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22" w:rsidRPr="002C2D33" w:rsidRDefault="002C2D33">
      <w:pPr>
        <w:jc w:val="center"/>
        <w:rPr>
          <w:rFonts w:ascii="Arial" w:hAnsi="Arial" w:cs="Arial"/>
          <w:sz w:val="24"/>
          <w:szCs w:val="24"/>
        </w:rPr>
      </w:pPr>
      <w:r w:rsidRPr="002C2D33">
        <w:rPr>
          <w:rFonts w:ascii="Arial" w:hAnsi="Arial" w:cs="Arial"/>
          <w:b/>
          <w:sz w:val="24"/>
          <w:szCs w:val="24"/>
        </w:rPr>
        <w:t>TÍTULO DO TRABALHO EM LETRAS MAIÚSCULAS</w:t>
      </w:r>
      <w:r w:rsidRPr="002C2D33">
        <w:rPr>
          <w:rFonts w:ascii="Arial" w:hAnsi="Arial" w:cs="Arial"/>
          <w:b/>
          <w:sz w:val="24"/>
          <w:szCs w:val="24"/>
        </w:rPr>
        <w:br/>
        <w:t>Subtítulo (se houver)</w:t>
      </w:r>
    </w:p>
    <w:p w:rsidR="004B3722" w:rsidRDefault="002C2D33">
      <w:pPr>
        <w:rPr>
          <w:rFonts w:ascii="Arial" w:hAnsi="Arial" w:cs="Arial"/>
          <w:sz w:val="24"/>
          <w:szCs w:val="24"/>
        </w:rPr>
      </w:pPr>
      <w:r w:rsidRPr="002C2D33">
        <w:rPr>
          <w:rFonts w:ascii="Arial" w:hAnsi="Arial" w:cs="Arial"/>
          <w:sz w:val="24"/>
          <w:szCs w:val="24"/>
        </w:rPr>
        <w:br/>
      </w:r>
    </w:p>
    <w:p w:rsidR="002C2D33" w:rsidRDefault="002C2D33">
      <w:pPr>
        <w:rPr>
          <w:rFonts w:ascii="Arial" w:hAnsi="Arial" w:cs="Arial"/>
          <w:sz w:val="24"/>
          <w:szCs w:val="24"/>
        </w:rPr>
      </w:pPr>
    </w:p>
    <w:p w:rsidR="002C2D33" w:rsidRPr="002C2D33" w:rsidRDefault="002C2D33">
      <w:pPr>
        <w:rPr>
          <w:rFonts w:ascii="Arial" w:hAnsi="Arial" w:cs="Arial"/>
          <w:sz w:val="24"/>
          <w:szCs w:val="24"/>
        </w:rPr>
      </w:pPr>
    </w:p>
    <w:p w:rsidR="004B3722" w:rsidRPr="002C2D33" w:rsidRDefault="002C2D33">
      <w:pPr>
        <w:rPr>
          <w:rFonts w:ascii="Arial" w:hAnsi="Arial" w:cs="Arial"/>
          <w:sz w:val="24"/>
          <w:szCs w:val="24"/>
        </w:rPr>
      </w:pPr>
      <w:r w:rsidRPr="002C2D33">
        <w:rPr>
          <w:rFonts w:ascii="Arial" w:hAnsi="Arial" w:cs="Arial"/>
          <w:b/>
          <w:sz w:val="24"/>
          <w:szCs w:val="24"/>
        </w:rPr>
        <w:t>Autor(es):</w:t>
      </w:r>
      <w:r w:rsidRPr="002C2D33">
        <w:rPr>
          <w:rFonts w:ascii="Arial" w:hAnsi="Arial" w:cs="Arial"/>
          <w:b/>
          <w:sz w:val="24"/>
          <w:szCs w:val="24"/>
        </w:rPr>
        <w:br/>
      </w:r>
      <w:r w:rsidRPr="002C2D33">
        <w:rPr>
          <w:rFonts w:ascii="Arial" w:hAnsi="Arial" w:cs="Arial"/>
          <w:sz w:val="24"/>
          <w:szCs w:val="24"/>
        </w:rPr>
        <w:t xml:space="preserve">Nome </w:t>
      </w:r>
      <w:proofErr w:type="spellStart"/>
      <w:r w:rsidRPr="002C2D33">
        <w:rPr>
          <w:rFonts w:ascii="Arial" w:hAnsi="Arial" w:cs="Arial"/>
          <w:sz w:val="24"/>
          <w:szCs w:val="24"/>
        </w:rPr>
        <w:t>completo</w:t>
      </w:r>
      <w:proofErr w:type="spellEnd"/>
      <w:r w:rsidRPr="002C2D3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2C2D33">
        <w:rPr>
          <w:rFonts w:ascii="Arial" w:hAnsi="Arial" w:cs="Arial"/>
          <w:sz w:val="24"/>
          <w:szCs w:val="24"/>
        </w:rPr>
        <w:t>autor</w:t>
      </w:r>
      <w:proofErr w:type="spellEnd"/>
      <w:r>
        <w:rPr>
          <w:rFonts w:ascii="Arial" w:hAnsi="Arial" w:cs="Arial"/>
          <w:sz w:val="24"/>
          <w:szCs w:val="24"/>
        </w:rPr>
        <w:t xml:space="preserve"> principal</w:t>
      </w:r>
      <w:r w:rsidRPr="002C2D33">
        <w:rPr>
          <w:rFonts w:ascii="Arial" w:hAnsi="Arial" w:cs="Arial"/>
          <w:sz w:val="24"/>
          <w:szCs w:val="24"/>
        </w:rPr>
        <w:br/>
        <w:t xml:space="preserve">Nome </w:t>
      </w:r>
      <w:proofErr w:type="spellStart"/>
      <w:r w:rsidRPr="002C2D33">
        <w:rPr>
          <w:rFonts w:ascii="Arial" w:hAnsi="Arial" w:cs="Arial"/>
          <w:sz w:val="24"/>
          <w:szCs w:val="24"/>
        </w:rPr>
        <w:t>completo</w:t>
      </w:r>
      <w:proofErr w:type="spellEnd"/>
      <w:r w:rsidRPr="002C2D33">
        <w:rPr>
          <w:rFonts w:ascii="Arial" w:hAnsi="Arial" w:cs="Arial"/>
          <w:sz w:val="24"/>
          <w:szCs w:val="24"/>
        </w:rPr>
        <w:t xml:space="preserve"> do 1º coautor (se houver)</w:t>
      </w:r>
      <w:r w:rsidRPr="002C2D33">
        <w:rPr>
          <w:rFonts w:ascii="Arial" w:hAnsi="Arial" w:cs="Arial"/>
          <w:sz w:val="24"/>
          <w:szCs w:val="24"/>
        </w:rPr>
        <w:br/>
        <w:t>Nome completo do 2º coautor (se houver)</w:t>
      </w:r>
      <w:r w:rsidRPr="002C2D33">
        <w:rPr>
          <w:rFonts w:ascii="Arial" w:hAnsi="Arial" w:cs="Arial"/>
          <w:sz w:val="24"/>
          <w:szCs w:val="24"/>
        </w:rPr>
        <w:br/>
      </w:r>
    </w:p>
    <w:p w:rsidR="002C2D33" w:rsidRDefault="002C2D33">
      <w:pPr>
        <w:rPr>
          <w:rFonts w:ascii="Arial" w:hAnsi="Arial" w:cs="Arial"/>
          <w:sz w:val="24"/>
          <w:szCs w:val="24"/>
        </w:rPr>
      </w:pPr>
    </w:p>
    <w:p w:rsidR="002C2D33" w:rsidRDefault="002C2D33">
      <w:pPr>
        <w:rPr>
          <w:rFonts w:ascii="Arial" w:hAnsi="Arial" w:cs="Arial"/>
          <w:sz w:val="24"/>
          <w:szCs w:val="24"/>
        </w:rPr>
      </w:pPr>
    </w:p>
    <w:p w:rsidR="004B3722" w:rsidRPr="002C2D33" w:rsidRDefault="002C2D33">
      <w:pPr>
        <w:rPr>
          <w:rFonts w:ascii="Arial" w:hAnsi="Arial" w:cs="Arial"/>
          <w:sz w:val="32"/>
          <w:szCs w:val="24"/>
        </w:rPr>
      </w:pPr>
      <w:r w:rsidRPr="002C2D33">
        <w:rPr>
          <w:rFonts w:ascii="Arial" w:hAnsi="Arial" w:cs="Arial"/>
          <w:sz w:val="24"/>
          <w:szCs w:val="24"/>
        </w:rPr>
        <w:br/>
      </w:r>
    </w:p>
    <w:p w:rsidR="002C2D33" w:rsidRPr="002C2D33" w:rsidRDefault="002C2D33" w:rsidP="002C2D33">
      <w:pPr>
        <w:ind w:left="4536"/>
        <w:jc w:val="both"/>
        <w:rPr>
          <w:rFonts w:ascii="Arial" w:hAnsi="Arial" w:cs="Arial"/>
          <w:sz w:val="24"/>
          <w:szCs w:val="20"/>
        </w:rPr>
      </w:pPr>
      <w:proofErr w:type="spellStart"/>
      <w:r w:rsidRPr="002C2D33">
        <w:rPr>
          <w:rFonts w:ascii="Arial" w:hAnsi="Arial" w:cs="Arial"/>
          <w:sz w:val="24"/>
          <w:szCs w:val="20"/>
        </w:rPr>
        <w:t>Monografia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C2D33">
        <w:rPr>
          <w:rFonts w:ascii="Arial" w:hAnsi="Arial" w:cs="Arial"/>
          <w:sz w:val="24"/>
          <w:szCs w:val="20"/>
        </w:rPr>
        <w:t>submetida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C2D33">
        <w:rPr>
          <w:rFonts w:ascii="Arial" w:hAnsi="Arial" w:cs="Arial"/>
          <w:sz w:val="24"/>
          <w:szCs w:val="20"/>
        </w:rPr>
        <w:t>ao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C2D33">
        <w:rPr>
          <w:rFonts w:ascii="Arial" w:hAnsi="Arial" w:cs="Arial"/>
          <w:sz w:val="24"/>
          <w:szCs w:val="20"/>
        </w:rPr>
        <w:t>Ministério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da </w:t>
      </w:r>
      <w:proofErr w:type="spellStart"/>
      <w:r w:rsidRPr="002C2D33">
        <w:rPr>
          <w:rFonts w:ascii="Arial" w:hAnsi="Arial" w:cs="Arial"/>
          <w:sz w:val="24"/>
          <w:szCs w:val="20"/>
        </w:rPr>
        <w:t>Previdência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C2D33">
        <w:rPr>
          <w:rFonts w:ascii="Arial" w:hAnsi="Arial" w:cs="Arial"/>
          <w:sz w:val="24"/>
          <w:szCs w:val="20"/>
        </w:rPr>
        <w:t>como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C2D33">
        <w:rPr>
          <w:rFonts w:ascii="Arial" w:hAnsi="Arial" w:cs="Arial"/>
          <w:sz w:val="24"/>
          <w:szCs w:val="20"/>
        </w:rPr>
        <w:t>requisito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para </w:t>
      </w:r>
      <w:proofErr w:type="spellStart"/>
      <w:r w:rsidRPr="002C2D33">
        <w:rPr>
          <w:rFonts w:ascii="Arial" w:hAnsi="Arial" w:cs="Arial"/>
          <w:sz w:val="24"/>
          <w:szCs w:val="20"/>
        </w:rPr>
        <w:t>concorrer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C2D33">
        <w:rPr>
          <w:rFonts w:ascii="Arial" w:hAnsi="Arial" w:cs="Arial"/>
          <w:sz w:val="24"/>
          <w:szCs w:val="20"/>
        </w:rPr>
        <w:t>ao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1º </w:t>
      </w:r>
      <w:proofErr w:type="spellStart"/>
      <w:r w:rsidRPr="002C2D33">
        <w:rPr>
          <w:rFonts w:ascii="Arial" w:hAnsi="Arial" w:cs="Arial"/>
          <w:sz w:val="24"/>
          <w:szCs w:val="20"/>
        </w:rPr>
        <w:t>Prêmio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C2D33">
        <w:rPr>
          <w:rFonts w:ascii="Arial" w:hAnsi="Arial" w:cs="Arial"/>
          <w:sz w:val="24"/>
          <w:szCs w:val="20"/>
        </w:rPr>
        <w:t>Política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C2D33">
        <w:rPr>
          <w:rFonts w:ascii="Arial" w:hAnsi="Arial" w:cs="Arial"/>
          <w:sz w:val="24"/>
          <w:szCs w:val="20"/>
        </w:rPr>
        <w:t>Pública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de </w:t>
      </w:r>
      <w:proofErr w:type="spellStart"/>
      <w:r w:rsidRPr="002C2D33">
        <w:rPr>
          <w:rFonts w:ascii="Arial" w:hAnsi="Arial" w:cs="Arial"/>
          <w:sz w:val="24"/>
          <w:szCs w:val="20"/>
        </w:rPr>
        <w:t>Previdência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Social – 2025, </w:t>
      </w:r>
      <w:proofErr w:type="spellStart"/>
      <w:r w:rsidRPr="002C2D33">
        <w:rPr>
          <w:rFonts w:ascii="Arial" w:hAnsi="Arial" w:cs="Arial"/>
          <w:sz w:val="24"/>
          <w:szCs w:val="20"/>
        </w:rPr>
        <w:t>conforme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C2D33">
        <w:rPr>
          <w:rFonts w:ascii="Arial" w:hAnsi="Arial" w:cs="Arial"/>
          <w:sz w:val="24"/>
          <w:szCs w:val="20"/>
        </w:rPr>
        <w:t>Edital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nº </w:t>
      </w:r>
      <w:r w:rsidRPr="002C2D33">
        <w:rPr>
          <w:rFonts w:ascii="Arial" w:hAnsi="Arial" w:cs="Arial"/>
          <w:color w:val="FF0000"/>
          <w:sz w:val="24"/>
          <w:szCs w:val="20"/>
          <w:highlight w:val="yellow"/>
        </w:rPr>
        <w:t>XX</w:t>
      </w:r>
      <w:r w:rsidRPr="002C2D33">
        <w:rPr>
          <w:rFonts w:ascii="Arial" w:hAnsi="Arial" w:cs="Arial"/>
          <w:sz w:val="24"/>
          <w:szCs w:val="20"/>
        </w:rPr>
        <w:t xml:space="preserve">/2025, de </w:t>
      </w:r>
      <w:r w:rsidRPr="002C2D33">
        <w:rPr>
          <w:rFonts w:ascii="Arial" w:hAnsi="Arial" w:cs="Arial"/>
          <w:color w:val="FF0000"/>
          <w:sz w:val="24"/>
          <w:szCs w:val="20"/>
          <w:highlight w:val="yellow"/>
        </w:rPr>
        <w:t>xx</w:t>
      </w:r>
      <w:r w:rsidRPr="002C2D33">
        <w:rPr>
          <w:rFonts w:ascii="Arial" w:hAnsi="Arial" w:cs="Arial"/>
          <w:sz w:val="24"/>
          <w:szCs w:val="20"/>
        </w:rPr>
        <w:t xml:space="preserve"> de </w:t>
      </w:r>
      <w:proofErr w:type="spellStart"/>
      <w:r w:rsidRPr="002C2D33">
        <w:rPr>
          <w:rFonts w:ascii="Arial" w:hAnsi="Arial" w:cs="Arial"/>
          <w:color w:val="FF0000"/>
          <w:sz w:val="24"/>
          <w:szCs w:val="20"/>
          <w:highlight w:val="yellow"/>
        </w:rPr>
        <w:t>xxxxx</w:t>
      </w:r>
      <w:proofErr w:type="spellEnd"/>
      <w:r w:rsidRPr="002C2D33">
        <w:rPr>
          <w:rFonts w:ascii="Arial" w:hAnsi="Arial" w:cs="Arial"/>
          <w:sz w:val="24"/>
          <w:szCs w:val="20"/>
        </w:rPr>
        <w:t xml:space="preserve"> de 2025. </w:t>
      </w:r>
    </w:p>
    <w:p w:rsidR="002C2D33" w:rsidRPr="00EB1CD2" w:rsidRDefault="002C2D33" w:rsidP="002C2D33">
      <w:pPr>
        <w:spacing w:after="160" w:line="259" w:lineRule="auto"/>
        <w:rPr>
          <w:rFonts w:ascii="Arial" w:hAnsi="Arial" w:cs="Arial"/>
        </w:rPr>
      </w:pPr>
    </w:p>
    <w:p w:rsidR="002C2D33" w:rsidRPr="00EB1CD2" w:rsidRDefault="002C2D33" w:rsidP="002C2D33">
      <w:pPr>
        <w:spacing w:after="160" w:line="259" w:lineRule="auto"/>
        <w:rPr>
          <w:rFonts w:ascii="Arial" w:hAnsi="Arial" w:cs="Arial"/>
        </w:rPr>
      </w:pPr>
    </w:p>
    <w:p w:rsidR="002C2D33" w:rsidRPr="00EB1CD2" w:rsidRDefault="002C2D33" w:rsidP="002C2D33">
      <w:pPr>
        <w:spacing w:after="160" w:line="259" w:lineRule="auto"/>
        <w:rPr>
          <w:rFonts w:ascii="Arial" w:hAnsi="Arial" w:cs="Arial"/>
        </w:rPr>
      </w:pPr>
    </w:p>
    <w:p w:rsidR="002C2D33" w:rsidRDefault="002C2D33" w:rsidP="002C2D33">
      <w:pPr>
        <w:spacing w:after="160" w:line="259" w:lineRule="auto"/>
        <w:rPr>
          <w:rFonts w:ascii="Arial" w:hAnsi="Arial" w:cs="Arial"/>
        </w:rPr>
      </w:pPr>
      <w:bookmarkStart w:id="0" w:name="_GoBack"/>
      <w:bookmarkEnd w:id="0"/>
    </w:p>
    <w:p w:rsidR="002C2D33" w:rsidRPr="00EB1CD2" w:rsidRDefault="002C2D33" w:rsidP="002C2D33">
      <w:pPr>
        <w:spacing w:after="160" w:line="259" w:lineRule="auto"/>
        <w:rPr>
          <w:rFonts w:ascii="Arial" w:hAnsi="Arial" w:cs="Arial"/>
        </w:rPr>
      </w:pPr>
    </w:p>
    <w:p w:rsidR="002C2D33" w:rsidRPr="00EB1CD2" w:rsidRDefault="002C2D33" w:rsidP="002C2D33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4B3722" w:rsidRPr="002C2D33" w:rsidRDefault="002C2D33">
      <w:pPr>
        <w:rPr>
          <w:rFonts w:ascii="Arial" w:hAnsi="Arial" w:cs="Arial"/>
          <w:sz w:val="24"/>
          <w:szCs w:val="24"/>
        </w:rPr>
      </w:pPr>
      <w:r w:rsidRPr="002C2D33">
        <w:rPr>
          <w:rFonts w:ascii="Arial" w:hAnsi="Arial" w:cs="Arial"/>
          <w:sz w:val="24"/>
          <w:szCs w:val="24"/>
        </w:rPr>
        <w:br/>
      </w:r>
    </w:p>
    <w:p w:rsidR="004B3722" w:rsidRPr="002C2D33" w:rsidRDefault="002C2D33">
      <w:pPr>
        <w:jc w:val="center"/>
        <w:rPr>
          <w:rFonts w:ascii="Arial" w:hAnsi="Arial" w:cs="Arial"/>
          <w:sz w:val="24"/>
          <w:szCs w:val="24"/>
        </w:rPr>
      </w:pPr>
      <w:r w:rsidRPr="002C2D33">
        <w:rPr>
          <w:rFonts w:ascii="Arial" w:hAnsi="Arial" w:cs="Arial"/>
          <w:b/>
          <w:sz w:val="24"/>
          <w:szCs w:val="24"/>
        </w:rPr>
        <w:t>CIDADE</w:t>
      </w:r>
      <w:r w:rsidRPr="002C2D33">
        <w:rPr>
          <w:rFonts w:ascii="Arial" w:hAnsi="Arial" w:cs="Arial"/>
          <w:b/>
          <w:sz w:val="24"/>
          <w:szCs w:val="24"/>
        </w:rPr>
        <w:br/>
        <w:t>2025</w:t>
      </w:r>
    </w:p>
    <w:sectPr w:rsidR="004B3722" w:rsidRPr="002C2D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C2D33"/>
    <w:rsid w:val="00326F90"/>
    <w:rsid w:val="004B37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3D057"/>
  <w14:defaultImageDpi w14:val="300"/>
  <w15:docId w15:val="{B9D3A5CC-BC7A-47C2-97AD-DF0FC57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r-Textual1">
    <w:name w:val="Pré-Textual1"/>
    <w:next w:val="Normal"/>
    <w:autoRedefine/>
    <w:qFormat/>
    <w:rsid w:val="002C2D33"/>
    <w:pPr>
      <w:spacing w:after="420" w:line="360" w:lineRule="auto"/>
      <w:jc w:val="center"/>
    </w:pPr>
    <w:rPr>
      <w:rFonts w:ascii="Arial" w:eastAsiaTheme="minorHAnsi" w:hAnsi="Arial"/>
      <w:b/>
      <w:caps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A059D-C701-451A-B9A9-0F35A3C3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Revisor</cp:lastModifiedBy>
  <cp:revision>2</cp:revision>
  <dcterms:created xsi:type="dcterms:W3CDTF">2025-10-29T02:51:00Z</dcterms:created>
  <dcterms:modified xsi:type="dcterms:W3CDTF">2025-10-29T02:51:00Z</dcterms:modified>
  <cp:category/>
</cp:coreProperties>
</file>