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74221" w14:textId="5D29E8B3" w:rsidR="004B5219" w:rsidRDefault="00651B82">
      <w:pPr>
        <w:pStyle w:val="Ttulo1"/>
        <w:rPr>
          <w:rFonts w:cstheme="majorHAnsi"/>
          <w:sz w:val="32"/>
          <w:szCs w:val="32"/>
          <w:lang w:val="pt-BR"/>
        </w:rPr>
      </w:pPr>
      <w:r w:rsidRPr="006F6F51">
        <w:rPr>
          <w:rFonts w:cstheme="majorHAnsi"/>
          <w:sz w:val="32"/>
          <w:szCs w:val="32"/>
          <w:lang w:val="pt-BR"/>
        </w:rPr>
        <w:t xml:space="preserve">Modelo Simplificado de Currículo </w:t>
      </w:r>
    </w:p>
    <w:p w14:paraId="0EA881D1" w14:textId="228B2946" w:rsidR="00106ADB" w:rsidRPr="004702B1" w:rsidRDefault="009507D1" w:rsidP="00106ADB">
      <w:pPr>
        <w:rPr>
          <w:rFonts w:asciiTheme="majorHAnsi" w:eastAsiaTheme="majorEastAsia" w:hAnsiTheme="majorHAnsi" w:cstheme="majorHAnsi"/>
          <w:b/>
          <w:bCs/>
          <w:color w:val="4F81BD" w:themeColor="accent1"/>
          <w:sz w:val="28"/>
          <w:szCs w:val="28"/>
          <w:lang w:val="pt-BR"/>
        </w:rPr>
      </w:pPr>
      <w:r>
        <w:rPr>
          <w:rFonts w:asciiTheme="majorHAnsi" w:eastAsiaTheme="majorEastAsia" w:hAnsiTheme="majorHAnsi" w:cstheme="majorHAnsi"/>
          <w:b/>
          <w:bCs/>
          <w:color w:val="4F81BD" w:themeColor="accent1"/>
          <w:sz w:val="28"/>
          <w:szCs w:val="28"/>
          <w:lang w:val="pt-BR"/>
        </w:rPr>
        <w:t>Consultoria (conforme termo de referência)</w:t>
      </w:r>
      <w:r w:rsidR="00106ADB" w:rsidRPr="004702B1">
        <w:rPr>
          <w:rFonts w:asciiTheme="majorHAnsi" w:eastAsiaTheme="majorEastAsia" w:hAnsiTheme="majorHAnsi" w:cstheme="majorHAnsi"/>
          <w:b/>
          <w:bCs/>
          <w:color w:val="4F81BD" w:themeColor="accent1"/>
          <w:sz w:val="28"/>
          <w:szCs w:val="28"/>
          <w:lang w:val="pt-BR"/>
        </w:rPr>
        <w:t>:</w:t>
      </w:r>
    </w:p>
    <w:p w14:paraId="0520A922" w14:textId="77777777" w:rsidR="004B5219" w:rsidRPr="006F6F51" w:rsidRDefault="00651B82">
      <w:pPr>
        <w:pStyle w:val="Ttulo2"/>
        <w:rPr>
          <w:rFonts w:cstheme="majorHAnsi"/>
          <w:sz w:val="24"/>
          <w:szCs w:val="24"/>
          <w:lang w:val="pt-BR"/>
        </w:rPr>
      </w:pPr>
      <w:r w:rsidRPr="006F6F51">
        <w:rPr>
          <w:rFonts w:cstheme="majorHAnsi"/>
          <w:sz w:val="24"/>
          <w:szCs w:val="24"/>
          <w:lang w:val="pt-BR"/>
        </w:rPr>
        <w:t>1. Informações Pessoais</w:t>
      </w:r>
    </w:p>
    <w:p w14:paraId="23EE4B31" w14:textId="4FBB2F61" w:rsidR="006F44F5" w:rsidRPr="00103C11" w:rsidRDefault="00651B82">
      <w:pPr>
        <w:rPr>
          <w:rFonts w:asciiTheme="majorHAnsi" w:hAnsiTheme="majorHAnsi" w:cstheme="majorHAnsi"/>
          <w:lang w:val="pt-BR"/>
        </w:rPr>
      </w:pPr>
      <w:r w:rsidRPr="006F6F51">
        <w:rPr>
          <w:rFonts w:asciiTheme="majorHAnsi" w:hAnsiTheme="majorHAnsi" w:cstheme="majorHAnsi"/>
          <w:lang w:val="pt-BR"/>
        </w:rPr>
        <w:t>Nome completo:</w:t>
      </w:r>
      <w:r w:rsidR="00180EDD" w:rsidRPr="006F6F51">
        <w:rPr>
          <w:rFonts w:asciiTheme="majorHAnsi" w:hAnsiTheme="majorHAnsi" w:cstheme="majorHAnsi"/>
          <w:lang w:val="pt-BR"/>
        </w:rPr>
        <w:br/>
      </w:r>
      <w:r w:rsidRPr="006F6F51">
        <w:rPr>
          <w:rFonts w:asciiTheme="majorHAnsi" w:hAnsiTheme="majorHAnsi" w:cstheme="majorHAnsi"/>
          <w:lang w:val="pt-BR"/>
        </w:rPr>
        <w:t>Data de nascimento (</w:t>
      </w:r>
      <w:proofErr w:type="spellStart"/>
      <w:r w:rsidRPr="006F6F51">
        <w:rPr>
          <w:rFonts w:asciiTheme="majorHAnsi" w:hAnsiTheme="majorHAnsi" w:cstheme="majorHAnsi"/>
          <w:lang w:val="pt-BR"/>
        </w:rPr>
        <w:t>dd</w:t>
      </w:r>
      <w:proofErr w:type="spellEnd"/>
      <w:r w:rsidRPr="006F6F51">
        <w:rPr>
          <w:rFonts w:asciiTheme="majorHAnsi" w:hAnsiTheme="majorHAnsi" w:cstheme="majorHAnsi"/>
          <w:lang w:val="pt-BR"/>
        </w:rPr>
        <w:t>/mm/</w:t>
      </w:r>
      <w:proofErr w:type="spellStart"/>
      <w:r w:rsidRPr="006F6F51">
        <w:rPr>
          <w:rFonts w:asciiTheme="majorHAnsi" w:hAnsiTheme="majorHAnsi" w:cstheme="majorHAnsi"/>
          <w:lang w:val="pt-BR"/>
        </w:rPr>
        <w:t>aaaa</w:t>
      </w:r>
      <w:proofErr w:type="spellEnd"/>
      <w:r w:rsidRPr="006F6F51">
        <w:rPr>
          <w:rFonts w:asciiTheme="majorHAnsi" w:hAnsiTheme="majorHAnsi" w:cstheme="majorHAnsi"/>
          <w:lang w:val="pt-BR"/>
        </w:rPr>
        <w:t>):</w:t>
      </w:r>
      <w:r w:rsidR="00180EDD" w:rsidRPr="006F6F51">
        <w:rPr>
          <w:rFonts w:asciiTheme="majorHAnsi" w:hAnsiTheme="majorHAnsi" w:cstheme="majorHAnsi"/>
          <w:lang w:val="pt-BR"/>
        </w:rPr>
        <w:br/>
      </w:r>
      <w:r w:rsidRPr="006F6F51">
        <w:rPr>
          <w:rFonts w:asciiTheme="majorHAnsi" w:hAnsiTheme="majorHAnsi" w:cstheme="majorHAnsi"/>
          <w:lang w:val="pt-BR"/>
        </w:rPr>
        <w:t>Nacionalidade:</w:t>
      </w:r>
      <w:r w:rsidR="00EE7ED7" w:rsidRPr="006F6F51">
        <w:rPr>
          <w:rFonts w:asciiTheme="majorHAnsi" w:hAnsiTheme="majorHAnsi" w:cstheme="majorHAnsi"/>
          <w:lang w:val="pt-BR"/>
        </w:rPr>
        <w:t xml:space="preserve"> </w:t>
      </w:r>
      <w:r w:rsidR="00180EDD" w:rsidRPr="006F6F51">
        <w:rPr>
          <w:rFonts w:asciiTheme="majorHAnsi" w:hAnsiTheme="majorHAnsi" w:cstheme="majorHAnsi"/>
          <w:lang w:val="pt-BR"/>
        </w:rPr>
        <w:br/>
      </w:r>
      <w:r w:rsidRPr="006F6F51">
        <w:rPr>
          <w:rFonts w:asciiTheme="majorHAnsi" w:hAnsiTheme="majorHAnsi" w:cstheme="majorHAnsi"/>
          <w:lang w:val="pt-BR"/>
        </w:rPr>
        <w:t>Gênero:</w:t>
      </w:r>
      <w:r w:rsidR="00180EDD" w:rsidRPr="006F6F51">
        <w:rPr>
          <w:rFonts w:asciiTheme="majorHAnsi" w:hAnsiTheme="majorHAnsi" w:cstheme="majorHAnsi"/>
          <w:lang w:val="pt-BR"/>
        </w:rPr>
        <w:br/>
      </w:r>
      <w:r w:rsidRPr="006F6F51">
        <w:rPr>
          <w:rFonts w:asciiTheme="majorHAnsi" w:hAnsiTheme="majorHAnsi" w:cstheme="majorHAnsi"/>
          <w:lang w:val="pt-BR"/>
        </w:rPr>
        <w:t>Estado civil:</w:t>
      </w:r>
      <w:r w:rsidR="00180EDD" w:rsidRPr="006F6F51">
        <w:rPr>
          <w:rFonts w:asciiTheme="majorHAnsi" w:hAnsiTheme="majorHAnsi" w:cstheme="majorHAnsi"/>
          <w:lang w:val="pt-BR"/>
        </w:rPr>
        <w:br/>
      </w:r>
      <w:r w:rsidRPr="006F6F51">
        <w:rPr>
          <w:rFonts w:asciiTheme="majorHAnsi" w:hAnsiTheme="majorHAnsi" w:cstheme="majorHAnsi"/>
          <w:lang w:val="pt-BR"/>
        </w:rPr>
        <w:t>Endereço completo:</w:t>
      </w:r>
      <w:r w:rsidR="00180EDD" w:rsidRPr="006F6F51">
        <w:rPr>
          <w:rFonts w:asciiTheme="majorHAnsi" w:hAnsiTheme="majorHAnsi" w:cstheme="majorHAnsi"/>
          <w:lang w:val="pt-BR"/>
        </w:rPr>
        <w:br/>
      </w:r>
      <w:r w:rsidRPr="006F6F51">
        <w:rPr>
          <w:rFonts w:asciiTheme="majorHAnsi" w:hAnsiTheme="majorHAnsi" w:cstheme="majorHAnsi"/>
          <w:lang w:val="pt-BR"/>
        </w:rPr>
        <w:t>Telefone (celular e/ou fixo):</w:t>
      </w:r>
      <w:r w:rsidR="00180EDD" w:rsidRPr="006F6F51">
        <w:rPr>
          <w:rFonts w:asciiTheme="majorHAnsi" w:hAnsiTheme="majorHAnsi" w:cstheme="majorHAnsi"/>
          <w:lang w:val="pt-BR"/>
        </w:rPr>
        <w:br/>
      </w:r>
      <w:r w:rsidRPr="006F6F51">
        <w:rPr>
          <w:rFonts w:asciiTheme="majorHAnsi" w:hAnsiTheme="majorHAnsi" w:cstheme="majorHAnsi"/>
          <w:lang w:val="pt-BR"/>
        </w:rPr>
        <w:t>E-mail:</w:t>
      </w:r>
    </w:p>
    <w:p w14:paraId="11D9E31D" w14:textId="77777777" w:rsidR="004B5219" w:rsidRPr="006F6F51" w:rsidRDefault="00651B82">
      <w:pPr>
        <w:pStyle w:val="Ttulo2"/>
        <w:rPr>
          <w:rFonts w:cstheme="majorHAnsi"/>
          <w:sz w:val="24"/>
          <w:szCs w:val="24"/>
          <w:lang w:val="pt-BR"/>
        </w:rPr>
      </w:pPr>
      <w:r w:rsidRPr="006F6F51">
        <w:rPr>
          <w:rFonts w:cstheme="majorHAnsi"/>
          <w:sz w:val="24"/>
          <w:szCs w:val="24"/>
          <w:lang w:val="pt-BR"/>
        </w:rPr>
        <w:t>2. Idiomas</w:t>
      </w:r>
    </w:p>
    <w:p w14:paraId="6EEA816F" w14:textId="095AF083" w:rsidR="004B5219" w:rsidRPr="006F6F51" w:rsidRDefault="00651B82">
      <w:pPr>
        <w:rPr>
          <w:rFonts w:asciiTheme="majorHAnsi" w:hAnsiTheme="majorHAnsi" w:cstheme="majorHAnsi"/>
          <w:lang w:val="pt-BR"/>
        </w:rPr>
      </w:pPr>
      <w:r w:rsidRPr="006F6F51">
        <w:rPr>
          <w:rFonts w:asciiTheme="majorHAnsi" w:hAnsiTheme="majorHAnsi" w:cstheme="majorHAnsi"/>
          <w:lang w:val="pt-BR"/>
        </w:rPr>
        <w:t>Liste os idiomas que você domina e seu nível de proficiência</w:t>
      </w:r>
      <w:r w:rsidR="008E5130" w:rsidRPr="006F6F51">
        <w:rPr>
          <w:rFonts w:asciiTheme="majorHAnsi" w:hAnsiTheme="majorHAnsi" w:cstheme="majorHAnsi"/>
          <w:lang w:val="pt-BR"/>
        </w:rPr>
        <w:t>. Em vermelho estão alguns exemplos de preenchimento</w:t>
      </w:r>
      <w:r w:rsidR="006A4287">
        <w:rPr>
          <w:rFonts w:asciiTheme="majorHAnsi" w:hAnsiTheme="majorHAnsi" w:cstheme="majorHAnsi"/>
          <w:lang w:val="pt-BR"/>
        </w:rPr>
        <w:t xml:space="preserve"> (favor apagar os exemplos para o envio da sua candidatura).</w:t>
      </w: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1724"/>
        <w:gridCol w:w="1718"/>
        <w:gridCol w:w="1723"/>
        <w:gridCol w:w="1723"/>
        <w:gridCol w:w="1754"/>
      </w:tblGrid>
      <w:tr w:rsidR="001E5A73" w:rsidRPr="006F6F51" w14:paraId="1FA3BB7F" w14:textId="77777777" w:rsidTr="00FD197A">
        <w:tc>
          <w:tcPr>
            <w:tcW w:w="1724" w:type="dxa"/>
          </w:tcPr>
          <w:p w14:paraId="27FA5933" w14:textId="7621867E" w:rsidR="001E5A73" w:rsidRPr="006F6F51" w:rsidRDefault="001E5A73" w:rsidP="00103C11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 w:rsidRPr="006F6F51">
              <w:rPr>
                <w:rFonts w:asciiTheme="majorHAnsi" w:hAnsiTheme="majorHAnsi" w:cstheme="majorHAnsi"/>
                <w:lang w:val="pt-BR"/>
              </w:rPr>
              <w:t>Idioma</w:t>
            </w:r>
          </w:p>
        </w:tc>
        <w:tc>
          <w:tcPr>
            <w:tcW w:w="1718" w:type="dxa"/>
          </w:tcPr>
          <w:p w14:paraId="4A3CBC37" w14:textId="4D01E247" w:rsidR="001E5A73" w:rsidRPr="006F6F51" w:rsidRDefault="001E5A73" w:rsidP="00103C11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 w:rsidRPr="006F6F51">
              <w:rPr>
                <w:rFonts w:asciiTheme="majorHAnsi" w:hAnsiTheme="majorHAnsi" w:cstheme="majorHAnsi"/>
                <w:lang w:val="pt-BR"/>
              </w:rPr>
              <w:t>Leitura</w:t>
            </w:r>
          </w:p>
        </w:tc>
        <w:tc>
          <w:tcPr>
            <w:tcW w:w="1723" w:type="dxa"/>
          </w:tcPr>
          <w:p w14:paraId="170D56C9" w14:textId="6CECC0F7" w:rsidR="001E5A73" w:rsidRPr="006F6F51" w:rsidRDefault="001E5A73" w:rsidP="00103C11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 w:rsidRPr="006F6F51">
              <w:rPr>
                <w:rFonts w:asciiTheme="majorHAnsi" w:hAnsiTheme="majorHAnsi" w:cstheme="majorHAnsi"/>
                <w:lang w:val="pt-BR"/>
              </w:rPr>
              <w:t>Escrita</w:t>
            </w:r>
          </w:p>
        </w:tc>
        <w:tc>
          <w:tcPr>
            <w:tcW w:w="1723" w:type="dxa"/>
          </w:tcPr>
          <w:p w14:paraId="75C71776" w14:textId="68EC7748" w:rsidR="001E5A73" w:rsidRPr="006F6F51" w:rsidRDefault="001E5A73" w:rsidP="00103C11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 w:rsidRPr="006F6F51">
              <w:rPr>
                <w:rFonts w:asciiTheme="majorHAnsi" w:hAnsiTheme="majorHAnsi" w:cstheme="majorHAnsi"/>
                <w:lang w:val="pt-BR"/>
              </w:rPr>
              <w:t>Fala</w:t>
            </w:r>
          </w:p>
        </w:tc>
        <w:tc>
          <w:tcPr>
            <w:tcW w:w="1754" w:type="dxa"/>
          </w:tcPr>
          <w:p w14:paraId="71DBFDC7" w14:textId="574EC5C3" w:rsidR="001E5A73" w:rsidRPr="006F6F51" w:rsidRDefault="001E5A73" w:rsidP="00103C11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 w:rsidRPr="006F6F51">
              <w:rPr>
                <w:rFonts w:asciiTheme="majorHAnsi" w:hAnsiTheme="majorHAnsi" w:cstheme="majorHAnsi"/>
                <w:lang w:val="pt-BR"/>
              </w:rPr>
              <w:t>Compreensão</w:t>
            </w:r>
          </w:p>
        </w:tc>
      </w:tr>
      <w:tr w:rsidR="001E5A73" w:rsidRPr="006F6F51" w14:paraId="1FEE8476" w14:textId="77777777" w:rsidTr="00FD197A">
        <w:tc>
          <w:tcPr>
            <w:tcW w:w="1724" w:type="dxa"/>
          </w:tcPr>
          <w:p w14:paraId="56B1CB23" w14:textId="7B87AB15" w:rsidR="001E5A73" w:rsidRPr="006F6F51" w:rsidRDefault="00257EC8">
            <w:pPr>
              <w:rPr>
                <w:rFonts w:asciiTheme="majorHAnsi" w:hAnsiTheme="majorHAnsi" w:cstheme="majorHAnsi"/>
                <w:color w:val="FF0000"/>
                <w:lang w:val="pt-BR"/>
              </w:rPr>
            </w:pPr>
            <w:r w:rsidRPr="006F6F51">
              <w:rPr>
                <w:rFonts w:asciiTheme="majorHAnsi" w:hAnsiTheme="majorHAnsi" w:cstheme="majorHAnsi"/>
                <w:color w:val="FF0000"/>
                <w:lang w:val="pt-BR"/>
              </w:rPr>
              <w:t>Português</w:t>
            </w:r>
          </w:p>
        </w:tc>
        <w:tc>
          <w:tcPr>
            <w:tcW w:w="1718" w:type="dxa"/>
          </w:tcPr>
          <w:p w14:paraId="7DCAD6F3" w14:textId="1A62F260" w:rsidR="001E5A73" w:rsidRPr="006F6F51" w:rsidRDefault="008E5130">
            <w:pPr>
              <w:rPr>
                <w:rFonts w:asciiTheme="majorHAnsi" w:hAnsiTheme="majorHAnsi" w:cstheme="majorHAnsi"/>
                <w:color w:val="FF0000"/>
                <w:lang w:val="pt-BR"/>
              </w:rPr>
            </w:pPr>
            <w:r w:rsidRPr="006F6F51">
              <w:rPr>
                <w:rFonts w:asciiTheme="majorHAnsi" w:hAnsiTheme="majorHAnsi" w:cstheme="majorHAnsi"/>
                <w:color w:val="FF0000"/>
                <w:lang w:val="pt-BR"/>
              </w:rPr>
              <w:t>Língua materna</w:t>
            </w:r>
          </w:p>
        </w:tc>
        <w:tc>
          <w:tcPr>
            <w:tcW w:w="1723" w:type="dxa"/>
          </w:tcPr>
          <w:p w14:paraId="69A5354A" w14:textId="5043B82E" w:rsidR="001E5A73" w:rsidRPr="006F6F51" w:rsidRDefault="008E5130">
            <w:pPr>
              <w:rPr>
                <w:rFonts w:asciiTheme="majorHAnsi" w:hAnsiTheme="majorHAnsi" w:cstheme="majorHAnsi"/>
                <w:color w:val="FF0000"/>
                <w:lang w:val="pt-BR"/>
              </w:rPr>
            </w:pPr>
            <w:r w:rsidRPr="006F6F51">
              <w:rPr>
                <w:rFonts w:asciiTheme="majorHAnsi" w:hAnsiTheme="majorHAnsi" w:cstheme="majorHAnsi"/>
                <w:color w:val="FF0000"/>
                <w:lang w:val="pt-BR"/>
              </w:rPr>
              <w:t>Língua materna</w:t>
            </w:r>
          </w:p>
        </w:tc>
        <w:tc>
          <w:tcPr>
            <w:tcW w:w="1723" w:type="dxa"/>
          </w:tcPr>
          <w:p w14:paraId="01FA5265" w14:textId="50FD95BA" w:rsidR="001E5A73" w:rsidRPr="006F6F51" w:rsidRDefault="008E5130">
            <w:pPr>
              <w:rPr>
                <w:rFonts w:asciiTheme="majorHAnsi" w:hAnsiTheme="majorHAnsi" w:cstheme="majorHAnsi"/>
                <w:color w:val="FF0000"/>
                <w:lang w:val="pt-BR"/>
              </w:rPr>
            </w:pPr>
            <w:r w:rsidRPr="006F6F51">
              <w:rPr>
                <w:rFonts w:asciiTheme="majorHAnsi" w:hAnsiTheme="majorHAnsi" w:cstheme="majorHAnsi"/>
                <w:color w:val="FF0000"/>
                <w:lang w:val="pt-BR"/>
              </w:rPr>
              <w:t>Língua materna</w:t>
            </w:r>
          </w:p>
        </w:tc>
        <w:tc>
          <w:tcPr>
            <w:tcW w:w="1754" w:type="dxa"/>
          </w:tcPr>
          <w:p w14:paraId="7B379F7D" w14:textId="2B65D252" w:rsidR="001E5A73" w:rsidRPr="006F6F51" w:rsidRDefault="008E5130">
            <w:pPr>
              <w:rPr>
                <w:rFonts w:asciiTheme="majorHAnsi" w:hAnsiTheme="majorHAnsi" w:cstheme="majorHAnsi"/>
                <w:color w:val="FF0000"/>
                <w:lang w:val="pt-BR"/>
              </w:rPr>
            </w:pPr>
            <w:r w:rsidRPr="006F6F51">
              <w:rPr>
                <w:rFonts w:asciiTheme="majorHAnsi" w:hAnsiTheme="majorHAnsi" w:cstheme="majorHAnsi"/>
                <w:color w:val="FF0000"/>
                <w:lang w:val="pt-BR"/>
              </w:rPr>
              <w:t>Língua materna</w:t>
            </w:r>
          </w:p>
        </w:tc>
      </w:tr>
      <w:tr w:rsidR="001E5A73" w:rsidRPr="006F6F51" w14:paraId="7942E8BA" w14:textId="77777777" w:rsidTr="00FD197A">
        <w:tc>
          <w:tcPr>
            <w:tcW w:w="1724" w:type="dxa"/>
          </w:tcPr>
          <w:p w14:paraId="4782BDFA" w14:textId="50180933" w:rsidR="001E5A73" w:rsidRPr="006F6F51" w:rsidRDefault="008E5130">
            <w:pPr>
              <w:rPr>
                <w:rFonts w:asciiTheme="majorHAnsi" w:hAnsiTheme="majorHAnsi" w:cstheme="majorHAnsi"/>
                <w:color w:val="FF0000"/>
                <w:lang w:val="pt-BR"/>
              </w:rPr>
            </w:pPr>
            <w:r w:rsidRPr="006F6F51">
              <w:rPr>
                <w:rFonts w:asciiTheme="majorHAnsi" w:hAnsiTheme="majorHAnsi" w:cstheme="majorHAnsi"/>
                <w:color w:val="FF0000"/>
                <w:lang w:val="pt-BR"/>
              </w:rPr>
              <w:t>Espanhol</w:t>
            </w:r>
          </w:p>
        </w:tc>
        <w:tc>
          <w:tcPr>
            <w:tcW w:w="1718" w:type="dxa"/>
          </w:tcPr>
          <w:p w14:paraId="7DBF02A6" w14:textId="0C7863D1" w:rsidR="001E5A73" w:rsidRPr="006F6F51" w:rsidRDefault="008E5130">
            <w:pPr>
              <w:rPr>
                <w:rFonts w:asciiTheme="majorHAnsi" w:hAnsiTheme="majorHAnsi" w:cstheme="majorHAnsi"/>
                <w:color w:val="FF0000"/>
                <w:lang w:val="pt-BR"/>
              </w:rPr>
            </w:pPr>
            <w:r w:rsidRPr="006F6F51">
              <w:rPr>
                <w:rFonts w:asciiTheme="majorHAnsi" w:hAnsiTheme="majorHAnsi" w:cstheme="majorHAnsi"/>
                <w:color w:val="FF0000"/>
                <w:lang w:val="pt-BR"/>
              </w:rPr>
              <w:t>Fluente</w:t>
            </w:r>
          </w:p>
        </w:tc>
        <w:tc>
          <w:tcPr>
            <w:tcW w:w="1723" w:type="dxa"/>
          </w:tcPr>
          <w:p w14:paraId="23D58A8D" w14:textId="52FC20F6" w:rsidR="001E5A73" w:rsidRPr="006F6F51" w:rsidRDefault="008E5130">
            <w:pPr>
              <w:rPr>
                <w:rFonts w:asciiTheme="majorHAnsi" w:hAnsiTheme="majorHAnsi" w:cstheme="majorHAnsi"/>
                <w:color w:val="FF0000"/>
                <w:lang w:val="pt-BR"/>
              </w:rPr>
            </w:pPr>
            <w:r w:rsidRPr="006F6F51">
              <w:rPr>
                <w:rFonts w:asciiTheme="majorHAnsi" w:hAnsiTheme="majorHAnsi" w:cstheme="majorHAnsi"/>
                <w:color w:val="FF0000"/>
                <w:lang w:val="pt-BR"/>
              </w:rPr>
              <w:t>Nível avançado</w:t>
            </w:r>
          </w:p>
        </w:tc>
        <w:tc>
          <w:tcPr>
            <w:tcW w:w="1723" w:type="dxa"/>
          </w:tcPr>
          <w:p w14:paraId="5230FA98" w14:textId="15DCC44A" w:rsidR="001E5A73" w:rsidRPr="006F6F51" w:rsidRDefault="008E5130">
            <w:pPr>
              <w:rPr>
                <w:rFonts w:asciiTheme="majorHAnsi" w:hAnsiTheme="majorHAnsi" w:cstheme="majorHAnsi"/>
                <w:color w:val="FF0000"/>
                <w:lang w:val="pt-BR"/>
              </w:rPr>
            </w:pPr>
            <w:r w:rsidRPr="006F6F51">
              <w:rPr>
                <w:rFonts w:asciiTheme="majorHAnsi" w:hAnsiTheme="majorHAnsi" w:cstheme="majorHAnsi"/>
                <w:color w:val="FF0000"/>
                <w:lang w:val="pt-BR"/>
              </w:rPr>
              <w:t>Nível avançado</w:t>
            </w:r>
          </w:p>
        </w:tc>
        <w:tc>
          <w:tcPr>
            <w:tcW w:w="1754" w:type="dxa"/>
          </w:tcPr>
          <w:p w14:paraId="3C0A7BFA" w14:textId="6B540425" w:rsidR="001E5A73" w:rsidRPr="006F6F51" w:rsidRDefault="008E5130">
            <w:pPr>
              <w:rPr>
                <w:rFonts w:asciiTheme="majorHAnsi" w:hAnsiTheme="majorHAnsi" w:cstheme="majorHAnsi"/>
                <w:color w:val="FF0000"/>
                <w:lang w:val="pt-BR"/>
              </w:rPr>
            </w:pPr>
            <w:r w:rsidRPr="006F6F51">
              <w:rPr>
                <w:rFonts w:asciiTheme="majorHAnsi" w:hAnsiTheme="majorHAnsi" w:cstheme="majorHAnsi"/>
                <w:color w:val="FF0000"/>
                <w:lang w:val="pt-BR"/>
              </w:rPr>
              <w:t>Fluente</w:t>
            </w:r>
          </w:p>
        </w:tc>
      </w:tr>
      <w:tr w:rsidR="001E5A73" w:rsidRPr="006F6F51" w14:paraId="6E76C5EE" w14:textId="77777777" w:rsidTr="00FD197A">
        <w:tc>
          <w:tcPr>
            <w:tcW w:w="1724" w:type="dxa"/>
          </w:tcPr>
          <w:p w14:paraId="5316A07C" w14:textId="77777777" w:rsidR="001E5A73" w:rsidRPr="006F6F51" w:rsidRDefault="001E5A7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718" w:type="dxa"/>
          </w:tcPr>
          <w:p w14:paraId="26179AE0" w14:textId="77777777" w:rsidR="001E5A73" w:rsidRPr="006F6F51" w:rsidRDefault="001E5A7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723" w:type="dxa"/>
          </w:tcPr>
          <w:p w14:paraId="729D5771" w14:textId="77777777" w:rsidR="001E5A73" w:rsidRPr="006F6F51" w:rsidRDefault="001E5A7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723" w:type="dxa"/>
          </w:tcPr>
          <w:p w14:paraId="1930829D" w14:textId="77777777" w:rsidR="001E5A73" w:rsidRPr="006F6F51" w:rsidRDefault="001E5A7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754" w:type="dxa"/>
          </w:tcPr>
          <w:p w14:paraId="750F7E8C" w14:textId="77777777" w:rsidR="001E5A73" w:rsidRPr="006F6F51" w:rsidRDefault="001E5A73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</w:tbl>
    <w:p w14:paraId="38397605" w14:textId="63129C63" w:rsidR="008E5130" w:rsidRPr="006F6F51" w:rsidRDefault="008E5130">
      <w:pPr>
        <w:rPr>
          <w:rFonts w:asciiTheme="majorHAnsi" w:hAnsiTheme="majorHAnsi" w:cstheme="majorHAnsi"/>
          <w:lang w:val="pt-BR"/>
        </w:rPr>
      </w:pPr>
      <w:r w:rsidRPr="006F6F51">
        <w:rPr>
          <w:rFonts w:asciiTheme="majorHAnsi" w:hAnsiTheme="majorHAnsi" w:cstheme="majorHAnsi"/>
          <w:lang w:val="pt-BR"/>
        </w:rPr>
        <w:t>Níveis de Proficiência</w:t>
      </w:r>
    </w:p>
    <w:p w14:paraId="7345124E" w14:textId="0BBE664C" w:rsidR="008E5130" w:rsidRPr="006F6F51" w:rsidRDefault="008E5130" w:rsidP="008E5130">
      <w:pPr>
        <w:pStyle w:val="PargrafodaLista"/>
        <w:numPr>
          <w:ilvl w:val="0"/>
          <w:numId w:val="11"/>
        </w:numPr>
        <w:rPr>
          <w:rFonts w:asciiTheme="majorHAnsi" w:hAnsiTheme="majorHAnsi" w:cstheme="majorHAnsi"/>
          <w:lang w:val="pt-BR"/>
        </w:rPr>
      </w:pPr>
      <w:r w:rsidRPr="006F6F51">
        <w:rPr>
          <w:rFonts w:asciiTheme="majorHAnsi" w:hAnsiTheme="majorHAnsi" w:cstheme="majorHAnsi"/>
          <w:lang w:val="pt-BR"/>
        </w:rPr>
        <w:t>N</w:t>
      </w:r>
      <w:r w:rsidR="00641B39" w:rsidRPr="006F6F51">
        <w:rPr>
          <w:rFonts w:asciiTheme="majorHAnsi" w:hAnsiTheme="majorHAnsi" w:cstheme="majorHAnsi"/>
          <w:lang w:val="pt-BR"/>
        </w:rPr>
        <w:t>enhuma</w:t>
      </w:r>
    </w:p>
    <w:p w14:paraId="6ED87F33" w14:textId="3F9CF090" w:rsidR="008E5130" w:rsidRPr="006F6F51" w:rsidRDefault="008E5130" w:rsidP="008E5130">
      <w:pPr>
        <w:pStyle w:val="PargrafodaLista"/>
        <w:numPr>
          <w:ilvl w:val="0"/>
          <w:numId w:val="11"/>
        </w:numPr>
        <w:rPr>
          <w:rFonts w:asciiTheme="majorHAnsi" w:hAnsiTheme="majorHAnsi" w:cstheme="majorHAnsi"/>
          <w:lang w:val="pt-BR"/>
        </w:rPr>
      </w:pPr>
      <w:r w:rsidRPr="006F6F51">
        <w:rPr>
          <w:rFonts w:asciiTheme="majorHAnsi" w:hAnsiTheme="majorHAnsi" w:cstheme="majorHAnsi"/>
          <w:lang w:val="pt-BR"/>
        </w:rPr>
        <w:t>N</w:t>
      </w:r>
      <w:r w:rsidR="00DC37E5" w:rsidRPr="006F6F51">
        <w:rPr>
          <w:rFonts w:asciiTheme="majorHAnsi" w:hAnsiTheme="majorHAnsi" w:cstheme="majorHAnsi"/>
          <w:lang w:val="pt-BR"/>
        </w:rPr>
        <w:t xml:space="preserve">ível </w:t>
      </w:r>
      <w:r w:rsidR="0000220A" w:rsidRPr="006F6F51">
        <w:rPr>
          <w:rFonts w:asciiTheme="majorHAnsi" w:hAnsiTheme="majorHAnsi" w:cstheme="majorHAnsi"/>
          <w:lang w:val="pt-BR"/>
        </w:rPr>
        <w:t>b</w:t>
      </w:r>
      <w:r w:rsidR="00DC37E5" w:rsidRPr="006F6F51">
        <w:rPr>
          <w:rFonts w:asciiTheme="majorHAnsi" w:hAnsiTheme="majorHAnsi" w:cstheme="majorHAnsi"/>
          <w:lang w:val="pt-BR"/>
        </w:rPr>
        <w:t>ásico</w:t>
      </w:r>
    </w:p>
    <w:p w14:paraId="30878EC2" w14:textId="64C44294" w:rsidR="008E5130" w:rsidRPr="006F6F51" w:rsidRDefault="008E5130" w:rsidP="008E5130">
      <w:pPr>
        <w:pStyle w:val="PargrafodaLista"/>
        <w:numPr>
          <w:ilvl w:val="0"/>
          <w:numId w:val="11"/>
        </w:numPr>
        <w:rPr>
          <w:rFonts w:asciiTheme="majorHAnsi" w:hAnsiTheme="majorHAnsi" w:cstheme="majorHAnsi"/>
          <w:lang w:val="pt-BR"/>
        </w:rPr>
      </w:pPr>
      <w:r w:rsidRPr="006F6F51">
        <w:rPr>
          <w:rFonts w:asciiTheme="majorHAnsi" w:hAnsiTheme="majorHAnsi" w:cstheme="majorHAnsi"/>
          <w:lang w:val="pt-BR"/>
        </w:rPr>
        <w:t>N</w:t>
      </w:r>
      <w:r w:rsidR="00A46EA2" w:rsidRPr="006F6F51">
        <w:rPr>
          <w:rFonts w:asciiTheme="majorHAnsi" w:hAnsiTheme="majorHAnsi" w:cstheme="majorHAnsi"/>
          <w:lang w:val="pt-BR"/>
        </w:rPr>
        <w:t xml:space="preserve">ível </w:t>
      </w:r>
      <w:r w:rsidR="00257EC8" w:rsidRPr="006F6F51">
        <w:rPr>
          <w:rFonts w:asciiTheme="majorHAnsi" w:hAnsiTheme="majorHAnsi" w:cstheme="majorHAnsi"/>
          <w:lang w:val="pt-BR"/>
        </w:rPr>
        <w:t>i</w:t>
      </w:r>
      <w:r w:rsidR="00A46EA2" w:rsidRPr="006F6F51">
        <w:rPr>
          <w:rFonts w:asciiTheme="majorHAnsi" w:hAnsiTheme="majorHAnsi" w:cstheme="majorHAnsi"/>
          <w:lang w:val="pt-BR"/>
        </w:rPr>
        <w:t>ntermediário</w:t>
      </w:r>
    </w:p>
    <w:p w14:paraId="436410CA" w14:textId="6D8528C7" w:rsidR="008E5130" w:rsidRPr="006F6F51" w:rsidRDefault="008E5130" w:rsidP="008E5130">
      <w:pPr>
        <w:pStyle w:val="PargrafodaLista"/>
        <w:numPr>
          <w:ilvl w:val="0"/>
          <w:numId w:val="11"/>
        </w:numPr>
        <w:rPr>
          <w:rFonts w:asciiTheme="majorHAnsi" w:hAnsiTheme="majorHAnsi" w:cstheme="majorHAnsi"/>
          <w:lang w:val="pt-BR"/>
        </w:rPr>
      </w:pPr>
      <w:r w:rsidRPr="006F6F51">
        <w:rPr>
          <w:rFonts w:asciiTheme="majorHAnsi" w:hAnsiTheme="majorHAnsi" w:cstheme="majorHAnsi"/>
          <w:lang w:val="pt-BR"/>
        </w:rPr>
        <w:t>N</w:t>
      </w:r>
      <w:r w:rsidR="00A46EA2" w:rsidRPr="006F6F51">
        <w:rPr>
          <w:rFonts w:asciiTheme="majorHAnsi" w:hAnsiTheme="majorHAnsi" w:cstheme="majorHAnsi"/>
          <w:lang w:val="pt-BR"/>
        </w:rPr>
        <w:t xml:space="preserve">ível </w:t>
      </w:r>
      <w:r w:rsidR="00257EC8" w:rsidRPr="006F6F51">
        <w:rPr>
          <w:rFonts w:asciiTheme="majorHAnsi" w:hAnsiTheme="majorHAnsi" w:cstheme="majorHAnsi"/>
          <w:lang w:val="pt-BR"/>
        </w:rPr>
        <w:t>a</w:t>
      </w:r>
      <w:r w:rsidR="00A46EA2" w:rsidRPr="006F6F51">
        <w:rPr>
          <w:rFonts w:asciiTheme="majorHAnsi" w:hAnsiTheme="majorHAnsi" w:cstheme="majorHAnsi"/>
          <w:lang w:val="pt-BR"/>
        </w:rPr>
        <w:t>vançado</w:t>
      </w:r>
    </w:p>
    <w:p w14:paraId="39C42044" w14:textId="617D35DC" w:rsidR="008E5130" w:rsidRPr="006F6F51" w:rsidRDefault="008E5130" w:rsidP="008E5130">
      <w:pPr>
        <w:pStyle w:val="PargrafodaLista"/>
        <w:numPr>
          <w:ilvl w:val="0"/>
          <w:numId w:val="11"/>
        </w:numPr>
        <w:rPr>
          <w:rFonts w:asciiTheme="majorHAnsi" w:hAnsiTheme="majorHAnsi" w:cstheme="majorHAnsi"/>
          <w:lang w:val="pt-BR"/>
        </w:rPr>
      </w:pPr>
      <w:r w:rsidRPr="006F6F51">
        <w:rPr>
          <w:rFonts w:asciiTheme="majorHAnsi" w:hAnsiTheme="majorHAnsi" w:cstheme="majorHAnsi"/>
          <w:lang w:val="pt-BR"/>
        </w:rPr>
        <w:t>F</w:t>
      </w:r>
      <w:r w:rsidR="00257EC8" w:rsidRPr="006F6F51">
        <w:rPr>
          <w:rFonts w:asciiTheme="majorHAnsi" w:hAnsiTheme="majorHAnsi" w:cstheme="majorHAnsi"/>
          <w:lang w:val="pt-BR"/>
        </w:rPr>
        <w:t>luente</w:t>
      </w:r>
    </w:p>
    <w:p w14:paraId="3DE3CC60" w14:textId="49F01478" w:rsidR="00180EDD" w:rsidRPr="006F6F51" w:rsidRDefault="008E5130" w:rsidP="0000220A">
      <w:pPr>
        <w:pStyle w:val="PargrafodaLista"/>
        <w:numPr>
          <w:ilvl w:val="0"/>
          <w:numId w:val="11"/>
        </w:numPr>
        <w:rPr>
          <w:rFonts w:asciiTheme="majorHAnsi" w:hAnsiTheme="majorHAnsi" w:cstheme="majorHAnsi"/>
          <w:lang w:val="pt-BR"/>
        </w:rPr>
      </w:pPr>
      <w:r w:rsidRPr="006F6F51">
        <w:rPr>
          <w:rFonts w:asciiTheme="majorHAnsi" w:hAnsiTheme="majorHAnsi" w:cstheme="majorHAnsi"/>
          <w:lang w:val="pt-BR"/>
        </w:rPr>
        <w:t>L</w:t>
      </w:r>
      <w:r w:rsidR="00257EC8" w:rsidRPr="006F6F51">
        <w:rPr>
          <w:rFonts w:asciiTheme="majorHAnsi" w:hAnsiTheme="majorHAnsi" w:cstheme="majorHAnsi"/>
          <w:lang w:val="pt-BR"/>
        </w:rPr>
        <w:t>íngua materna</w:t>
      </w:r>
    </w:p>
    <w:p w14:paraId="3FFEF6D6" w14:textId="77777777" w:rsidR="0000220A" w:rsidRPr="0000220A" w:rsidRDefault="0000220A" w:rsidP="0000220A">
      <w:pPr>
        <w:pStyle w:val="PargrafodaLista"/>
        <w:rPr>
          <w:rFonts w:asciiTheme="majorHAnsi" w:hAnsiTheme="majorHAnsi" w:cstheme="majorHAnsi"/>
          <w:sz w:val="24"/>
          <w:szCs w:val="24"/>
          <w:lang w:val="pt-BR"/>
        </w:rPr>
      </w:pPr>
    </w:p>
    <w:p w14:paraId="476798D6" w14:textId="07C730B3" w:rsidR="001E5A73" w:rsidRPr="006F6F51" w:rsidRDefault="00651B82" w:rsidP="001E5A73">
      <w:pPr>
        <w:pStyle w:val="Ttulo2"/>
        <w:rPr>
          <w:rFonts w:cstheme="majorHAnsi"/>
          <w:sz w:val="24"/>
          <w:szCs w:val="24"/>
          <w:lang w:val="pt-BR"/>
        </w:rPr>
      </w:pPr>
      <w:r w:rsidRPr="006F6F51">
        <w:rPr>
          <w:rFonts w:cstheme="majorHAnsi"/>
          <w:sz w:val="24"/>
          <w:szCs w:val="24"/>
          <w:lang w:val="pt-BR"/>
        </w:rPr>
        <w:t>3. Formação Acadêmica</w:t>
      </w:r>
    </w:p>
    <w:p w14:paraId="729297B5" w14:textId="5495F859" w:rsidR="004B5219" w:rsidRPr="006F6F51" w:rsidRDefault="00651B82">
      <w:pPr>
        <w:rPr>
          <w:rFonts w:asciiTheme="majorHAnsi" w:hAnsiTheme="majorHAnsi" w:cstheme="majorHAnsi"/>
          <w:lang w:val="pt-BR"/>
        </w:rPr>
      </w:pPr>
      <w:r w:rsidRPr="006F6F51">
        <w:rPr>
          <w:rFonts w:asciiTheme="majorHAnsi" w:hAnsiTheme="majorHAnsi" w:cstheme="majorHAnsi"/>
          <w:lang w:val="pt-BR"/>
        </w:rPr>
        <w:t>Comece pela formação mais recente.</w:t>
      </w:r>
      <w:r w:rsidR="0000220A" w:rsidRPr="006F6F51">
        <w:rPr>
          <w:rFonts w:asciiTheme="majorHAnsi" w:hAnsiTheme="majorHAnsi" w:cstheme="majorHAnsi"/>
          <w:lang w:val="pt-BR"/>
        </w:rPr>
        <w:t xml:space="preserve"> Em vermelho </w:t>
      </w:r>
      <w:r w:rsidR="006A4287">
        <w:rPr>
          <w:rFonts w:asciiTheme="majorHAnsi" w:hAnsiTheme="majorHAnsi" w:cstheme="majorHAnsi"/>
          <w:lang w:val="pt-BR"/>
        </w:rPr>
        <w:t>está um</w:t>
      </w:r>
      <w:r w:rsidR="0000220A" w:rsidRPr="006F6F51">
        <w:rPr>
          <w:rFonts w:asciiTheme="majorHAnsi" w:hAnsiTheme="majorHAnsi" w:cstheme="majorHAnsi"/>
          <w:lang w:val="pt-BR"/>
        </w:rPr>
        <w:t xml:space="preserve"> exemplo de preenchimento</w:t>
      </w:r>
      <w:r w:rsidR="006A4287">
        <w:rPr>
          <w:rFonts w:asciiTheme="majorHAnsi" w:hAnsiTheme="majorHAnsi" w:cstheme="majorHAnsi"/>
          <w:lang w:val="pt-BR"/>
        </w:rPr>
        <w:t xml:space="preserve"> (favor apagar o exemplo para o envio da candidatura).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62"/>
        <w:gridCol w:w="1192"/>
        <w:gridCol w:w="1641"/>
        <w:gridCol w:w="1345"/>
        <w:gridCol w:w="1730"/>
        <w:gridCol w:w="1260"/>
      </w:tblGrid>
      <w:tr w:rsidR="009507D1" w:rsidRPr="006F6F51" w14:paraId="294A798E" w14:textId="77777777" w:rsidTr="009507D1">
        <w:tc>
          <w:tcPr>
            <w:tcW w:w="1462" w:type="dxa"/>
          </w:tcPr>
          <w:p w14:paraId="49CA804F" w14:textId="6F4FB0C5" w:rsidR="009507D1" w:rsidRPr="006F6F51" w:rsidRDefault="009507D1" w:rsidP="00103C11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 w:rsidRPr="006F6F51">
              <w:rPr>
                <w:rFonts w:asciiTheme="majorHAnsi" w:hAnsiTheme="majorHAnsi" w:cstheme="majorHAnsi"/>
                <w:lang w:val="pt-BR"/>
              </w:rPr>
              <w:t>Instituição</w:t>
            </w:r>
          </w:p>
        </w:tc>
        <w:tc>
          <w:tcPr>
            <w:tcW w:w="1192" w:type="dxa"/>
          </w:tcPr>
          <w:p w14:paraId="78A92E5D" w14:textId="44EE0AAA" w:rsidR="009507D1" w:rsidRPr="006F6F51" w:rsidRDefault="009507D1" w:rsidP="00103C11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 w:rsidRPr="006F6F51">
              <w:rPr>
                <w:rFonts w:asciiTheme="majorHAnsi" w:hAnsiTheme="majorHAnsi" w:cstheme="majorHAnsi"/>
                <w:lang w:val="pt-BR"/>
              </w:rPr>
              <w:t>Curso</w:t>
            </w:r>
          </w:p>
        </w:tc>
        <w:tc>
          <w:tcPr>
            <w:tcW w:w="1641" w:type="dxa"/>
          </w:tcPr>
          <w:p w14:paraId="0D64938F" w14:textId="34C53D61" w:rsidR="009507D1" w:rsidRPr="006F6F51" w:rsidRDefault="009507D1" w:rsidP="00103C11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 w:rsidRPr="006F6F51">
              <w:rPr>
                <w:rFonts w:asciiTheme="majorHAnsi" w:hAnsiTheme="majorHAnsi" w:cstheme="majorHAnsi"/>
                <w:lang w:val="pt-BR"/>
              </w:rPr>
              <w:t>Grau/Título</w:t>
            </w:r>
          </w:p>
        </w:tc>
        <w:tc>
          <w:tcPr>
            <w:tcW w:w="1345" w:type="dxa"/>
          </w:tcPr>
          <w:p w14:paraId="03A5C996" w14:textId="7677DED6" w:rsidR="009507D1" w:rsidRPr="006F6F51" w:rsidRDefault="009507D1" w:rsidP="009507D1">
            <w:pPr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lang w:val="pt-BR"/>
              </w:rPr>
              <w:t>Área temática</w:t>
            </w:r>
          </w:p>
        </w:tc>
        <w:tc>
          <w:tcPr>
            <w:tcW w:w="1730" w:type="dxa"/>
          </w:tcPr>
          <w:p w14:paraId="667D8C78" w14:textId="7704866C" w:rsidR="009507D1" w:rsidRPr="006F6F51" w:rsidRDefault="009507D1" w:rsidP="00103C11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 w:rsidRPr="006F6F51">
              <w:rPr>
                <w:rFonts w:asciiTheme="majorHAnsi" w:hAnsiTheme="majorHAnsi" w:cstheme="majorHAnsi"/>
                <w:lang w:val="pt-BR"/>
              </w:rPr>
              <w:t>Período</w:t>
            </w:r>
            <w:r w:rsidRPr="006F6F51">
              <w:rPr>
                <w:rFonts w:asciiTheme="majorHAnsi" w:hAnsiTheme="majorHAnsi" w:cstheme="majorHAnsi"/>
                <w:lang w:val="pt-BR"/>
              </w:rPr>
              <w:br/>
              <w:t>mm/</w:t>
            </w:r>
            <w:proofErr w:type="spellStart"/>
            <w:r w:rsidRPr="006F6F51">
              <w:rPr>
                <w:rFonts w:asciiTheme="majorHAnsi" w:hAnsiTheme="majorHAnsi" w:cstheme="majorHAnsi"/>
                <w:lang w:val="pt-BR"/>
              </w:rPr>
              <w:t>aaaa</w:t>
            </w:r>
            <w:proofErr w:type="spellEnd"/>
            <w:r w:rsidRPr="006F6F51">
              <w:rPr>
                <w:rFonts w:asciiTheme="majorHAnsi" w:hAnsiTheme="majorHAnsi" w:cstheme="majorHAnsi"/>
                <w:lang w:val="pt-BR"/>
              </w:rPr>
              <w:t xml:space="preserve"> – mm-</w:t>
            </w:r>
            <w:proofErr w:type="spellStart"/>
            <w:r w:rsidRPr="006F6F51">
              <w:rPr>
                <w:rFonts w:asciiTheme="majorHAnsi" w:hAnsiTheme="majorHAnsi" w:cstheme="majorHAnsi"/>
                <w:lang w:val="pt-BR"/>
              </w:rPr>
              <w:t>aaaa</w:t>
            </w:r>
            <w:proofErr w:type="spellEnd"/>
          </w:p>
        </w:tc>
        <w:tc>
          <w:tcPr>
            <w:tcW w:w="1260" w:type="dxa"/>
          </w:tcPr>
          <w:p w14:paraId="7982C848" w14:textId="518175EE" w:rsidR="009507D1" w:rsidRPr="006F6F51" w:rsidRDefault="009507D1" w:rsidP="00103C11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 w:rsidRPr="006F6F51">
              <w:rPr>
                <w:rFonts w:asciiTheme="majorHAnsi" w:hAnsiTheme="majorHAnsi" w:cstheme="majorHAnsi"/>
                <w:lang w:val="pt-BR"/>
              </w:rPr>
              <w:t>Cidade, País</w:t>
            </w:r>
          </w:p>
        </w:tc>
      </w:tr>
      <w:tr w:rsidR="009507D1" w:rsidRPr="006F6F51" w14:paraId="6868F6B2" w14:textId="77777777" w:rsidTr="009507D1">
        <w:tc>
          <w:tcPr>
            <w:tcW w:w="1462" w:type="dxa"/>
          </w:tcPr>
          <w:p w14:paraId="18A8AADE" w14:textId="00326D1D" w:rsidR="009507D1" w:rsidRPr="006F6F51" w:rsidRDefault="009507D1">
            <w:pPr>
              <w:rPr>
                <w:rFonts w:asciiTheme="majorHAnsi" w:hAnsiTheme="majorHAnsi" w:cstheme="majorHAnsi"/>
                <w:color w:val="FF0000"/>
                <w:lang w:val="pt-BR"/>
              </w:rPr>
            </w:pPr>
            <w:r w:rsidRPr="006F6F51">
              <w:rPr>
                <w:rFonts w:asciiTheme="majorHAnsi" w:hAnsiTheme="majorHAnsi" w:cstheme="majorHAnsi"/>
                <w:color w:val="FF0000"/>
                <w:lang w:val="pt-BR"/>
              </w:rPr>
              <w:t>Universidade de Brasília</w:t>
            </w:r>
          </w:p>
        </w:tc>
        <w:tc>
          <w:tcPr>
            <w:tcW w:w="1192" w:type="dxa"/>
          </w:tcPr>
          <w:p w14:paraId="19AFC511" w14:textId="1B68F833" w:rsidR="009507D1" w:rsidRPr="006F6F51" w:rsidRDefault="009507D1">
            <w:pPr>
              <w:rPr>
                <w:rFonts w:asciiTheme="majorHAnsi" w:hAnsiTheme="majorHAnsi" w:cstheme="majorHAnsi"/>
                <w:color w:val="FF0000"/>
                <w:lang w:val="pt-BR"/>
              </w:rPr>
            </w:pPr>
            <w:r w:rsidRPr="006F6F51">
              <w:rPr>
                <w:rFonts w:asciiTheme="majorHAnsi" w:hAnsiTheme="majorHAnsi" w:cstheme="majorHAnsi"/>
                <w:color w:val="FF0000"/>
                <w:lang w:val="pt-BR"/>
              </w:rPr>
              <w:t>Ciências Sociais</w:t>
            </w:r>
          </w:p>
        </w:tc>
        <w:tc>
          <w:tcPr>
            <w:tcW w:w="1641" w:type="dxa"/>
          </w:tcPr>
          <w:p w14:paraId="0727DC6B" w14:textId="18707350" w:rsidR="009507D1" w:rsidRPr="006F6F51" w:rsidRDefault="009507D1">
            <w:pPr>
              <w:rPr>
                <w:rFonts w:asciiTheme="majorHAnsi" w:hAnsiTheme="majorHAnsi" w:cstheme="majorHAnsi"/>
                <w:color w:val="FF0000"/>
                <w:lang w:val="pt-BR"/>
              </w:rPr>
            </w:pPr>
            <w:r w:rsidRPr="006F6F51">
              <w:rPr>
                <w:rFonts w:asciiTheme="majorHAnsi" w:hAnsiTheme="majorHAnsi" w:cstheme="majorHAnsi"/>
                <w:color w:val="FF0000"/>
                <w:lang w:val="pt-BR"/>
              </w:rPr>
              <w:t>Bacharelado</w:t>
            </w:r>
          </w:p>
        </w:tc>
        <w:tc>
          <w:tcPr>
            <w:tcW w:w="1345" w:type="dxa"/>
          </w:tcPr>
          <w:p w14:paraId="673D3C86" w14:textId="4D3E9347" w:rsidR="009507D1" w:rsidRPr="006F6F51" w:rsidRDefault="009507D1">
            <w:pPr>
              <w:rPr>
                <w:rFonts w:asciiTheme="majorHAnsi" w:hAnsiTheme="majorHAnsi" w:cstheme="majorHAnsi"/>
                <w:color w:val="FF0000"/>
                <w:lang w:val="pt-BR"/>
              </w:rPr>
            </w:pPr>
            <w:r>
              <w:rPr>
                <w:rFonts w:asciiTheme="majorHAnsi" w:hAnsiTheme="majorHAnsi" w:cstheme="majorHAnsi"/>
                <w:color w:val="FF0000"/>
                <w:lang w:val="pt-BR"/>
              </w:rPr>
              <w:t>Políticas Sociais</w:t>
            </w:r>
          </w:p>
        </w:tc>
        <w:tc>
          <w:tcPr>
            <w:tcW w:w="1730" w:type="dxa"/>
          </w:tcPr>
          <w:p w14:paraId="1F3FB40A" w14:textId="0A3325C9" w:rsidR="009507D1" w:rsidRPr="006F6F51" w:rsidRDefault="009507D1">
            <w:pPr>
              <w:rPr>
                <w:rFonts w:asciiTheme="majorHAnsi" w:hAnsiTheme="majorHAnsi" w:cstheme="majorHAnsi"/>
                <w:color w:val="FF0000"/>
                <w:lang w:val="pt-BR"/>
              </w:rPr>
            </w:pPr>
            <w:r w:rsidRPr="006F6F51">
              <w:rPr>
                <w:rFonts w:asciiTheme="majorHAnsi" w:hAnsiTheme="majorHAnsi" w:cstheme="majorHAnsi"/>
                <w:color w:val="FF0000"/>
                <w:lang w:val="pt-BR"/>
              </w:rPr>
              <w:t>03/2009 – 12/2013</w:t>
            </w:r>
          </w:p>
        </w:tc>
        <w:tc>
          <w:tcPr>
            <w:tcW w:w="1260" w:type="dxa"/>
          </w:tcPr>
          <w:p w14:paraId="69EA9BD4" w14:textId="64072AA5" w:rsidR="009507D1" w:rsidRPr="006F6F51" w:rsidRDefault="009507D1">
            <w:pPr>
              <w:rPr>
                <w:rFonts w:asciiTheme="majorHAnsi" w:hAnsiTheme="majorHAnsi" w:cstheme="majorHAnsi"/>
                <w:color w:val="FF0000"/>
                <w:lang w:val="pt-BR"/>
              </w:rPr>
            </w:pPr>
            <w:r w:rsidRPr="006F6F51">
              <w:rPr>
                <w:rFonts w:asciiTheme="majorHAnsi" w:hAnsiTheme="majorHAnsi" w:cstheme="majorHAnsi"/>
                <w:color w:val="FF0000"/>
                <w:lang w:val="pt-BR"/>
              </w:rPr>
              <w:t>Brasília, Brasil</w:t>
            </w:r>
          </w:p>
        </w:tc>
      </w:tr>
      <w:tr w:rsidR="009507D1" w:rsidRPr="006F6F51" w14:paraId="4A6E60D9" w14:textId="77777777" w:rsidTr="009507D1">
        <w:tc>
          <w:tcPr>
            <w:tcW w:w="1462" w:type="dxa"/>
          </w:tcPr>
          <w:p w14:paraId="71ABC4DB" w14:textId="77777777" w:rsidR="009507D1" w:rsidRPr="006F6F51" w:rsidRDefault="009507D1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192" w:type="dxa"/>
          </w:tcPr>
          <w:p w14:paraId="65ABFA4B" w14:textId="77777777" w:rsidR="009507D1" w:rsidRPr="006F6F51" w:rsidRDefault="009507D1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641" w:type="dxa"/>
          </w:tcPr>
          <w:p w14:paraId="11AE0F74" w14:textId="77777777" w:rsidR="009507D1" w:rsidRPr="006F6F51" w:rsidRDefault="009507D1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345" w:type="dxa"/>
          </w:tcPr>
          <w:p w14:paraId="66EFD6C1" w14:textId="77777777" w:rsidR="009507D1" w:rsidRPr="006F6F51" w:rsidRDefault="009507D1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730" w:type="dxa"/>
          </w:tcPr>
          <w:p w14:paraId="5D938073" w14:textId="3347DCD6" w:rsidR="009507D1" w:rsidRPr="006F6F51" w:rsidRDefault="009507D1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260" w:type="dxa"/>
          </w:tcPr>
          <w:p w14:paraId="7EB3952A" w14:textId="77777777" w:rsidR="009507D1" w:rsidRPr="006F6F51" w:rsidRDefault="009507D1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9507D1" w:rsidRPr="006F6F51" w14:paraId="409AE63B" w14:textId="77777777" w:rsidTr="009507D1">
        <w:tc>
          <w:tcPr>
            <w:tcW w:w="1462" w:type="dxa"/>
          </w:tcPr>
          <w:p w14:paraId="047927D5" w14:textId="77777777" w:rsidR="009507D1" w:rsidRPr="006F6F51" w:rsidRDefault="009507D1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192" w:type="dxa"/>
          </w:tcPr>
          <w:p w14:paraId="36F9CA01" w14:textId="77777777" w:rsidR="009507D1" w:rsidRPr="006F6F51" w:rsidRDefault="009507D1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641" w:type="dxa"/>
          </w:tcPr>
          <w:p w14:paraId="27C767F9" w14:textId="77777777" w:rsidR="009507D1" w:rsidRPr="006F6F51" w:rsidRDefault="009507D1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345" w:type="dxa"/>
          </w:tcPr>
          <w:p w14:paraId="3E724511" w14:textId="77777777" w:rsidR="009507D1" w:rsidRPr="006F6F51" w:rsidRDefault="009507D1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730" w:type="dxa"/>
          </w:tcPr>
          <w:p w14:paraId="27EC8C9B" w14:textId="1A0EA23A" w:rsidR="009507D1" w:rsidRPr="006F6F51" w:rsidRDefault="009507D1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260" w:type="dxa"/>
          </w:tcPr>
          <w:p w14:paraId="38DAE549" w14:textId="77777777" w:rsidR="009507D1" w:rsidRPr="006F6F51" w:rsidRDefault="009507D1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</w:tbl>
    <w:p w14:paraId="2A6B3689" w14:textId="77777777" w:rsidR="00180EDD" w:rsidRPr="00103C11" w:rsidRDefault="00180EDD">
      <w:pPr>
        <w:rPr>
          <w:rFonts w:asciiTheme="majorHAnsi" w:hAnsiTheme="majorHAnsi" w:cstheme="majorHAnsi"/>
          <w:sz w:val="24"/>
          <w:szCs w:val="24"/>
          <w:lang w:val="pt-BR"/>
        </w:rPr>
      </w:pPr>
    </w:p>
    <w:p w14:paraId="65F0B6EB" w14:textId="77777777" w:rsidR="004B5219" w:rsidRPr="006F6F51" w:rsidRDefault="00651B82">
      <w:pPr>
        <w:pStyle w:val="Ttulo2"/>
        <w:rPr>
          <w:rFonts w:cstheme="majorHAnsi"/>
          <w:sz w:val="24"/>
          <w:szCs w:val="24"/>
          <w:lang w:val="pt-BR"/>
        </w:rPr>
      </w:pPr>
      <w:r w:rsidRPr="006F6F51">
        <w:rPr>
          <w:rFonts w:cstheme="majorHAnsi"/>
          <w:sz w:val="24"/>
          <w:szCs w:val="24"/>
          <w:lang w:val="pt-BR"/>
        </w:rPr>
        <w:t>4. Experiência Profissional</w:t>
      </w:r>
    </w:p>
    <w:p w14:paraId="702A073B" w14:textId="71CA4EC7" w:rsidR="001E5A73" w:rsidRPr="00103C11" w:rsidRDefault="00651B82">
      <w:pPr>
        <w:rPr>
          <w:rFonts w:asciiTheme="majorHAnsi" w:hAnsiTheme="majorHAnsi" w:cstheme="majorHAnsi"/>
          <w:lang w:val="pt-BR"/>
        </w:rPr>
      </w:pPr>
      <w:r w:rsidRPr="00103C11">
        <w:rPr>
          <w:rFonts w:asciiTheme="majorHAnsi" w:hAnsiTheme="majorHAnsi" w:cstheme="majorHAnsi"/>
          <w:lang w:val="pt-BR"/>
        </w:rPr>
        <w:t>Comece pela experiência mais recente.</w:t>
      </w: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1756"/>
        <w:gridCol w:w="2463"/>
        <w:gridCol w:w="2410"/>
        <w:gridCol w:w="2126"/>
      </w:tblGrid>
      <w:tr w:rsidR="001E5A73" w:rsidRPr="00103C11" w14:paraId="6340137D" w14:textId="77777777" w:rsidTr="001E5A73">
        <w:tc>
          <w:tcPr>
            <w:tcW w:w="1756" w:type="dxa"/>
          </w:tcPr>
          <w:p w14:paraId="2A5A7C23" w14:textId="04D67D23" w:rsidR="001E5A73" w:rsidRPr="00103C11" w:rsidRDefault="001E5A73" w:rsidP="00103C11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 w:rsidRPr="00103C11">
              <w:rPr>
                <w:rFonts w:asciiTheme="majorHAnsi" w:hAnsiTheme="majorHAnsi" w:cstheme="majorHAnsi"/>
                <w:lang w:val="pt-BR"/>
              </w:rPr>
              <w:t>Cargo</w:t>
            </w:r>
          </w:p>
        </w:tc>
        <w:tc>
          <w:tcPr>
            <w:tcW w:w="2463" w:type="dxa"/>
          </w:tcPr>
          <w:p w14:paraId="6C5919FD" w14:textId="1E34B63F" w:rsidR="001E5A73" w:rsidRPr="00103C11" w:rsidRDefault="001E5A73" w:rsidP="00103C11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 w:rsidRPr="00103C11">
              <w:rPr>
                <w:rFonts w:asciiTheme="majorHAnsi" w:hAnsiTheme="majorHAnsi" w:cstheme="majorHAnsi"/>
                <w:lang w:val="pt-BR"/>
              </w:rPr>
              <w:t>Organização</w:t>
            </w:r>
          </w:p>
        </w:tc>
        <w:tc>
          <w:tcPr>
            <w:tcW w:w="2410" w:type="dxa"/>
          </w:tcPr>
          <w:p w14:paraId="3146DF7E" w14:textId="38FAD177" w:rsidR="001E5A73" w:rsidRPr="00103C11" w:rsidRDefault="001E5A73" w:rsidP="00103C11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 w:rsidRPr="00103C11">
              <w:rPr>
                <w:rFonts w:asciiTheme="majorHAnsi" w:hAnsiTheme="majorHAnsi" w:cstheme="majorHAnsi"/>
                <w:lang w:val="pt-BR"/>
              </w:rPr>
              <w:t>Período</w:t>
            </w:r>
            <w:r w:rsidRPr="00103C11">
              <w:rPr>
                <w:rFonts w:asciiTheme="majorHAnsi" w:hAnsiTheme="majorHAnsi" w:cstheme="majorHAnsi"/>
                <w:lang w:val="pt-BR"/>
              </w:rPr>
              <w:br/>
              <w:t>mm/aaaa – mm-aaaa</w:t>
            </w:r>
          </w:p>
        </w:tc>
        <w:tc>
          <w:tcPr>
            <w:tcW w:w="2126" w:type="dxa"/>
          </w:tcPr>
          <w:p w14:paraId="06F8C3DC" w14:textId="48AECFEB" w:rsidR="001E5A73" w:rsidRPr="00103C11" w:rsidRDefault="001E5A73" w:rsidP="00103C11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 w:rsidRPr="00103C11">
              <w:rPr>
                <w:rFonts w:asciiTheme="majorHAnsi" w:hAnsiTheme="majorHAnsi" w:cstheme="majorHAnsi"/>
                <w:lang w:val="pt-BR"/>
              </w:rPr>
              <w:t>Tipo de Contrato</w:t>
            </w:r>
          </w:p>
        </w:tc>
      </w:tr>
      <w:tr w:rsidR="001E5A73" w:rsidRPr="00103C11" w14:paraId="439F86AE" w14:textId="77777777" w:rsidTr="001E5A73">
        <w:tc>
          <w:tcPr>
            <w:tcW w:w="1756" w:type="dxa"/>
          </w:tcPr>
          <w:p w14:paraId="43B0DED4" w14:textId="77777777" w:rsidR="001E5A73" w:rsidRPr="00103C11" w:rsidRDefault="001E5A73" w:rsidP="001E5A7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463" w:type="dxa"/>
          </w:tcPr>
          <w:p w14:paraId="736142E7" w14:textId="77777777" w:rsidR="001E5A73" w:rsidRPr="00103C11" w:rsidRDefault="001E5A73" w:rsidP="001E5A7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410" w:type="dxa"/>
          </w:tcPr>
          <w:p w14:paraId="75509A97" w14:textId="77777777" w:rsidR="001E5A73" w:rsidRPr="00103C11" w:rsidRDefault="001E5A73" w:rsidP="001E5A7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126" w:type="dxa"/>
          </w:tcPr>
          <w:p w14:paraId="30478AAB" w14:textId="77777777" w:rsidR="001E5A73" w:rsidRPr="00103C11" w:rsidRDefault="001E5A73" w:rsidP="001E5A73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1E5A73" w:rsidRPr="00103C11" w14:paraId="0B8CE05E" w14:textId="77777777" w:rsidTr="001E5A7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8755" w:type="dxa"/>
            <w:gridSpan w:val="4"/>
          </w:tcPr>
          <w:p w14:paraId="7F76CC69" w14:textId="51240935" w:rsidR="001E5A73" w:rsidRPr="00103C11" w:rsidRDefault="009507D1" w:rsidP="001E5A73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lang w:val="pt-BR"/>
              </w:rPr>
              <w:t>Responsabilidades e resultados</w:t>
            </w:r>
          </w:p>
        </w:tc>
      </w:tr>
      <w:tr w:rsidR="001E5A73" w:rsidRPr="00103C11" w14:paraId="14DC8060" w14:textId="77777777" w:rsidTr="001E5A7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8755" w:type="dxa"/>
            <w:gridSpan w:val="4"/>
          </w:tcPr>
          <w:p w14:paraId="29117B9D" w14:textId="77777777" w:rsidR="001E5A73" w:rsidRPr="00103C11" w:rsidRDefault="001E5A73" w:rsidP="001E5A73">
            <w:pPr>
              <w:jc w:val="center"/>
              <w:rPr>
                <w:rFonts w:asciiTheme="majorHAnsi" w:hAnsiTheme="majorHAnsi" w:cstheme="majorHAnsi"/>
                <w:lang w:val="pt-BR"/>
              </w:rPr>
            </w:pPr>
          </w:p>
          <w:p w14:paraId="463F97CD" w14:textId="77777777" w:rsidR="001E5A73" w:rsidRPr="00103C11" w:rsidRDefault="001E5A73" w:rsidP="001E5A73">
            <w:pPr>
              <w:jc w:val="center"/>
              <w:rPr>
                <w:rFonts w:asciiTheme="majorHAnsi" w:hAnsiTheme="majorHAnsi" w:cstheme="majorHAnsi"/>
                <w:lang w:val="pt-BR"/>
              </w:rPr>
            </w:pPr>
          </w:p>
          <w:p w14:paraId="62593F41" w14:textId="77777777" w:rsidR="001E5A73" w:rsidRPr="00103C11" w:rsidRDefault="001E5A73" w:rsidP="006F44F5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</w:tbl>
    <w:p w14:paraId="69EE3A65" w14:textId="465CA513" w:rsidR="001E5A73" w:rsidRPr="00103C11" w:rsidRDefault="001E5A73">
      <w:pPr>
        <w:rPr>
          <w:rFonts w:asciiTheme="majorHAnsi" w:hAnsiTheme="majorHAnsi" w:cstheme="majorHAnsi"/>
          <w:lang w:val="pt-BR"/>
        </w:rPr>
      </w:pP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1756"/>
        <w:gridCol w:w="2463"/>
        <w:gridCol w:w="2410"/>
        <w:gridCol w:w="2126"/>
      </w:tblGrid>
      <w:tr w:rsidR="001E5A73" w:rsidRPr="00103C11" w14:paraId="469BE1BE" w14:textId="77777777" w:rsidTr="00B14B36">
        <w:tc>
          <w:tcPr>
            <w:tcW w:w="1756" w:type="dxa"/>
          </w:tcPr>
          <w:p w14:paraId="73432F0C" w14:textId="77777777" w:rsidR="001E5A73" w:rsidRPr="00103C11" w:rsidRDefault="001E5A73" w:rsidP="00103C11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 w:rsidRPr="00103C11">
              <w:rPr>
                <w:rFonts w:asciiTheme="majorHAnsi" w:hAnsiTheme="majorHAnsi" w:cstheme="majorHAnsi"/>
                <w:lang w:val="pt-BR"/>
              </w:rPr>
              <w:t>Cargo</w:t>
            </w:r>
          </w:p>
        </w:tc>
        <w:tc>
          <w:tcPr>
            <w:tcW w:w="2463" w:type="dxa"/>
          </w:tcPr>
          <w:p w14:paraId="7370D0F3" w14:textId="77777777" w:rsidR="001E5A73" w:rsidRPr="00103C11" w:rsidRDefault="001E5A73" w:rsidP="00103C11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 w:rsidRPr="00103C11">
              <w:rPr>
                <w:rFonts w:asciiTheme="majorHAnsi" w:hAnsiTheme="majorHAnsi" w:cstheme="majorHAnsi"/>
                <w:lang w:val="pt-BR"/>
              </w:rPr>
              <w:t>Organização</w:t>
            </w:r>
          </w:p>
        </w:tc>
        <w:tc>
          <w:tcPr>
            <w:tcW w:w="2410" w:type="dxa"/>
          </w:tcPr>
          <w:p w14:paraId="4A0CE234" w14:textId="77777777" w:rsidR="001E5A73" w:rsidRPr="00103C11" w:rsidRDefault="001E5A73" w:rsidP="00103C11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 w:rsidRPr="00103C11">
              <w:rPr>
                <w:rFonts w:asciiTheme="majorHAnsi" w:hAnsiTheme="majorHAnsi" w:cstheme="majorHAnsi"/>
                <w:lang w:val="pt-BR"/>
              </w:rPr>
              <w:t>Período</w:t>
            </w:r>
            <w:r w:rsidRPr="00103C11">
              <w:rPr>
                <w:rFonts w:asciiTheme="majorHAnsi" w:hAnsiTheme="majorHAnsi" w:cstheme="majorHAnsi"/>
                <w:lang w:val="pt-BR"/>
              </w:rPr>
              <w:br/>
              <w:t>mm/aaaa – mm-aaaa</w:t>
            </w:r>
          </w:p>
        </w:tc>
        <w:tc>
          <w:tcPr>
            <w:tcW w:w="2126" w:type="dxa"/>
          </w:tcPr>
          <w:p w14:paraId="6B4EBC54" w14:textId="77777777" w:rsidR="001E5A73" w:rsidRPr="00103C11" w:rsidRDefault="001E5A73" w:rsidP="00103C11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 w:rsidRPr="00103C11">
              <w:rPr>
                <w:rFonts w:asciiTheme="majorHAnsi" w:hAnsiTheme="majorHAnsi" w:cstheme="majorHAnsi"/>
                <w:lang w:val="pt-BR"/>
              </w:rPr>
              <w:t>Tipo de Contrato</w:t>
            </w:r>
          </w:p>
        </w:tc>
      </w:tr>
      <w:tr w:rsidR="001E5A73" w:rsidRPr="00103C11" w14:paraId="674C594E" w14:textId="77777777" w:rsidTr="00B14B36">
        <w:tc>
          <w:tcPr>
            <w:tcW w:w="1756" w:type="dxa"/>
          </w:tcPr>
          <w:p w14:paraId="65302058" w14:textId="77777777" w:rsidR="001E5A73" w:rsidRPr="00103C11" w:rsidRDefault="001E5A73" w:rsidP="00B14B36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463" w:type="dxa"/>
          </w:tcPr>
          <w:p w14:paraId="0255C682" w14:textId="77777777" w:rsidR="001E5A73" w:rsidRPr="00103C11" w:rsidRDefault="001E5A73" w:rsidP="00B14B36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410" w:type="dxa"/>
          </w:tcPr>
          <w:p w14:paraId="2FAD2A57" w14:textId="77777777" w:rsidR="001E5A73" w:rsidRPr="00103C11" w:rsidRDefault="001E5A73" w:rsidP="00B14B36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126" w:type="dxa"/>
          </w:tcPr>
          <w:p w14:paraId="213E1F88" w14:textId="77777777" w:rsidR="001E5A73" w:rsidRPr="00103C11" w:rsidRDefault="001E5A73" w:rsidP="00B14B36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1E5A73" w:rsidRPr="00103C11" w14:paraId="787F433D" w14:textId="77777777" w:rsidTr="00B14B3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8755" w:type="dxa"/>
            <w:gridSpan w:val="4"/>
          </w:tcPr>
          <w:p w14:paraId="770AE850" w14:textId="5C392AA6" w:rsidR="001E5A73" w:rsidRPr="00103C11" w:rsidRDefault="009507D1" w:rsidP="00B14B36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lang w:val="pt-BR"/>
              </w:rPr>
              <w:t>Responsabilidades e resultados</w:t>
            </w:r>
          </w:p>
        </w:tc>
      </w:tr>
      <w:tr w:rsidR="001E5A73" w:rsidRPr="00103C11" w14:paraId="1AC846B0" w14:textId="77777777" w:rsidTr="00B14B3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8755" w:type="dxa"/>
            <w:gridSpan w:val="4"/>
          </w:tcPr>
          <w:p w14:paraId="454376DE" w14:textId="77777777" w:rsidR="001E5A73" w:rsidRPr="00103C11" w:rsidRDefault="001E5A73" w:rsidP="00B14B36">
            <w:pPr>
              <w:jc w:val="center"/>
              <w:rPr>
                <w:rFonts w:asciiTheme="majorHAnsi" w:hAnsiTheme="majorHAnsi" w:cstheme="majorHAnsi"/>
                <w:lang w:val="pt-BR"/>
              </w:rPr>
            </w:pPr>
          </w:p>
          <w:p w14:paraId="1AE9EA25" w14:textId="77777777" w:rsidR="001E5A73" w:rsidRPr="00103C11" w:rsidRDefault="001E5A73" w:rsidP="00AE30EA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</w:tbl>
    <w:p w14:paraId="527337CD" w14:textId="6B3592F5" w:rsidR="001E5A73" w:rsidRPr="00103C11" w:rsidRDefault="001E5A73">
      <w:pPr>
        <w:rPr>
          <w:rFonts w:asciiTheme="majorHAnsi" w:hAnsiTheme="majorHAnsi" w:cstheme="majorHAnsi"/>
          <w:lang w:val="pt-BR"/>
        </w:rPr>
      </w:pP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1756"/>
        <w:gridCol w:w="2463"/>
        <w:gridCol w:w="2410"/>
        <w:gridCol w:w="2126"/>
      </w:tblGrid>
      <w:tr w:rsidR="001E5A73" w:rsidRPr="00103C11" w14:paraId="1765FEA7" w14:textId="77777777" w:rsidTr="00103C11">
        <w:tc>
          <w:tcPr>
            <w:tcW w:w="1756" w:type="dxa"/>
          </w:tcPr>
          <w:p w14:paraId="2930A2F8" w14:textId="77777777" w:rsidR="001E5A73" w:rsidRPr="00103C11" w:rsidRDefault="001E5A73" w:rsidP="00103C11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 w:rsidRPr="00103C11">
              <w:rPr>
                <w:rFonts w:asciiTheme="majorHAnsi" w:hAnsiTheme="majorHAnsi" w:cstheme="majorHAnsi"/>
                <w:lang w:val="pt-BR"/>
              </w:rPr>
              <w:t>Cargo</w:t>
            </w:r>
          </w:p>
        </w:tc>
        <w:tc>
          <w:tcPr>
            <w:tcW w:w="2463" w:type="dxa"/>
          </w:tcPr>
          <w:p w14:paraId="49E8C25C" w14:textId="77777777" w:rsidR="001E5A73" w:rsidRPr="00103C11" w:rsidRDefault="001E5A73" w:rsidP="00103C11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 w:rsidRPr="00103C11">
              <w:rPr>
                <w:rFonts w:asciiTheme="majorHAnsi" w:hAnsiTheme="majorHAnsi" w:cstheme="majorHAnsi"/>
                <w:lang w:val="pt-BR"/>
              </w:rPr>
              <w:t>Organização</w:t>
            </w:r>
          </w:p>
        </w:tc>
        <w:tc>
          <w:tcPr>
            <w:tcW w:w="2410" w:type="dxa"/>
          </w:tcPr>
          <w:p w14:paraId="320C1F77" w14:textId="161FE7A8" w:rsidR="00103C11" w:rsidRDefault="001E5A73" w:rsidP="00103C11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 w:rsidRPr="00103C11">
              <w:rPr>
                <w:rFonts w:asciiTheme="majorHAnsi" w:hAnsiTheme="majorHAnsi" w:cstheme="majorHAnsi"/>
                <w:lang w:val="pt-BR"/>
              </w:rPr>
              <w:t>Período</w:t>
            </w:r>
          </w:p>
          <w:p w14:paraId="01751B18" w14:textId="541E861E" w:rsidR="001E5A73" w:rsidRPr="00103C11" w:rsidRDefault="001E5A73" w:rsidP="00103C11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 w:rsidRPr="00103C11">
              <w:rPr>
                <w:rFonts w:asciiTheme="majorHAnsi" w:hAnsiTheme="majorHAnsi" w:cstheme="majorHAnsi"/>
                <w:lang w:val="pt-BR"/>
              </w:rPr>
              <w:t>mm/aaaa – mm-aaaa</w:t>
            </w:r>
          </w:p>
        </w:tc>
        <w:tc>
          <w:tcPr>
            <w:tcW w:w="2126" w:type="dxa"/>
          </w:tcPr>
          <w:p w14:paraId="049D08C4" w14:textId="77777777" w:rsidR="001E5A73" w:rsidRPr="00103C11" w:rsidRDefault="001E5A73" w:rsidP="00103C11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 w:rsidRPr="00103C11">
              <w:rPr>
                <w:rFonts w:asciiTheme="majorHAnsi" w:hAnsiTheme="majorHAnsi" w:cstheme="majorHAnsi"/>
                <w:lang w:val="pt-BR"/>
              </w:rPr>
              <w:t>Tipo de Contrato</w:t>
            </w:r>
          </w:p>
        </w:tc>
      </w:tr>
      <w:tr w:rsidR="001E5A73" w:rsidRPr="00103C11" w14:paraId="451A1F4C" w14:textId="77777777" w:rsidTr="00103C11">
        <w:tc>
          <w:tcPr>
            <w:tcW w:w="1756" w:type="dxa"/>
          </w:tcPr>
          <w:p w14:paraId="3EE71B87" w14:textId="77777777" w:rsidR="001E5A73" w:rsidRPr="00103C11" w:rsidRDefault="001E5A73" w:rsidP="00B14B36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463" w:type="dxa"/>
          </w:tcPr>
          <w:p w14:paraId="4317CFDC" w14:textId="77777777" w:rsidR="001E5A73" w:rsidRPr="00103C11" w:rsidRDefault="001E5A73" w:rsidP="00B14B36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410" w:type="dxa"/>
          </w:tcPr>
          <w:p w14:paraId="038DF15C" w14:textId="77777777" w:rsidR="001E5A73" w:rsidRPr="00103C11" w:rsidRDefault="001E5A73" w:rsidP="00B14B36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126" w:type="dxa"/>
          </w:tcPr>
          <w:p w14:paraId="77710001" w14:textId="77777777" w:rsidR="001E5A73" w:rsidRPr="00103C11" w:rsidRDefault="001E5A73" w:rsidP="00B14B36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1E5A73" w:rsidRPr="00103C11" w14:paraId="385C8212" w14:textId="77777777" w:rsidTr="00B14B3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8755" w:type="dxa"/>
            <w:gridSpan w:val="4"/>
          </w:tcPr>
          <w:p w14:paraId="162F870C" w14:textId="058BBA81" w:rsidR="001E5A73" w:rsidRPr="00103C11" w:rsidRDefault="009507D1" w:rsidP="00B14B36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lang w:val="pt-BR"/>
              </w:rPr>
              <w:t>Responsabilidades e resultados</w:t>
            </w:r>
          </w:p>
        </w:tc>
      </w:tr>
      <w:tr w:rsidR="001E5A73" w:rsidRPr="00103C11" w14:paraId="1DB51112" w14:textId="77777777" w:rsidTr="00B14B3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8755" w:type="dxa"/>
            <w:gridSpan w:val="4"/>
          </w:tcPr>
          <w:p w14:paraId="4FF6B48B" w14:textId="77777777" w:rsidR="001E5A73" w:rsidRPr="00103C11" w:rsidRDefault="001E5A73" w:rsidP="00B14B36">
            <w:pPr>
              <w:jc w:val="center"/>
              <w:rPr>
                <w:rFonts w:asciiTheme="majorHAnsi" w:hAnsiTheme="majorHAnsi" w:cstheme="majorHAnsi"/>
                <w:lang w:val="pt-BR"/>
              </w:rPr>
            </w:pPr>
          </w:p>
          <w:p w14:paraId="30F47A0F" w14:textId="77777777" w:rsidR="001E5A73" w:rsidRPr="00103C11" w:rsidRDefault="001E5A73" w:rsidP="00AE30EA">
            <w:pPr>
              <w:rPr>
                <w:rFonts w:asciiTheme="majorHAnsi" w:hAnsiTheme="majorHAnsi" w:cstheme="majorHAnsi"/>
                <w:lang w:val="pt-BR"/>
              </w:rPr>
            </w:pPr>
          </w:p>
          <w:p w14:paraId="2DFB533D" w14:textId="77777777" w:rsidR="001E5A73" w:rsidRPr="00103C11" w:rsidRDefault="001E5A73" w:rsidP="00B14B36">
            <w:pPr>
              <w:jc w:val="center"/>
              <w:rPr>
                <w:rFonts w:asciiTheme="majorHAnsi" w:hAnsiTheme="majorHAnsi" w:cstheme="majorHAnsi"/>
                <w:lang w:val="pt-BR"/>
              </w:rPr>
            </w:pPr>
          </w:p>
        </w:tc>
      </w:tr>
    </w:tbl>
    <w:p w14:paraId="27BB7D76" w14:textId="560F9E1B" w:rsidR="008E1116" w:rsidRPr="00103C11" w:rsidRDefault="008E1116">
      <w:pPr>
        <w:rPr>
          <w:rFonts w:asciiTheme="majorHAnsi" w:hAnsiTheme="majorHAnsi" w:cstheme="majorHAnsi"/>
          <w:lang w:val="pt-BR"/>
        </w:rPr>
      </w:pP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1756"/>
        <w:gridCol w:w="2463"/>
        <w:gridCol w:w="2410"/>
        <w:gridCol w:w="2126"/>
      </w:tblGrid>
      <w:tr w:rsidR="008E1116" w:rsidRPr="00103C11" w14:paraId="2657C396" w14:textId="77777777" w:rsidTr="00B14B36">
        <w:tc>
          <w:tcPr>
            <w:tcW w:w="1756" w:type="dxa"/>
          </w:tcPr>
          <w:p w14:paraId="5EC8D3F5" w14:textId="77777777" w:rsidR="008E1116" w:rsidRPr="00103C11" w:rsidRDefault="008E1116" w:rsidP="00B14B36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 w:rsidRPr="00103C11">
              <w:rPr>
                <w:rFonts w:asciiTheme="majorHAnsi" w:hAnsiTheme="majorHAnsi" w:cstheme="majorHAnsi"/>
                <w:lang w:val="pt-BR"/>
              </w:rPr>
              <w:t>Cargo</w:t>
            </w:r>
          </w:p>
        </w:tc>
        <w:tc>
          <w:tcPr>
            <w:tcW w:w="2463" w:type="dxa"/>
          </w:tcPr>
          <w:p w14:paraId="597851C4" w14:textId="77777777" w:rsidR="008E1116" w:rsidRPr="00103C11" w:rsidRDefault="008E1116" w:rsidP="00B14B36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 w:rsidRPr="00103C11">
              <w:rPr>
                <w:rFonts w:asciiTheme="majorHAnsi" w:hAnsiTheme="majorHAnsi" w:cstheme="majorHAnsi"/>
                <w:lang w:val="pt-BR"/>
              </w:rPr>
              <w:t>Organização</w:t>
            </w:r>
          </w:p>
        </w:tc>
        <w:tc>
          <w:tcPr>
            <w:tcW w:w="2410" w:type="dxa"/>
          </w:tcPr>
          <w:p w14:paraId="77E5BE64" w14:textId="77777777" w:rsidR="008E1116" w:rsidRDefault="008E1116" w:rsidP="00B14B36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 w:rsidRPr="00103C11">
              <w:rPr>
                <w:rFonts w:asciiTheme="majorHAnsi" w:hAnsiTheme="majorHAnsi" w:cstheme="majorHAnsi"/>
                <w:lang w:val="pt-BR"/>
              </w:rPr>
              <w:t>Período</w:t>
            </w:r>
          </w:p>
          <w:p w14:paraId="43C5FBA3" w14:textId="77777777" w:rsidR="008E1116" w:rsidRPr="00103C11" w:rsidRDefault="008E1116" w:rsidP="00B14B36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 w:rsidRPr="00103C11">
              <w:rPr>
                <w:rFonts w:asciiTheme="majorHAnsi" w:hAnsiTheme="majorHAnsi" w:cstheme="majorHAnsi"/>
                <w:lang w:val="pt-BR"/>
              </w:rPr>
              <w:t>mm/aaaa – mm-aaaa</w:t>
            </w:r>
          </w:p>
        </w:tc>
        <w:tc>
          <w:tcPr>
            <w:tcW w:w="2126" w:type="dxa"/>
          </w:tcPr>
          <w:p w14:paraId="1D53790E" w14:textId="77777777" w:rsidR="008E1116" w:rsidRPr="00103C11" w:rsidRDefault="008E1116" w:rsidP="00B14B36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 w:rsidRPr="00103C11">
              <w:rPr>
                <w:rFonts w:asciiTheme="majorHAnsi" w:hAnsiTheme="majorHAnsi" w:cstheme="majorHAnsi"/>
                <w:lang w:val="pt-BR"/>
              </w:rPr>
              <w:t>Tipo de Contrato</w:t>
            </w:r>
          </w:p>
        </w:tc>
      </w:tr>
      <w:tr w:rsidR="008E1116" w:rsidRPr="00103C11" w14:paraId="1168F5CB" w14:textId="77777777" w:rsidTr="00B14B36">
        <w:tc>
          <w:tcPr>
            <w:tcW w:w="1756" w:type="dxa"/>
          </w:tcPr>
          <w:p w14:paraId="0FF71F7F" w14:textId="77777777" w:rsidR="008E1116" w:rsidRPr="00103C11" w:rsidRDefault="008E1116" w:rsidP="00B14B36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463" w:type="dxa"/>
          </w:tcPr>
          <w:p w14:paraId="168001FD" w14:textId="77777777" w:rsidR="008E1116" w:rsidRPr="00103C11" w:rsidRDefault="008E1116" w:rsidP="00B14B36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410" w:type="dxa"/>
          </w:tcPr>
          <w:p w14:paraId="47D8F8E3" w14:textId="77777777" w:rsidR="008E1116" w:rsidRPr="00103C11" w:rsidRDefault="008E1116" w:rsidP="00B14B36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2126" w:type="dxa"/>
          </w:tcPr>
          <w:p w14:paraId="69D0FC39" w14:textId="77777777" w:rsidR="008E1116" w:rsidRPr="00103C11" w:rsidRDefault="008E1116" w:rsidP="00B14B36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8E1116" w:rsidRPr="00103C11" w14:paraId="5685BB24" w14:textId="77777777" w:rsidTr="00B14B3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8755" w:type="dxa"/>
            <w:gridSpan w:val="4"/>
          </w:tcPr>
          <w:p w14:paraId="02AA337C" w14:textId="7F16773B" w:rsidR="008E1116" w:rsidRPr="00103C11" w:rsidRDefault="009507D1" w:rsidP="00B14B36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Theme="majorHAnsi" w:hAnsiTheme="majorHAnsi" w:cstheme="majorHAnsi"/>
                <w:lang w:val="pt-BR"/>
              </w:rPr>
              <w:t>Responsabilidades e resultados</w:t>
            </w:r>
          </w:p>
        </w:tc>
      </w:tr>
      <w:tr w:rsidR="008E1116" w:rsidRPr="00103C11" w14:paraId="569493C1" w14:textId="77777777" w:rsidTr="00B14B3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8755" w:type="dxa"/>
            <w:gridSpan w:val="4"/>
          </w:tcPr>
          <w:p w14:paraId="63693C87" w14:textId="77777777" w:rsidR="008E1116" w:rsidRPr="00103C11" w:rsidRDefault="008E1116" w:rsidP="00B14B36">
            <w:pPr>
              <w:jc w:val="center"/>
              <w:rPr>
                <w:rFonts w:asciiTheme="majorHAnsi" w:hAnsiTheme="majorHAnsi" w:cstheme="majorHAnsi"/>
                <w:lang w:val="pt-BR"/>
              </w:rPr>
            </w:pPr>
          </w:p>
          <w:p w14:paraId="66BA3A5C" w14:textId="77777777" w:rsidR="008E1116" w:rsidRPr="00103C11" w:rsidRDefault="008E1116" w:rsidP="00AE30EA">
            <w:pPr>
              <w:rPr>
                <w:rFonts w:asciiTheme="majorHAnsi" w:hAnsiTheme="majorHAnsi" w:cstheme="majorHAnsi"/>
                <w:lang w:val="pt-BR"/>
              </w:rPr>
            </w:pPr>
          </w:p>
          <w:p w14:paraId="115DCD2B" w14:textId="77777777" w:rsidR="008E1116" w:rsidRPr="00103C11" w:rsidRDefault="008E1116" w:rsidP="00B14B36">
            <w:pPr>
              <w:jc w:val="center"/>
              <w:rPr>
                <w:rFonts w:asciiTheme="majorHAnsi" w:hAnsiTheme="majorHAnsi" w:cstheme="majorHAnsi"/>
                <w:lang w:val="pt-BR"/>
              </w:rPr>
            </w:pPr>
          </w:p>
        </w:tc>
      </w:tr>
    </w:tbl>
    <w:p w14:paraId="6FEA9D0F" w14:textId="77777777" w:rsidR="008E1116" w:rsidRDefault="008E1116">
      <w:pPr>
        <w:rPr>
          <w:rFonts w:asciiTheme="majorHAnsi" w:hAnsiTheme="majorHAnsi" w:cstheme="majorHAnsi"/>
          <w:lang w:val="pt-BR"/>
        </w:rPr>
      </w:pPr>
    </w:p>
    <w:p w14:paraId="1C33E3C1" w14:textId="77777777" w:rsidR="006A4287" w:rsidRDefault="006A4287">
      <w:pPr>
        <w:rPr>
          <w:rFonts w:asciiTheme="majorHAnsi" w:hAnsiTheme="majorHAnsi" w:cstheme="majorHAnsi"/>
          <w:lang w:val="pt-BR"/>
        </w:rPr>
      </w:pPr>
    </w:p>
    <w:p w14:paraId="78588334" w14:textId="77777777" w:rsidR="006A4287" w:rsidRDefault="006A4287">
      <w:pPr>
        <w:rPr>
          <w:rFonts w:asciiTheme="majorHAnsi" w:hAnsiTheme="majorHAnsi" w:cstheme="majorHAnsi"/>
          <w:lang w:val="pt-BR"/>
        </w:rPr>
      </w:pPr>
    </w:p>
    <w:p w14:paraId="1A85E970" w14:textId="77777777" w:rsidR="006A4287" w:rsidRPr="00103C11" w:rsidRDefault="006A4287">
      <w:pPr>
        <w:rPr>
          <w:rFonts w:asciiTheme="majorHAnsi" w:hAnsiTheme="majorHAnsi" w:cstheme="majorHAnsi"/>
          <w:lang w:val="pt-BR"/>
        </w:rPr>
      </w:pPr>
    </w:p>
    <w:p w14:paraId="0D0ED8AF" w14:textId="77777777" w:rsidR="004B5219" w:rsidRPr="006F6F51" w:rsidRDefault="00651B82">
      <w:pPr>
        <w:pStyle w:val="Ttulo2"/>
        <w:rPr>
          <w:rFonts w:cstheme="majorHAnsi"/>
          <w:sz w:val="24"/>
          <w:szCs w:val="24"/>
          <w:lang w:val="pt-BR"/>
        </w:rPr>
      </w:pPr>
      <w:r w:rsidRPr="006F6F51">
        <w:rPr>
          <w:rFonts w:cstheme="majorHAnsi"/>
          <w:sz w:val="24"/>
          <w:szCs w:val="24"/>
          <w:lang w:val="pt-BR"/>
        </w:rPr>
        <w:lastRenderedPageBreak/>
        <w:t>5. Cursos e Certificações</w:t>
      </w:r>
    </w:p>
    <w:p w14:paraId="5FD36834" w14:textId="5B97ED90" w:rsidR="00103C11" w:rsidRDefault="00651B82">
      <w:pPr>
        <w:rPr>
          <w:rFonts w:asciiTheme="majorHAnsi" w:hAnsiTheme="majorHAnsi" w:cstheme="majorHAnsi"/>
          <w:lang w:val="pt-BR"/>
        </w:rPr>
      </w:pPr>
      <w:r w:rsidRPr="00103C11">
        <w:rPr>
          <w:rFonts w:asciiTheme="majorHAnsi" w:hAnsiTheme="majorHAnsi" w:cstheme="majorHAnsi"/>
          <w:lang w:val="pt-BR"/>
        </w:rPr>
        <w:t xml:space="preserve">Inclua treinamentos relevantes, certificações da ONU, </w:t>
      </w:r>
      <w:r w:rsidR="008E1116">
        <w:rPr>
          <w:rFonts w:asciiTheme="majorHAnsi" w:hAnsiTheme="majorHAnsi" w:cstheme="majorHAnsi"/>
          <w:lang w:val="pt-BR"/>
        </w:rPr>
        <w:t xml:space="preserve">certificação de </w:t>
      </w:r>
      <w:proofErr w:type="gramStart"/>
      <w:r w:rsidRPr="00103C11">
        <w:rPr>
          <w:rFonts w:asciiTheme="majorHAnsi" w:hAnsiTheme="majorHAnsi" w:cstheme="majorHAnsi"/>
          <w:lang w:val="pt-BR"/>
        </w:rPr>
        <w:t>idiomas, etc.</w:t>
      </w:r>
      <w:proofErr w:type="gramEnd"/>
      <w:r w:rsidR="009507D1">
        <w:rPr>
          <w:rFonts w:asciiTheme="majorHAnsi" w:hAnsiTheme="majorHAnsi" w:cstheme="majorHAnsi"/>
          <w:lang w:val="pt-BR"/>
        </w:rPr>
        <w:t xml:space="preserve"> Adicione linhas, conforme necessário</w:t>
      </w: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2122"/>
        <w:gridCol w:w="2268"/>
        <w:gridCol w:w="2268"/>
        <w:gridCol w:w="1984"/>
      </w:tblGrid>
      <w:tr w:rsidR="00AE30EA" w:rsidRPr="006F6F51" w14:paraId="526B47B5" w14:textId="77777777" w:rsidTr="00AE30EA">
        <w:tc>
          <w:tcPr>
            <w:tcW w:w="2122" w:type="dxa"/>
          </w:tcPr>
          <w:p w14:paraId="08D315B0" w14:textId="4B21C054" w:rsidR="00AE30EA" w:rsidRPr="006F6F51" w:rsidRDefault="00AE30EA" w:rsidP="00B14B36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proofErr w:type="spellStart"/>
            <w:r w:rsidRPr="00103C11">
              <w:rPr>
                <w:rFonts w:asciiTheme="majorHAnsi" w:hAnsiTheme="majorHAnsi" w:cstheme="majorHAnsi"/>
              </w:rPr>
              <w:t>Curso</w:t>
            </w:r>
            <w:proofErr w:type="spellEnd"/>
            <w:r w:rsidRPr="00103C11">
              <w:rPr>
                <w:rFonts w:asciiTheme="majorHAnsi" w:hAnsiTheme="majorHAnsi" w:cstheme="majorHAnsi"/>
              </w:rPr>
              <w:t>/</w:t>
            </w:r>
            <w:proofErr w:type="spellStart"/>
            <w:r w:rsidRPr="00103C11">
              <w:rPr>
                <w:rFonts w:asciiTheme="majorHAnsi" w:hAnsiTheme="majorHAnsi" w:cstheme="majorHAnsi"/>
              </w:rPr>
              <w:t>Certificação</w:t>
            </w:r>
            <w:proofErr w:type="spellEnd"/>
          </w:p>
        </w:tc>
        <w:tc>
          <w:tcPr>
            <w:tcW w:w="2268" w:type="dxa"/>
          </w:tcPr>
          <w:p w14:paraId="24F3BB02" w14:textId="570A0227" w:rsidR="00AE30EA" w:rsidRPr="006F6F51" w:rsidRDefault="00AE30EA" w:rsidP="00B14B36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proofErr w:type="spellStart"/>
            <w:r w:rsidRPr="00103C11">
              <w:rPr>
                <w:rFonts w:asciiTheme="majorHAnsi" w:hAnsiTheme="majorHAnsi" w:cstheme="majorHAnsi"/>
              </w:rPr>
              <w:t>Instituição</w:t>
            </w:r>
            <w:proofErr w:type="spellEnd"/>
          </w:p>
        </w:tc>
        <w:tc>
          <w:tcPr>
            <w:tcW w:w="2268" w:type="dxa"/>
          </w:tcPr>
          <w:p w14:paraId="355A0CCD" w14:textId="75702FF6" w:rsidR="00AE30EA" w:rsidRPr="006F6F51" w:rsidRDefault="00AE30EA" w:rsidP="00B14B36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 w:rsidRPr="006F6F51">
              <w:rPr>
                <w:rFonts w:asciiTheme="majorHAnsi" w:hAnsiTheme="majorHAnsi" w:cstheme="majorHAnsi"/>
                <w:lang w:val="pt-BR"/>
              </w:rPr>
              <w:t>Período</w:t>
            </w:r>
            <w:r w:rsidRPr="006F6F51">
              <w:rPr>
                <w:rFonts w:asciiTheme="majorHAnsi" w:hAnsiTheme="majorHAnsi" w:cstheme="majorHAnsi"/>
                <w:lang w:val="pt-BR"/>
              </w:rPr>
              <w:br/>
              <w:t>mm/aaaa – mm-aaaa</w:t>
            </w:r>
          </w:p>
        </w:tc>
        <w:tc>
          <w:tcPr>
            <w:tcW w:w="1984" w:type="dxa"/>
          </w:tcPr>
          <w:p w14:paraId="5AA9DC7A" w14:textId="04793B95" w:rsidR="00AE30EA" w:rsidRPr="006F6F51" w:rsidRDefault="00AE30EA" w:rsidP="00B14B36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proofErr w:type="spellStart"/>
            <w:r w:rsidRPr="00103C11">
              <w:rPr>
                <w:rFonts w:asciiTheme="majorHAnsi" w:hAnsiTheme="majorHAnsi" w:cstheme="majorHAnsi"/>
              </w:rPr>
              <w:t>Certificado</w:t>
            </w:r>
            <w:proofErr w:type="spellEnd"/>
            <w:r w:rsidRPr="00103C1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103C11">
              <w:rPr>
                <w:rFonts w:asciiTheme="majorHAnsi" w:hAnsiTheme="majorHAnsi" w:cstheme="majorHAnsi"/>
              </w:rPr>
              <w:t>obtido</w:t>
            </w:r>
            <w:proofErr w:type="spellEnd"/>
          </w:p>
        </w:tc>
      </w:tr>
      <w:tr w:rsidR="00AE30EA" w:rsidRPr="006F6F51" w14:paraId="3ABBD10F" w14:textId="77777777" w:rsidTr="00AE30EA">
        <w:tc>
          <w:tcPr>
            <w:tcW w:w="2122" w:type="dxa"/>
          </w:tcPr>
          <w:p w14:paraId="78AAD2E7" w14:textId="4485AE13" w:rsidR="00AE30EA" w:rsidRPr="006F6F51" w:rsidRDefault="00AE30EA" w:rsidP="00B14B36">
            <w:pPr>
              <w:rPr>
                <w:rFonts w:asciiTheme="majorHAnsi" w:hAnsiTheme="majorHAnsi" w:cstheme="majorHAnsi"/>
                <w:color w:val="FF0000"/>
                <w:lang w:val="pt-BR"/>
              </w:rPr>
            </w:pPr>
          </w:p>
        </w:tc>
        <w:tc>
          <w:tcPr>
            <w:tcW w:w="2268" w:type="dxa"/>
          </w:tcPr>
          <w:p w14:paraId="4C69D430" w14:textId="5773E96A" w:rsidR="00AE30EA" w:rsidRPr="006F6F51" w:rsidRDefault="00AE30EA" w:rsidP="00B14B36">
            <w:pPr>
              <w:rPr>
                <w:rFonts w:asciiTheme="majorHAnsi" w:hAnsiTheme="majorHAnsi" w:cstheme="majorHAnsi"/>
                <w:color w:val="FF0000"/>
                <w:lang w:val="pt-BR"/>
              </w:rPr>
            </w:pPr>
          </w:p>
        </w:tc>
        <w:tc>
          <w:tcPr>
            <w:tcW w:w="2268" w:type="dxa"/>
          </w:tcPr>
          <w:p w14:paraId="12FE216A" w14:textId="4EE64912" w:rsidR="00AE30EA" w:rsidRPr="006F6F51" w:rsidRDefault="00AE30EA" w:rsidP="00B14B36">
            <w:pPr>
              <w:rPr>
                <w:rFonts w:asciiTheme="majorHAnsi" w:hAnsiTheme="majorHAnsi" w:cstheme="majorHAnsi"/>
                <w:color w:val="FF0000"/>
                <w:lang w:val="pt-BR"/>
              </w:rPr>
            </w:pPr>
          </w:p>
        </w:tc>
        <w:tc>
          <w:tcPr>
            <w:tcW w:w="1984" w:type="dxa"/>
          </w:tcPr>
          <w:p w14:paraId="3A54892B" w14:textId="738E0922" w:rsidR="00AE30EA" w:rsidRPr="006F6F51" w:rsidRDefault="00AE30EA" w:rsidP="00B14B36">
            <w:pPr>
              <w:rPr>
                <w:rFonts w:asciiTheme="majorHAnsi" w:hAnsiTheme="majorHAnsi" w:cstheme="majorHAnsi"/>
                <w:color w:val="FF0000"/>
                <w:lang w:val="pt-BR"/>
              </w:rPr>
            </w:pPr>
          </w:p>
        </w:tc>
      </w:tr>
    </w:tbl>
    <w:p w14:paraId="58001B5B" w14:textId="7A8F8CD4" w:rsidR="008E1116" w:rsidRPr="0070315E" w:rsidRDefault="008E1116" w:rsidP="0070315E">
      <w:pPr>
        <w:pStyle w:val="Ttulo2"/>
        <w:rPr>
          <w:rFonts w:cstheme="majorHAnsi"/>
          <w:sz w:val="24"/>
          <w:szCs w:val="24"/>
          <w:lang w:val="pt-BR"/>
        </w:rPr>
      </w:pPr>
    </w:p>
    <w:p w14:paraId="5B8F4734" w14:textId="4723A479" w:rsidR="004B5219" w:rsidRPr="006F6F51" w:rsidRDefault="0070315E">
      <w:pPr>
        <w:pStyle w:val="Ttulo2"/>
        <w:rPr>
          <w:rFonts w:cstheme="majorHAnsi"/>
          <w:sz w:val="24"/>
          <w:szCs w:val="24"/>
          <w:lang w:val="pt-BR"/>
        </w:rPr>
      </w:pPr>
      <w:r>
        <w:rPr>
          <w:rFonts w:cstheme="majorHAnsi"/>
          <w:sz w:val="24"/>
          <w:szCs w:val="24"/>
          <w:lang w:val="pt-BR"/>
        </w:rPr>
        <w:t>6</w:t>
      </w:r>
      <w:r w:rsidR="00651B82" w:rsidRPr="006F6F51">
        <w:rPr>
          <w:rFonts w:cstheme="majorHAnsi"/>
          <w:sz w:val="24"/>
          <w:szCs w:val="24"/>
          <w:lang w:val="pt-BR"/>
        </w:rPr>
        <w:t>. Referências</w:t>
      </w:r>
    </w:p>
    <w:p w14:paraId="6E8A9262" w14:textId="77777777" w:rsidR="006F6F51" w:rsidRPr="00103C11" w:rsidRDefault="00651B82">
      <w:pPr>
        <w:rPr>
          <w:rFonts w:asciiTheme="majorHAnsi" w:hAnsiTheme="majorHAnsi" w:cstheme="majorHAnsi"/>
          <w:lang w:val="pt-BR"/>
        </w:rPr>
      </w:pPr>
      <w:r w:rsidRPr="00103C11">
        <w:rPr>
          <w:rFonts w:asciiTheme="majorHAnsi" w:hAnsiTheme="majorHAnsi" w:cstheme="majorHAnsi"/>
          <w:lang w:val="pt-BR"/>
        </w:rPr>
        <w:t>Liste até 3 pessoas que podem fornecer referências profissionais.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6"/>
      </w:tblGrid>
      <w:tr w:rsidR="006F6F51" w14:paraId="4BD7014E" w14:textId="77777777">
        <w:tc>
          <w:tcPr>
            <w:tcW w:w="1726" w:type="dxa"/>
          </w:tcPr>
          <w:p w14:paraId="586E52E9" w14:textId="0545125F" w:rsidR="006F6F51" w:rsidRDefault="006F6F51">
            <w:pPr>
              <w:rPr>
                <w:rFonts w:asciiTheme="majorHAnsi" w:hAnsiTheme="majorHAnsi" w:cstheme="majorHAnsi"/>
                <w:lang w:val="pt-BR"/>
              </w:rPr>
            </w:pPr>
            <w:r w:rsidRPr="00103C11">
              <w:rPr>
                <w:rFonts w:asciiTheme="majorHAnsi" w:hAnsiTheme="majorHAnsi" w:cstheme="majorHAnsi"/>
              </w:rPr>
              <w:t>Nome</w:t>
            </w:r>
          </w:p>
        </w:tc>
        <w:tc>
          <w:tcPr>
            <w:tcW w:w="1726" w:type="dxa"/>
          </w:tcPr>
          <w:p w14:paraId="1B6FAA96" w14:textId="2CDE1EA3" w:rsidR="006F6F51" w:rsidRDefault="006F6F51">
            <w:pPr>
              <w:rPr>
                <w:rFonts w:asciiTheme="majorHAnsi" w:hAnsiTheme="majorHAnsi" w:cstheme="majorHAnsi"/>
                <w:lang w:val="pt-BR"/>
              </w:rPr>
            </w:pPr>
            <w:r w:rsidRPr="00103C11">
              <w:rPr>
                <w:rFonts w:asciiTheme="majorHAnsi" w:hAnsiTheme="majorHAnsi" w:cstheme="majorHAnsi"/>
              </w:rPr>
              <w:t>Cargo</w:t>
            </w:r>
          </w:p>
        </w:tc>
        <w:tc>
          <w:tcPr>
            <w:tcW w:w="1726" w:type="dxa"/>
          </w:tcPr>
          <w:p w14:paraId="25EFEC39" w14:textId="192A9B5C" w:rsidR="006F6F51" w:rsidRDefault="006F6F51">
            <w:pPr>
              <w:rPr>
                <w:rFonts w:asciiTheme="majorHAnsi" w:hAnsiTheme="majorHAnsi" w:cstheme="majorHAnsi"/>
                <w:lang w:val="pt-BR"/>
              </w:rPr>
            </w:pPr>
            <w:proofErr w:type="spellStart"/>
            <w:r w:rsidRPr="00103C11">
              <w:rPr>
                <w:rFonts w:asciiTheme="majorHAnsi" w:hAnsiTheme="majorHAnsi" w:cstheme="majorHAnsi"/>
              </w:rPr>
              <w:t>Organização</w:t>
            </w:r>
            <w:proofErr w:type="spellEnd"/>
          </w:p>
        </w:tc>
        <w:tc>
          <w:tcPr>
            <w:tcW w:w="1726" w:type="dxa"/>
          </w:tcPr>
          <w:p w14:paraId="0046153C" w14:textId="4F2767EC" w:rsidR="006F6F51" w:rsidRDefault="006F6F51">
            <w:pPr>
              <w:rPr>
                <w:rFonts w:asciiTheme="majorHAnsi" w:hAnsiTheme="majorHAnsi" w:cstheme="majorHAnsi"/>
                <w:lang w:val="pt-BR"/>
              </w:rPr>
            </w:pPr>
            <w:r w:rsidRPr="00103C11">
              <w:rPr>
                <w:rFonts w:asciiTheme="majorHAnsi" w:hAnsiTheme="majorHAnsi" w:cstheme="majorHAnsi"/>
              </w:rPr>
              <w:t>E-mail</w:t>
            </w:r>
          </w:p>
        </w:tc>
        <w:tc>
          <w:tcPr>
            <w:tcW w:w="1726" w:type="dxa"/>
          </w:tcPr>
          <w:p w14:paraId="1BA96010" w14:textId="1D49D785" w:rsidR="006F6F51" w:rsidRDefault="006F6F51">
            <w:pPr>
              <w:rPr>
                <w:rFonts w:asciiTheme="majorHAnsi" w:hAnsiTheme="majorHAnsi" w:cstheme="majorHAnsi"/>
                <w:lang w:val="pt-BR"/>
              </w:rPr>
            </w:pPr>
            <w:proofErr w:type="spellStart"/>
            <w:r w:rsidRPr="00103C11">
              <w:rPr>
                <w:rFonts w:asciiTheme="majorHAnsi" w:hAnsiTheme="majorHAnsi" w:cstheme="majorHAnsi"/>
              </w:rPr>
              <w:t>Telefone</w:t>
            </w:r>
            <w:proofErr w:type="spellEnd"/>
          </w:p>
        </w:tc>
      </w:tr>
      <w:tr w:rsidR="006F6F51" w14:paraId="782DFF08" w14:textId="77777777">
        <w:tc>
          <w:tcPr>
            <w:tcW w:w="1726" w:type="dxa"/>
          </w:tcPr>
          <w:p w14:paraId="1259FE1B" w14:textId="77777777" w:rsidR="006F6F51" w:rsidRDefault="006F6F51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726" w:type="dxa"/>
          </w:tcPr>
          <w:p w14:paraId="21761373" w14:textId="77777777" w:rsidR="006F6F51" w:rsidRDefault="006F6F51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726" w:type="dxa"/>
          </w:tcPr>
          <w:p w14:paraId="49D4DAC0" w14:textId="77777777" w:rsidR="006F6F51" w:rsidRDefault="006F6F51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726" w:type="dxa"/>
          </w:tcPr>
          <w:p w14:paraId="05D8C588" w14:textId="77777777" w:rsidR="006F6F51" w:rsidRDefault="006F6F51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726" w:type="dxa"/>
          </w:tcPr>
          <w:p w14:paraId="681E9459" w14:textId="77777777" w:rsidR="006F6F51" w:rsidRDefault="006F6F51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6F6F51" w14:paraId="6062CBF5" w14:textId="77777777">
        <w:tc>
          <w:tcPr>
            <w:tcW w:w="1726" w:type="dxa"/>
          </w:tcPr>
          <w:p w14:paraId="794915CC" w14:textId="77777777" w:rsidR="006F6F51" w:rsidRDefault="006F6F51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726" w:type="dxa"/>
          </w:tcPr>
          <w:p w14:paraId="03D625E7" w14:textId="77777777" w:rsidR="006F6F51" w:rsidRDefault="006F6F51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726" w:type="dxa"/>
          </w:tcPr>
          <w:p w14:paraId="4978CCE2" w14:textId="77777777" w:rsidR="006F6F51" w:rsidRDefault="006F6F51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726" w:type="dxa"/>
          </w:tcPr>
          <w:p w14:paraId="3A58DC42" w14:textId="77777777" w:rsidR="006F6F51" w:rsidRDefault="006F6F51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726" w:type="dxa"/>
          </w:tcPr>
          <w:p w14:paraId="7E06A7DD" w14:textId="77777777" w:rsidR="006F6F51" w:rsidRDefault="006F6F51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6F6F51" w14:paraId="47407237" w14:textId="77777777">
        <w:tc>
          <w:tcPr>
            <w:tcW w:w="1726" w:type="dxa"/>
          </w:tcPr>
          <w:p w14:paraId="6F127470" w14:textId="77777777" w:rsidR="006F6F51" w:rsidRDefault="006F6F51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726" w:type="dxa"/>
          </w:tcPr>
          <w:p w14:paraId="3209E253" w14:textId="77777777" w:rsidR="006F6F51" w:rsidRDefault="006F6F51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726" w:type="dxa"/>
          </w:tcPr>
          <w:p w14:paraId="403C6AE3" w14:textId="77777777" w:rsidR="006F6F51" w:rsidRDefault="006F6F51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726" w:type="dxa"/>
          </w:tcPr>
          <w:p w14:paraId="68DD4D0C" w14:textId="77777777" w:rsidR="006F6F51" w:rsidRDefault="006F6F51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726" w:type="dxa"/>
          </w:tcPr>
          <w:p w14:paraId="0CE1A33F" w14:textId="77777777" w:rsidR="006F6F51" w:rsidRDefault="006F6F51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</w:tbl>
    <w:p w14:paraId="1B62798D" w14:textId="7B906BF5" w:rsidR="008E1116" w:rsidRPr="00103C11" w:rsidRDefault="008E1116">
      <w:pPr>
        <w:rPr>
          <w:rFonts w:asciiTheme="majorHAnsi" w:hAnsiTheme="majorHAnsi" w:cstheme="majorHAnsi"/>
          <w:lang w:val="pt-BR"/>
        </w:rPr>
      </w:pPr>
    </w:p>
    <w:p w14:paraId="6B883A49" w14:textId="1892B632" w:rsidR="004B5219" w:rsidRPr="006F6F51" w:rsidRDefault="0070315E">
      <w:pPr>
        <w:pStyle w:val="Ttulo2"/>
        <w:rPr>
          <w:rFonts w:cstheme="majorHAnsi"/>
          <w:sz w:val="24"/>
          <w:szCs w:val="24"/>
          <w:lang w:val="pt-BR"/>
        </w:rPr>
      </w:pPr>
      <w:r>
        <w:rPr>
          <w:rFonts w:cstheme="majorHAnsi"/>
          <w:sz w:val="24"/>
          <w:szCs w:val="24"/>
          <w:lang w:val="pt-BR"/>
        </w:rPr>
        <w:t>7</w:t>
      </w:r>
      <w:r w:rsidR="00651B82" w:rsidRPr="006F6F51">
        <w:rPr>
          <w:rFonts w:cstheme="majorHAnsi"/>
          <w:sz w:val="24"/>
          <w:szCs w:val="24"/>
          <w:lang w:val="pt-BR"/>
        </w:rPr>
        <w:t>. Declaração</w:t>
      </w:r>
    </w:p>
    <w:p w14:paraId="6430E14D" w14:textId="77777777" w:rsidR="004B5219" w:rsidRDefault="00651B82">
      <w:pPr>
        <w:rPr>
          <w:rFonts w:asciiTheme="majorHAnsi" w:hAnsiTheme="majorHAnsi" w:cstheme="majorHAnsi"/>
          <w:lang w:val="pt-BR"/>
        </w:rPr>
      </w:pPr>
      <w:r w:rsidRPr="00103C11">
        <w:rPr>
          <w:rFonts w:asciiTheme="majorHAnsi" w:hAnsiTheme="majorHAnsi" w:cstheme="majorHAnsi"/>
          <w:lang w:val="pt-BR"/>
        </w:rPr>
        <w:t>Declaro que todas as informações fornecidas são verdadeiras e completas. Estou ciente de que qualquer omissão ou informação falsa pode resultar na desqualificação do processo seletivo.</w:t>
      </w:r>
    </w:p>
    <w:p w14:paraId="2FD8CD83" w14:textId="77777777" w:rsidR="00AE30EA" w:rsidRPr="00103C11" w:rsidRDefault="00AE30EA">
      <w:pPr>
        <w:rPr>
          <w:rFonts w:asciiTheme="majorHAnsi" w:hAnsiTheme="majorHAnsi" w:cstheme="majorHAnsi"/>
          <w:lang w:val="pt-BR"/>
        </w:rPr>
      </w:pPr>
    </w:p>
    <w:p w14:paraId="42403EA2" w14:textId="77777777" w:rsidR="004B5219" w:rsidRDefault="00651B82">
      <w:pPr>
        <w:rPr>
          <w:rFonts w:asciiTheme="majorHAnsi" w:hAnsiTheme="majorHAnsi" w:cstheme="majorHAnsi"/>
        </w:rPr>
      </w:pPr>
      <w:proofErr w:type="spellStart"/>
      <w:r w:rsidRPr="00103C11">
        <w:rPr>
          <w:rFonts w:asciiTheme="majorHAnsi" w:hAnsiTheme="majorHAnsi" w:cstheme="majorHAnsi"/>
        </w:rPr>
        <w:t>Assinatura</w:t>
      </w:r>
      <w:proofErr w:type="spellEnd"/>
      <w:r w:rsidRPr="00103C11">
        <w:rPr>
          <w:rFonts w:asciiTheme="majorHAnsi" w:hAnsiTheme="majorHAnsi" w:cstheme="majorHAnsi"/>
        </w:rPr>
        <w:t>: __________________________</w:t>
      </w:r>
    </w:p>
    <w:p w14:paraId="581D86E8" w14:textId="77777777" w:rsidR="00AE30EA" w:rsidRPr="00103C11" w:rsidRDefault="00AE30EA">
      <w:pPr>
        <w:rPr>
          <w:rFonts w:asciiTheme="majorHAnsi" w:hAnsiTheme="majorHAnsi" w:cstheme="majorHAnsi"/>
        </w:rPr>
      </w:pPr>
    </w:p>
    <w:p w14:paraId="35AFA9C3" w14:textId="77777777" w:rsidR="004B5219" w:rsidRPr="00103C11" w:rsidRDefault="00651B82">
      <w:pPr>
        <w:rPr>
          <w:rFonts w:asciiTheme="majorHAnsi" w:hAnsiTheme="majorHAnsi" w:cstheme="majorHAnsi"/>
        </w:rPr>
      </w:pPr>
      <w:r w:rsidRPr="00103C11">
        <w:rPr>
          <w:rFonts w:asciiTheme="majorHAnsi" w:hAnsiTheme="majorHAnsi" w:cstheme="majorHAnsi"/>
        </w:rPr>
        <w:t>Data: ___/___/_____</w:t>
      </w:r>
    </w:p>
    <w:sectPr w:rsidR="004B5219" w:rsidRPr="00103C1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0B22D8E"/>
    <w:multiLevelType w:val="hybridMultilevel"/>
    <w:tmpl w:val="B2701CF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D440AB"/>
    <w:multiLevelType w:val="hybridMultilevel"/>
    <w:tmpl w:val="E5466E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390515">
    <w:abstractNumId w:val="8"/>
  </w:num>
  <w:num w:numId="2" w16cid:durableId="1438596675">
    <w:abstractNumId w:val="6"/>
  </w:num>
  <w:num w:numId="3" w16cid:durableId="972558974">
    <w:abstractNumId w:val="5"/>
  </w:num>
  <w:num w:numId="4" w16cid:durableId="1025059943">
    <w:abstractNumId w:val="4"/>
  </w:num>
  <w:num w:numId="5" w16cid:durableId="567345419">
    <w:abstractNumId w:val="7"/>
  </w:num>
  <w:num w:numId="6" w16cid:durableId="2013408551">
    <w:abstractNumId w:val="3"/>
  </w:num>
  <w:num w:numId="7" w16cid:durableId="1721706688">
    <w:abstractNumId w:val="2"/>
  </w:num>
  <w:num w:numId="8" w16cid:durableId="1713648116">
    <w:abstractNumId w:val="1"/>
  </w:num>
  <w:num w:numId="9" w16cid:durableId="125706485">
    <w:abstractNumId w:val="0"/>
  </w:num>
  <w:num w:numId="10" w16cid:durableId="1785537690">
    <w:abstractNumId w:val="9"/>
  </w:num>
  <w:num w:numId="11" w16cid:durableId="5326156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20A"/>
    <w:rsid w:val="00034616"/>
    <w:rsid w:val="0006063C"/>
    <w:rsid w:val="00103C11"/>
    <w:rsid w:val="00106ADB"/>
    <w:rsid w:val="0015074B"/>
    <w:rsid w:val="001676C0"/>
    <w:rsid w:val="00180EDD"/>
    <w:rsid w:val="001E5A73"/>
    <w:rsid w:val="00257EC8"/>
    <w:rsid w:val="0029639D"/>
    <w:rsid w:val="00326F90"/>
    <w:rsid w:val="003E09E6"/>
    <w:rsid w:val="00402EFB"/>
    <w:rsid w:val="004702B1"/>
    <w:rsid w:val="004B5219"/>
    <w:rsid w:val="00641B39"/>
    <w:rsid w:val="00651B82"/>
    <w:rsid w:val="00661E36"/>
    <w:rsid w:val="006A4287"/>
    <w:rsid w:val="006F44F5"/>
    <w:rsid w:val="006F6F51"/>
    <w:rsid w:val="0070315E"/>
    <w:rsid w:val="008E1116"/>
    <w:rsid w:val="008E5130"/>
    <w:rsid w:val="00906D0A"/>
    <w:rsid w:val="009507D1"/>
    <w:rsid w:val="0099470E"/>
    <w:rsid w:val="00A46EA2"/>
    <w:rsid w:val="00AA1D8D"/>
    <w:rsid w:val="00AE30EA"/>
    <w:rsid w:val="00B47730"/>
    <w:rsid w:val="00C3478A"/>
    <w:rsid w:val="00CB0664"/>
    <w:rsid w:val="00CC3F17"/>
    <w:rsid w:val="00DC37E5"/>
    <w:rsid w:val="00EE7ED7"/>
    <w:rsid w:val="00EF0FA9"/>
    <w:rsid w:val="00FC693F"/>
    <w:rsid w:val="00FD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2F1A54"/>
  <w14:defaultImageDpi w14:val="300"/>
  <w15:docId w15:val="{CA59AA1F-AEDE-406A-8275-91B77AE9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9507D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507D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507D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507D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507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A9C76953C9434FA9E950F8CB4376D3" ma:contentTypeVersion="18" ma:contentTypeDescription="Create a new document." ma:contentTypeScope="" ma:versionID="40dcf0c485d7a38a343685e4fcedf04f">
  <xsd:schema xmlns:xsd="http://www.w3.org/2001/XMLSchema" xmlns:xs="http://www.w3.org/2001/XMLSchema" xmlns:p="http://schemas.microsoft.com/office/2006/metadata/properties" xmlns:ns2="87a3921d-142b-46c3-9729-3c1992cb0094" xmlns:ns3="e4c0c8d8-b2f3-4b5c-9de8-1d1e66c24561" targetNamespace="http://schemas.microsoft.com/office/2006/metadata/properties" ma:root="true" ma:fieldsID="58154edca099452657c089eda357800c" ns2:_="" ns3:_="">
    <xsd:import namespace="87a3921d-142b-46c3-9729-3c1992cb0094"/>
    <xsd:import namespace="e4c0c8d8-b2f3-4b5c-9de8-1d1e66c245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3921d-142b-46c3-9729-3c1992cb00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c250d15-9240-48a2-bed8-252fb13a14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0c8d8-b2f3-4b5c-9de8-1d1e66c245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b4c87c-d682-4039-b59c-c8c9229ebfd3}" ma:internalName="TaxCatchAll" ma:showField="CatchAllData" ma:web="e4c0c8d8-b2f3-4b5c-9de8-1d1e66c245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c0c8d8-b2f3-4b5c-9de8-1d1e66c24561" xsi:nil="true"/>
    <lcf76f155ced4ddcb4097134ff3c332f xmlns="87a3921d-142b-46c3-9729-3c1992cb00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4E24B4-A023-44BD-98C0-B5C36D5FB7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338047-9C19-44A6-ADCA-516674BB4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a3921d-142b-46c3-9729-3c1992cb0094"/>
    <ds:schemaRef ds:uri="e4c0c8d8-b2f3-4b5c-9de8-1d1e66c24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06E11C-57D1-43D4-8487-A4938588325C}">
  <ds:schemaRefs>
    <ds:schemaRef ds:uri="http://schemas.microsoft.com/office/2006/metadata/properties"/>
    <ds:schemaRef ds:uri="http://schemas.microsoft.com/office/infopath/2007/PartnerControls"/>
    <ds:schemaRef ds:uri="e4c0c8d8-b2f3-4b5c-9de8-1d1e66c24561"/>
    <ds:schemaRef ds:uri="87a3921d-142b-46c3-9729-3c1992cb00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Laís Lima Rezende</cp:lastModifiedBy>
  <cp:revision>2</cp:revision>
  <dcterms:created xsi:type="dcterms:W3CDTF">2025-09-09T20:14:00Z</dcterms:created>
  <dcterms:modified xsi:type="dcterms:W3CDTF">2025-09-09T20:14:00Z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0x010100AFA9C76953C9434FA9E950F8CB4376D3</vt:lpwstr>
  </property>
</Properties>
</file>