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66263E08" w14:paraId="2D2B8D3D" wp14:textId="77777777" wp14:noSpellErr="1">
      <w:pPr>
        <w:pStyle w:val="Heading1"/>
        <w:jc w:val="center"/>
      </w:pPr>
      <w:r w:rsidR="66263E08">
        <w:rPr/>
        <w:t>DECLARAÇÃO</w:t>
      </w:r>
    </w:p>
    <w:p w:rsidR="66263E08" w:rsidP="66263E08" w:rsidRDefault="66263E08" w14:paraId="442A1631" w14:textId="5C144FE7">
      <w:pPr>
        <w:pStyle w:val="Normal"/>
      </w:pPr>
    </w:p>
    <w:p xmlns:wp14="http://schemas.microsoft.com/office/word/2010/wordml" w:rsidP="66263E08" w14:paraId="29950D8D" wp14:textId="0D6FCCF3">
      <w:pPr>
        <w:rPr>
          <w:lang w:val="pt-BR"/>
        </w:rPr>
      </w:pPr>
      <w:r>
        <w:br/>
      </w:r>
      <w:r w:rsidRPr="66263E08" w:rsidR="66263E08">
        <w:rPr>
          <w:lang w:val="pt-BR"/>
        </w:rPr>
        <w:t>Eu, __________________________________________________________,</w:t>
      </w:r>
      <w:r>
        <w:br/>
      </w:r>
      <w:r w:rsidRPr="66263E08" w:rsidR="66263E08">
        <w:rPr>
          <w:lang w:val="pt-BR"/>
        </w:rPr>
        <w:t>(seu nome completo)</w:t>
      </w:r>
      <w:r>
        <w:br/>
      </w:r>
      <w:r>
        <w:br/>
      </w:r>
      <w:r w:rsidRPr="66263E08" w:rsidR="66263E08">
        <w:rPr>
          <w:lang w:val="pt-BR"/>
        </w:rPr>
        <w:t>portador do documento _____________________________________________,</w:t>
      </w:r>
      <w:r>
        <w:br/>
      </w:r>
      <w:r w:rsidRPr="66263E08" w:rsidR="66263E08">
        <w:rPr>
          <w:lang w:val="pt-BR"/>
        </w:rPr>
        <w:t>(tipo e número do documento)</w:t>
      </w:r>
      <w:r>
        <w:br/>
      </w:r>
      <w:r>
        <w:br/>
      </w:r>
      <w:r w:rsidRPr="66263E08" w:rsidR="66263E08">
        <w:rPr>
          <w:lang w:val="pt-BR"/>
        </w:rPr>
        <w:t>declaro, sob as penas da lei, conhecer pessoalmente o/a _____________________________,</w:t>
      </w:r>
      <w:r>
        <w:br/>
      </w:r>
      <w:r w:rsidRPr="66263E08" w:rsidR="66263E08">
        <w:rPr>
          <w:lang w:val="pt-BR"/>
        </w:rPr>
        <w:t>(nome completo do/a registrando/a)</w:t>
      </w:r>
      <w:r>
        <w:br/>
      </w:r>
      <w:r>
        <w:br/>
      </w:r>
      <w:r w:rsidRPr="66263E08" w:rsidR="66263E08">
        <w:rPr>
          <w:lang w:val="pt-BR"/>
        </w:rPr>
        <w:t>nascido/a em ________________________________.</w:t>
      </w:r>
      <w:r>
        <w:br/>
      </w:r>
      <w:r w:rsidRPr="66263E08" w:rsidR="66263E08">
        <w:rPr>
          <w:lang w:val="pt-BR"/>
        </w:rPr>
        <w:t>(dia/mês/ano da data do nascimento do registrando/a)</w:t>
      </w:r>
      <w:r>
        <w:br/>
      </w:r>
      <w:r>
        <w:br/>
      </w:r>
      <w:r w:rsidRPr="66263E08" w:rsidR="66263E08">
        <w:rPr>
          <w:lang w:val="pt-BR"/>
        </w:rPr>
        <w:t>Estou ciente de que o propósito dessa declaração é o de confirmar e atestar a identidade</w:t>
      </w:r>
      <w:r>
        <w:br/>
      </w:r>
      <w:r w:rsidRPr="66263E08" w:rsidR="66263E08">
        <w:rPr>
          <w:lang w:val="pt-BR"/>
        </w:rPr>
        <w:t>do/a registrando/a como solicitante de uma certidão de registro de nascimento brasileira</w:t>
      </w:r>
      <w:r>
        <w:br/>
      </w:r>
      <w:r w:rsidRPr="66263E08" w:rsidR="66263E08">
        <w:rPr>
          <w:lang w:val="pt-BR"/>
        </w:rPr>
        <w:t xml:space="preserve">na </w:t>
      </w:r>
      <w:r w:rsidRPr="66263E08" w:rsidR="66263E08">
        <w:rPr>
          <w:lang w:val="pt-BR"/>
        </w:rPr>
        <w:t>Embaixada do</w:t>
      </w:r>
      <w:r w:rsidRPr="66263E08" w:rsidR="66263E08">
        <w:rPr>
          <w:lang w:val="pt-BR"/>
        </w:rPr>
        <w:t xml:space="preserve"> Brasil em Manama (Bahrein).</w:t>
      </w:r>
    </w:p>
    <w:p xmlns:wp14="http://schemas.microsoft.com/office/word/2010/wordml" w:rsidP="66263E08" w14:paraId="1A52C898" wp14:textId="353D2790">
      <w:pPr>
        <w:rPr>
          <w:lang w:val="pt-BR"/>
        </w:rPr>
      </w:pPr>
      <w:r w:rsidRPr="66263E08" w:rsidR="5D287365">
        <w:rPr>
          <w:lang w:val="pt-BR"/>
        </w:rPr>
        <w:t>Certifico que as informações acima são verdadeiras e corretas.</w:t>
      </w:r>
      <w:r>
        <w:br/>
      </w:r>
      <w:r>
        <w:br/>
      </w:r>
      <w:r w:rsidRPr="66263E08" w:rsidR="66263E08">
        <w:rPr>
          <w:lang w:val="pt-BR"/>
        </w:rPr>
        <w:t>__________________________</w:t>
      </w:r>
      <w:r>
        <w:br/>
      </w:r>
      <w:r w:rsidRPr="66263E08" w:rsidR="66263E08">
        <w:rPr>
          <w:lang w:val="pt-BR"/>
        </w:rPr>
        <w:t>(local e data)</w:t>
      </w:r>
      <w:r>
        <w:br/>
      </w:r>
      <w:r>
        <w:br/>
      </w:r>
      <w:r w:rsidRPr="66263E08" w:rsidR="66263E08">
        <w:rPr>
          <w:lang w:val="pt-BR"/>
        </w:rPr>
        <w:t>__________________________</w:t>
      </w:r>
      <w:r>
        <w:br/>
      </w:r>
      <w:r w:rsidRPr="66263E08" w:rsidR="66263E08">
        <w:rPr>
          <w:lang w:val="pt-BR"/>
        </w:rPr>
        <w:t>(sua assinatura)</w:t>
      </w:r>
    </w:p>
    <w:p xmlns:wp14="http://schemas.microsoft.com/office/word/2010/wordml" w:rsidP="66263E08" w14:paraId="1E28DA95" wp14:textId="279BC990">
      <w:pPr>
        <w:rPr>
          <w:lang w:val="en-US"/>
        </w:rPr>
      </w:pPr>
      <w:r>
        <w:br/>
      </w:r>
      <w:r>
        <w:br/>
      </w:r>
      <w:r w:rsidRPr="66263E08" w:rsidR="66263E08">
        <w:rPr>
          <w:lang w:val="en-US"/>
        </w:rPr>
        <w:t>_____________________________________________________</w:t>
      </w:r>
      <w:r>
        <w:br/>
      </w:r>
      <w:r w:rsidRPr="66263E08" w:rsidR="66263E08">
        <w:rPr>
          <w:lang w:val="en-US"/>
        </w:rPr>
        <w:t>(THIS DOCUMENT MUST BE NOTARIZED)</w:t>
      </w:r>
    </w:p>
    <w:p xmlns:wp14="http://schemas.microsoft.com/office/word/2010/wordml" w:rsidP="66263E08" w14:paraId="61C19BEE" wp14:textId="7E7C72E8">
      <w:pPr>
        <w:rPr>
          <w:lang w:val="en-US"/>
        </w:rPr>
      </w:pPr>
      <w:r>
        <w:br/>
      </w:r>
      <w:r>
        <w:br/>
      </w:r>
      <w:r w:rsidRPr="66263E08" w:rsidR="66263E08">
        <w:rPr>
          <w:lang w:val="en-US"/>
        </w:rPr>
        <w:t>_____________________________________________________</w:t>
      </w:r>
      <w:r>
        <w:br/>
      </w:r>
      <w:r w:rsidRPr="66263E08" w:rsidR="66263E08">
        <w:rPr>
          <w:lang w:val="en-US"/>
        </w:rPr>
        <w:t>(</w:t>
      </w:r>
      <w:r w:rsidRPr="66263E08" w:rsidR="66263E08">
        <w:rPr>
          <w:lang w:val="en-US"/>
        </w:rPr>
        <w:t>Notary</w:t>
      </w:r>
      <w:r w:rsidRPr="66263E08" w:rsidR="66263E08">
        <w:rPr>
          <w:lang w:val="en-US"/>
        </w:rPr>
        <w:t xml:space="preserve"> </w:t>
      </w:r>
      <w:r w:rsidRPr="66263E08" w:rsidR="66263E08">
        <w:rPr>
          <w:lang w:val="en-US"/>
        </w:rPr>
        <w:t>Public</w:t>
      </w:r>
      <w:r w:rsidRPr="66263E08" w:rsidR="66263E08">
        <w:rPr>
          <w:lang w:val="en-US"/>
        </w:rPr>
        <w:t xml:space="preserve"> </w:t>
      </w:r>
      <w:r w:rsidRPr="66263E08" w:rsidR="66263E08">
        <w:rPr>
          <w:lang w:val="en-US"/>
        </w:rPr>
        <w:t>signature</w:t>
      </w:r>
      <w:r w:rsidRPr="66263E08" w:rsidR="66263E08">
        <w:rPr>
          <w:lang w:val="en-US"/>
        </w:rPr>
        <w:t xml:space="preserve">, </w:t>
      </w:r>
      <w:r w:rsidRPr="66263E08" w:rsidR="66263E08">
        <w:rPr>
          <w:lang w:val="en-US"/>
        </w:rPr>
        <w:t>date</w:t>
      </w:r>
      <w:r w:rsidRPr="66263E08" w:rsidR="66263E08">
        <w:rPr>
          <w:lang w:val="en-US"/>
        </w:rPr>
        <w:t xml:space="preserve"> </w:t>
      </w:r>
      <w:r w:rsidRPr="66263E08" w:rsidR="66263E08">
        <w:rPr>
          <w:lang w:val="en-US"/>
        </w:rPr>
        <w:t>and</w:t>
      </w:r>
      <w:r w:rsidRPr="66263E08" w:rsidR="66263E08">
        <w:rPr>
          <w:lang w:val="en-US"/>
        </w:rPr>
        <w:t xml:space="preserve"> </w:t>
      </w:r>
      <w:r w:rsidRPr="66263E08" w:rsidR="66263E08">
        <w:rPr>
          <w:lang w:val="en-US"/>
        </w:rPr>
        <w:t>stamp</w:t>
      </w:r>
      <w:r w:rsidRPr="66263E08" w:rsidR="66263E08">
        <w:rPr>
          <w:lang w:val="en-US"/>
        </w:rPr>
        <w:t>)</w:t>
      </w:r>
      <w:r>
        <w:br/>
      </w:r>
    </w:p>
    <w:p xmlns:wp14="http://schemas.microsoft.com/office/word/2010/wordml" w14:paraId="672A6659" wp14:textId="77777777">
      <w:r>
        <w:br w:type="page"/>
      </w:r>
    </w:p>
    <w:p xmlns:wp14="http://schemas.microsoft.com/office/word/2010/wordml" w:rsidP="66263E08" w14:paraId="449F8A06" wp14:textId="77777777" wp14:noSpellErr="1">
      <w:pPr>
        <w:pStyle w:val="Heading1"/>
        <w:jc w:val="center"/>
      </w:pPr>
      <w:r w:rsidR="66263E08">
        <w:rPr/>
        <w:t>TO WHOM IT MAY CONCERN</w:t>
      </w:r>
    </w:p>
    <w:p w:rsidR="66263E08" w:rsidP="66263E08" w:rsidRDefault="66263E08" w14:paraId="3AE30E6B" w14:textId="399E6950">
      <w:pPr>
        <w:pStyle w:val="Normal"/>
      </w:pPr>
    </w:p>
    <w:p xmlns:wp14="http://schemas.microsoft.com/office/word/2010/wordml" w14:paraId="14850499" wp14:textId="5232F393">
      <w:r>
        <w:br/>
      </w:r>
      <w:r w:rsidR="66263E08">
        <w:rPr/>
        <w:t>I, __________________________________________________________,</w:t>
      </w:r>
      <w:r>
        <w:br/>
      </w:r>
      <w:r w:rsidR="66263E08">
        <w:rPr/>
        <w:t>(your full name)</w:t>
      </w:r>
      <w:r>
        <w:br/>
      </w:r>
      <w:r>
        <w:br/>
      </w:r>
      <w:r w:rsidR="66263E08">
        <w:rPr/>
        <w:t>holder of ID _____________________________________________,</w:t>
      </w:r>
      <w:r>
        <w:br/>
      </w:r>
      <w:r w:rsidR="66263E08">
        <w:rPr/>
        <w:t>(type and number of ID)</w:t>
      </w:r>
      <w:r>
        <w:br/>
      </w:r>
      <w:r>
        <w:br/>
      </w:r>
      <w:r w:rsidR="66263E08">
        <w:rPr/>
        <w:t>hereby declare that I know _____________________________,</w:t>
      </w:r>
      <w:r>
        <w:br/>
      </w:r>
      <w:r w:rsidR="66263E08">
        <w:rPr/>
        <w:t>(full name of person being registered)</w:t>
      </w:r>
      <w:r>
        <w:br/>
      </w:r>
      <w:r>
        <w:br/>
      </w:r>
      <w:r w:rsidR="66263E08">
        <w:rPr/>
        <w:t>_________________________________________________________,</w:t>
      </w:r>
      <w:r>
        <w:br/>
      </w:r>
      <w:r w:rsidR="66263E08">
        <w:rPr/>
        <w:t>born on ________________________________.</w:t>
      </w:r>
      <w:r>
        <w:br/>
      </w:r>
      <w:r w:rsidR="66263E08">
        <w:rPr/>
        <w:t>(date of birth of person being registered)</w:t>
      </w:r>
      <w:r>
        <w:br/>
      </w:r>
      <w:r>
        <w:br/>
      </w:r>
      <w:r w:rsidR="66263E08">
        <w:rPr/>
        <w:t xml:space="preserve">I am aware that the purpose of this </w:t>
      </w:r>
      <w:r w:rsidR="66263E08">
        <w:rPr/>
        <w:t>affidavit</w:t>
      </w:r>
      <w:r w:rsidR="66263E08">
        <w:rPr/>
        <w:t xml:space="preserve"> is to </w:t>
      </w:r>
      <w:r w:rsidR="66263E08">
        <w:rPr/>
        <w:t>establish</w:t>
      </w:r>
      <w:r w:rsidR="66263E08">
        <w:rPr/>
        <w:t xml:space="preserve"> and verify his/her true identity</w:t>
      </w:r>
      <w:r>
        <w:br/>
      </w:r>
      <w:r w:rsidR="66263E08">
        <w:rPr/>
        <w:t>as an applicant for a Brazilian birth certificate at the Embassy of Brazil in Manama (</w:t>
      </w:r>
      <w:r w:rsidR="66263E08">
        <w:rPr/>
        <w:t>Bahrein</w:t>
      </w:r>
      <w:r w:rsidR="66263E08">
        <w:rPr/>
        <w:t>).</w:t>
      </w:r>
    </w:p>
    <w:p xmlns:wp14="http://schemas.microsoft.com/office/word/2010/wordml" w14:paraId="24CC526A" wp14:textId="0F35353C">
      <w:r>
        <w:br/>
      </w:r>
      <w:r w:rsidR="66263E08">
        <w:rPr/>
        <w:t>I certify that the information above is true and correct.</w:t>
      </w:r>
      <w:r>
        <w:br/>
      </w:r>
      <w:r>
        <w:br/>
      </w:r>
      <w:r w:rsidR="66263E08">
        <w:rPr/>
        <w:t>__________________________</w:t>
      </w:r>
      <w:r>
        <w:br/>
      </w:r>
      <w:r w:rsidR="66263E08">
        <w:rPr/>
        <w:t>(place and date)</w:t>
      </w:r>
      <w:r>
        <w:br/>
      </w:r>
      <w:r>
        <w:br/>
      </w:r>
      <w:r w:rsidR="66263E08">
        <w:rPr/>
        <w:t>__________________________</w:t>
      </w:r>
      <w:r>
        <w:br/>
      </w:r>
      <w:r w:rsidR="66263E08">
        <w:rPr/>
        <w:t>(your signature)</w:t>
      </w:r>
    </w:p>
    <w:p xmlns:wp14="http://schemas.microsoft.com/office/word/2010/wordml" w14:paraId="46C6185F" wp14:textId="5CAA7087">
      <w:r>
        <w:br/>
      </w:r>
      <w:r>
        <w:br/>
      </w:r>
      <w:r w:rsidR="66263E08">
        <w:rPr/>
        <w:t>_____________________________________________________</w:t>
      </w:r>
      <w:r>
        <w:br/>
      </w:r>
      <w:r w:rsidR="66263E08">
        <w:rPr/>
        <w:t>(THIS DOCUMENT MUST BE NOTARIZED)</w:t>
      </w:r>
    </w:p>
    <w:p xmlns:wp14="http://schemas.microsoft.com/office/word/2010/wordml" w14:paraId="3371B16B" wp14:textId="53E50CAC">
      <w:r>
        <w:br/>
      </w:r>
      <w:r>
        <w:br/>
      </w:r>
      <w:r w:rsidR="66263E08">
        <w:rPr/>
        <w:t>_____________________________________________________</w:t>
      </w:r>
      <w:r>
        <w:br/>
      </w:r>
      <w:r w:rsidR="66263E08">
        <w:rPr/>
        <w:t>(Notary Public sign</w:t>
      </w:r>
      <w:r w:rsidR="66263E08">
        <w:rPr/>
        <w:t>atur</w:t>
      </w:r>
      <w:r w:rsidR="66263E08">
        <w:rPr/>
        <w:t xml:space="preserve">e, </w:t>
      </w:r>
      <w:r w:rsidR="66263E08">
        <w:rPr/>
        <w:t>date</w:t>
      </w:r>
      <w:r w:rsidR="66263E08">
        <w:rPr/>
        <w:t xml:space="preserve"> and stamp)</w:t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9AB749"/>
    <w:rsid w:val="11C34C5E"/>
    <w:rsid w:val="11C34C5E"/>
    <w:rsid w:val="1FEB5710"/>
    <w:rsid w:val="2E4B41B2"/>
    <w:rsid w:val="4CC4F26A"/>
    <w:rsid w:val="5D287365"/>
    <w:rsid w:val="662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1790BA0-14AB-4DF0-A4BB-2E953F0CF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Glauco Ramalho Faria</lastModifiedBy>
  <revision>2</revision>
  <dcterms:created xsi:type="dcterms:W3CDTF">2013-12-23T23:15:00.0000000Z</dcterms:created>
  <dcterms:modified xsi:type="dcterms:W3CDTF">2025-07-24T12:17:51.4094876Z</dcterms:modified>
  <category/>
</coreProperties>
</file>