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33F9" w14:textId="08CED30D" w:rsidR="00A15387" w:rsidRDefault="006A4E24" w:rsidP="006A4E24">
      <w:pPr>
        <w:pStyle w:val="Ttulo1"/>
        <w:spacing w:line="240" w:lineRule="auto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776A1B55" wp14:editId="7D0A2232">
            <wp:extent cx="1123950" cy="1123950"/>
            <wp:effectExtent l="0" t="0" r="0" b="0"/>
            <wp:docPr id="1858030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D3E24" w14:textId="70BB98C2" w:rsidR="00AF4540" w:rsidRPr="00A15387" w:rsidRDefault="00000000" w:rsidP="00A15387">
      <w:pPr>
        <w:pStyle w:val="Ttulo1"/>
        <w:spacing w:line="240" w:lineRule="auto"/>
        <w:jc w:val="center"/>
        <w:rPr>
          <w:lang w:val="pt-BR"/>
        </w:rPr>
      </w:pPr>
      <w:r w:rsidRPr="00A15387">
        <w:rPr>
          <w:lang w:val="pt-BR"/>
        </w:rPr>
        <w:t>EMBAIXADA DO BRASIL EM LUSACA</w:t>
      </w:r>
    </w:p>
    <w:p w14:paraId="0995968A" w14:textId="77777777" w:rsidR="00AF4540" w:rsidRDefault="00000000" w:rsidP="00A15387">
      <w:pPr>
        <w:pStyle w:val="Ttulo1"/>
        <w:spacing w:line="240" w:lineRule="auto"/>
        <w:jc w:val="center"/>
        <w:rPr>
          <w:lang w:val="pt-BR"/>
        </w:rPr>
      </w:pPr>
      <w:r w:rsidRPr="00A15387">
        <w:rPr>
          <w:lang w:val="pt-BR"/>
        </w:rPr>
        <w:t>FORMULÁRIO DE SOLICITAÇÃO DE SERVIÇOS</w:t>
      </w:r>
    </w:p>
    <w:p w14:paraId="74E61594" w14:textId="77777777" w:rsidR="00A15387" w:rsidRDefault="00A15387" w:rsidP="00A15387">
      <w:pPr>
        <w:rPr>
          <w:lang w:val="pt-BR"/>
        </w:rPr>
      </w:pPr>
    </w:p>
    <w:p w14:paraId="0144AC78" w14:textId="77777777" w:rsidR="00A15387" w:rsidRPr="00A15387" w:rsidRDefault="00A15387" w:rsidP="00A15387">
      <w:pPr>
        <w:rPr>
          <w:lang w:val="pt-BR"/>
        </w:rPr>
      </w:pPr>
    </w:p>
    <w:p w14:paraId="4ABCED18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1) DATA DE ENVIO: _______/_______/________</w:t>
      </w:r>
    </w:p>
    <w:p w14:paraId="4CE09E11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br/>
        <w:t>2) NOME DO REQUERENTE (no caso de familiares, listar o nome de todos os requerentes):</w:t>
      </w:r>
    </w:p>
    <w:p w14:paraId="601CBEAD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a) __________________________________________________________________________</w:t>
      </w:r>
    </w:p>
    <w:p w14:paraId="49CBDE25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b) __________________________________________________________________________</w:t>
      </w:r>
    </w:p>
    <w:p w14:paraId="2D160F7A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c) __________________________________________________________________________</w:t>
      </w:r>
    </w:p>
    <w:p w14:paraId="425C9396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d) __________________________________________________________________________</w:t>
      </w:r>
    </w:p>
    <w:p w14:paraId="7496BA48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br/>
        <w:t>3) CONTATOS:</w:t>
      </w:r>
    </w:p>
    <w:p w14:paraId="55753F5C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E-mail: ______________________________________ Tel./celular: ___________________________</w:t>
      </w:r>
    </w:p>
    <w:p w14:paraId="0E0C9925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br/>
        <w:t>4) QUAL SERVIÇO E A QUANTIDADE – assinale o(s) serviço(s) solicitado(s) e escreva a quantidade desejada:</w:t>
      </w:r>
    </w:p>
    <w:p w14:paraId="145BE96D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_____ Atestados</w:t>
      </w:r>
    </w:p>
    <w:p w14:paraId="2516AAEE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_____ Autenticação de cópias</w:t>
      </w:r>
    </w:p>
    <w:p w14:paraId="71A82601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_____ Autorização de viagem de menor</w:t>
      </w:r>
    </w:p>
    <w:p w14:paraId="5AC6E162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_____ CPF</w:t>
      </w:r>
    </w:p>
    <w:p w14:paraId="1AC15188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_____ Reconhecimento de firma</w:t>
      </w:r>
    </w:p>
    <w:p w14:paraId="05619B96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lastRenderedPageBreak/>
        <w:t>_____ Outros (especifique): _______________________________________________</w:t>
      </w:r>
    </w:p>
    <w:p w14:paraId="0C9A806B" w14:textId="4743AD10" w:rsidR="00AF4540" w:rsidRPr="00A15387" w:rsidRDefault="00000000">
      <w:pPr>
        <w:rPr>
          <w:lang w:val="pt-BR"/>
        </w:rPr>
      </w:pPr>
      <w:r w:rsidRPr="00A15387">
        <w:rPr>
          <w:lang w:val="pt-BR"/>
        </w:rPr>
        <w:br/>
        <w:t>5) Caso seu serviço não seja gratuito, informe o valor do pagamento correspondente ao comprovante em anexo: ______</w:t>
      </w:r>
      <w:proofErr w:type="gramStart"/>
      <w:r w:rsidRPr="00A15387">
        <w:rPr>
          <w:lang w:val="pt-BR"/>
        </w:rPr>
        <w:t>_._</w:t>
      </w:r>
      <w:proofErr w:type="gramEnd"/>
      <w:r w:rsidRPr="00A15387">
        <w:rPr>
          <w:lang w:val="pt-BR"/>
        </w:rPr>
        <w:t>____</w:t>
      </w:r>
      <w:r w:rsidR="006A4E24">
        <w:rPr>
          <w:lang w:val="pt-BR"/>
        </w:rPr>
        <w:t>_________________________________________________________</w:t>
      </w:r>
    </w:p>
    <w:p w14:paraId="7EF1D5C5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br/>
        <w:t>Atenciosamente,</w:t>
      </w:r>
      <w:r w:rsidRPr="00A15387">
        <w:rPr>
          <w:lang w:val="pt-BR"/>
        </w:rPr>
        <w:br/>
      </w:r>
      <w:r w:rsidRPr="00A15387">
        <w:rPr>
          <w:lang w:val="pt-BR"/>
        </w:rPr>
        <w:br/>
      </w:r>
      <w:r w:rsidRPr="00A15387">
        <w:rPr>
          <w:lang w:val="pt-BR"/>
        </w:rPr>
        <w:br/>
      </w:r>
      <w:r w:rsidRPr="00A15387">
        <w:rPr>
          <w:lang w:val="pt-BR"/>
        </w:rPr>
        <w:br/>
        <w:t>__________________________________________________</w:t>
      </w:r>
    </w:p>
    <w:p w14:paraId="1EA2D025" w14:textId="77777777" w:rsidR="00AF4540" w:rsidRPr="00A15387" w:rsidRDefault="00000000">
      <w:pPr>
        <w:rPr>
          <w:lang w:val="pt-BR"/>
        </w:rPr>
      </w:pPr>
      <w:r w:rsidRPr="00A15387">
        <w:rPr>
          <w:lang w:val="pt-BR"/>
        </w:rPr>
        <w:t>Assinatura do requerente ou responsável</w:t>
      </w:r>
    </w:p>
    <w:sectPr w:rsidR="00AF4540" w:rsidRPr="00A153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144306">
    <w:abstractNumId w:val="8"/>
  </w:num>
  <w:num w:numId="2" w16cid:durableId="24841209">
    <w:abstractNumId w:val="6"/>
  </w:num>
  <w:num w:numId="3" w16cid:durableId="141243276">
    <w:abstractNumId w:val="5"/>
  </w:num>
  <w:num w:numId="4" w16cid:durableId="817456763">
    <w:abstractNumId w:val="4"/>
  </w:num>
  <w:num w:numId="5" w16cid:durableId="1969509416">
    <w:abstractNumId w:val="7"/>
  </w:num>
  <w:num w:numId="6" w16cid:durableId="1407024247">
    <w:abstractNumId w:val="3"/>
  </w:num>
  <w:num w:numId="7" w16cid:durableId="435367963">
    <w:abstractNumId w:val="2"/>
  </w:num>
  <w:num w:numId="8" w16cid:durableId="249312880">
    <w:abstractNumId w:val="1"/>
  </w:num>
  <w:num w:numId="9" w16cid:durableId="172085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C66"/>
    <w:rsid w:val="001C4BB2"/>
    <w:rsid w:val="0029639D"/>
    <w:rsid w:val="00302606"/>
    <w:rsid w:val="00326F90"/>
    <w:rsid w:val="006A4E24"/>
    <w:rsid w:val="00A15387"/>
    <w:rsid w:val="00AA1D8D"/>
    <w:rsid w:val="00AF454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374D"/>
  <w14:defaultImageDpi w14:val="300"/>
  <w15:docId w15:val="{05C6E2B2-9BFB-4477-B053-1ADA0D64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1033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Bruna Cirne</cp:lastModifiedBy>
  <cp:revision>2</cp:revision>
  <dcterms:created xsi:type="dcterms:W3CDTF">2025-09-17T12:25:00Z</dcterms:created>
  <dcterms:modified xsi:type="dcterms:W3CDTF">2025-09-17T12:25:00Z</dcterms:modified>
  <cp:category/>
</cp:coreProperties>
</file>