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10EA" w14:textId="77777777" w:rsidR="00473D61" w:rsidRPr="00473D61" w:rsidRDefault="00473D61" w:rsidP="001F60D3">
      <w:pPr>
        <w:tabs>
          <w:tab w:val="left" w:pos="2565"/>
        </w:tabs>
        <w:spacing w:after="0" w:line="240" w:lineRule="auto"/>
        <w:rPr>
          <w:rFonts w:ascii="Verdana" w:hAnsi="Verdana"/>
          <w:spacing w:val="-4"/>
          <w:sz w:val="20"/>
          <w:szCs w:val="20"/>
        </w:rPr>
      </w:pPr>
    </w:p>
    <w:tbl>
      <w:tblPr>
        <w:tblStyle w:val="TableNormal"/>
        <w:tblpPr w:leftFromText="141" w:rightFromText="141" w:vertAnchor="text" w:horzAnchor="margin" w:tblpXSpec="center" w:tblpY="213"/>
        <w:tblW w:w="100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36"/>
        <w:gridCol w:w="1135"/>
        <w:gridCol w:w="1276"/>
        <w:gridCol w:w="1773"/>
        <w:gridCol w:w="839"/>
        <w:gridCol w:w="2520"/>
      </w:tblGrid>
      <w:tr w:rsidR="00104DB0" w14:paraId="4524A48D" w14:textId="77777777" w:rsidTr="00104DB0">
        <w:trPr>
          <w:trHeight w:val="428"/>
        </w:trPr>
        <w:tc>
          <w:tcPr>
            <w:tcW w:w="10079" w:type="dxa"/>
            <w:gridSpan w:val="6"/>
            <w:shd w:val="clear" w:color="auto" w:fill="CCCCCC"/>
          </w:tcPr>
          <w:p w14:paraId="02CB1D03" w14:textId="76DA7201" w:rsidR="00104DB0" w:rsidRDefault="00975778" w:rsidP="00975778">
            <w:pPr>
              <w:pStyle w:val="TableParagraph"/>
              <w:spacing w:before="105"/>
              <w:ind w:firstLine="254"/>
              <w:rPr>
                <w:b/>
                <w:sz w:val="16"/>
              </w:rPr>
            </w:pPr>
            <w:r>
              <w:rPr>
                <w:b/>
                <w:spacing w:val="-2"/>
                <w:sz w:val="16"/>
              </w:rPr>
              <w:t xml:space="preserve">1.  </w:t>
            </w:r>
            <w:r w:rsidR="00104DB0">
              <w:rPr>
                <w:b/>
                <w:spacing w:val="-2"/>
                <w:sz w:val="16"/>
              </w:rPr>
              <w:t>DADOS</w:t>
            </w:r>
            <w:r w:rsidR="008B1F64">
              <w:rPr>
                <w:b/>
                <w:spacing w:val="-2"/>
                <w:sz w:val="16"/>
              </w:rPr>
              <w:t xml:space="preserve"> </w:t>
            </w:r>
            <w:r w:rsidR="00104DB0">
              <w:rPr>
                <w:b/>
                <w:spacing w:val="-2"/>
                <w:sz w:val="16"/>
              </w:rPr>
              <w:t>D</w:t>
            </w:r>
            <w:r w:rsidR="008B1F64">
              <w:rPr>
                <w:b/>
                <w:spacing w:val="-2"/>
                <w:sz w:val="16"/>
              </w:rPr>
              <w:t xml:space="preserve">O(A) </w:t>
            </w:r>
            <w:r w:rsidR="00104DB0">
              <w:rPr>
                <w:b/>
                <w:spacing w:val="-2"/>
                <w:sz w:val="16"/>
              </w:rPr>
              <w:t>PROPONENTE</w:t>
            </w:r>
          </w:p>
        </w:tc>
      </w:tr>
      <w:tr w:rsidR="00104DB0" w14:paraId="78315BEB" w14:textId="77777777" w:rsidTr="00104DB0">
        <w:trPr>
          <w:trHeight w:val="690"/>
        </w:trPr>
        <w:tc>
          <w:tcPr>
            <w:tcW w:w="10079" w:type="dxa"/>
            <w:gridSpan w:val="6"/>
          </w:tcPr>
          <w:p w14:paraId="29C9925D" w14:textId="195E2D45" w:rsidR="00104DB0" w:rsidRDefault="00104DB0" w:rsidP="00CD2E45">
            <w:pPr>
              <w:pStyle w:val="TableParagraph"/>
              <w:spacing w:before="114"/>
              <w:ind w:left="105"/>
              <w:rPr>
                <w:sz w:val="16"/>
              </w:rPr>
            </w:pPr>
            <w:r>
              <w:rPr>
                <w:spacing w:val="-2"/>
                <w:sz w:val="16"/>
              </w:rPr>
              <w:t>Razão</w:t>
            </w:r>
            <w:r w:rsidR="005E21E0">
              <w:rPr>
                <w:spacing w:val="-2"/>
                <w:sz w:val="16"/>
              </w:rPr>
              <w:t xml:space="preserve"> </w:t>
            </w:r>
            <w:r>
              <w:rPr>
                <w:spacing w:val="-2"/>
                <w:sz w:val="16"/>
              </w:rPr>
              <w:t>Social</w:t>
            </w:r>
            <w:r w:rsidR="005E21E0">
              <w:rPr>
                <w:spacing w:val="-2"/>
                <w:sz w:val="16"/>
              </w:rPr>
              <w:t xml:space="preserve"> (Nome completo da entidade proponente)</w:t>
            </w:r>
            <w:r>
              <w:rPr>
                <w:spacing w:val="-2"/>
                <w:sz w:val="16"/>
              </w:rPr>
              <w:t>:</w:t>
            </w:r>
          </w:p>
          <w:p w14:paraId="3500BBCC" w14:textId="2BC95775" w:rsidR="00104DB0" w:rsidRDefault="00104DB0" w:rsidP="00CD2E45">
            <w:pPr>
              <w:pStyle w:val="TableParagraph"/>
              <w:ind w:left="105"/>
              <w:rPr>
                <w:sz w:val="16"/>
              </w:rPr>
            </w:pPr>
          </w:p>
        </w:tc>
      </w:tr>
      <w:tr w:rsidR="006A029C" w14:paraId="77585071" w14:textId="77777777" w:rsidTr="006A029C">
        <w:trPr>
          <w:trHeight w:val="690"/>
        </w:trPr>
        <w:tc>
          <w:tcPr>
            <w:tcW w:w="3671" w:type="dxa"/>
            <w:gridSpan w:val="2"/>
          </w:tcPr>
          <w:p w14:paraId="05C2B235" w14:textId="77777777" w:rsidR="006A029C" w:rsidRDefault="006A029C" w:rsidP="00CD2E45">
            <w:pPr>
              <w:pStyle w:val="TableParagraph"/>
              <w:spacing w:before="114"/>
              <w:ind w:left="105"/>
              <w:rPr>
                <w:spacing w:val="-2"/>
                <w:sz w:val="16"/>
              </w:rPr>
            </w:pPr>
            <w:r>
              <w:rPr>
                <w:spacing w:val="-2"/>
                <w:sz w:val="16"/>
              </w:rPr>
              <w:t>CNPJ (número completo com pontuação):</w:t>
            </w:r>
          </w:p>
          <w:p w14:paraId="1F2F29CE" w14:textId="027BEFAF" w:rsidR="006A029C" w:rsidRDefault="006A029C" w:rsidP="00CD2E45">
            <w:pPr>
              <w:pStyle w:val="TableParagraph"/>
              <w:spacing w:before="114"/>
              <w:ind w:left="105"/>
              <w:rPr>
                <w:spacing w:val="-2"/>
                <w:sz w:val="16"/>
              </w:rPr>
            </w:pPr>
          </w:p>
        </w:tc>
        <w:tc>
          <w:tcPr>
            <w:tcW w:w="3049" w:type="dxa"/>
            <w:gridSpan w:val="2"/>
          </w:tcPr>
          <w:p w14:paraId="4C1701E3" w14:textId="77777777" w:rsidR="006A029C" w:rsidRDefault="006A029C" w:rsidP="00CD2E45">
            <w:pPr>
              <w:pStyle w:val="TableParagraph"/>
              <w:spacing w:before="114"/>
              <w:ind w:left="105"/>
              <w:rPr>
                <w:bCs/>
                <w:spacing w:val="-2"/>
                <w:sz w:val="16"/>
              </w:rPr>
            </w:pPr>
            <w:r w:rsidRPr="00104DB0">
              <w:rPr>
                <w:bCs/>
                <w:spacing w:val="-2"/>
                <w:sz w:val="16"/>
              </w:rPr>
              <w:t>Inscrição</w:t>
            </w:r>
            <w:r>
              <w:rPr>
                <w:bCs/>
                <w:spacing w:val="-2"/>
                <w:sz w:val="16"/>
              </w:rPr>
              <w:t xml:space="preserve"> </w:t>
            </w:r>
            <w:r w:rsidRPr="00104DB0">
              <w:rPr>
                <w:bCs/>
                <w:spacing w:val="-2"/>
                <w:sz w:val="16"/>
              </w:rPr>
              <w:t>Estadual</w:t>
            </w:r>
            <w:r>
              <w:rPr>
                <w:bCs/>
                <w:spacing w:val="-2"/>
                <w:sz w:val="16"/>
              </w:rPr>
              <w:t xml:space="preserve"> (se aplicável)</w:t>
            </w:r>
            <w:r w:rsidRPr="00104DB0">
              <w:rPr>
                <w:bCs/>
                <w:spacing w:val="-2"/>
                <w:sz w:val="16"/>
              </w:rPr>
              <w:t>:</w:t>
            </w:r>
          </w:p>
          <w:p w14:paraId="6F6393C8" w14:textId="3F6A218E" w:rsidR="006A029C" w:rsidRDefault="006A029C" w:rsidP="00CD2E45">
            <w:pPr>
              <w:pStyle w:val="TableParagraph"/>
              <w:spacing w:before="114"/>
              <w:ind w:left="105"/>
              <w:rPr>
                <w:spacing w:val="-2"/>
                <w:sz w:val="16"/>
              </w:rPr>
            </w:pPr>
          </w:p>
        </w:tc>
        <w:tc>
          <w:tcPr>
            <w:tcW w:w="3359" w:type="dxa"/>
            <w:gridSpan w:val="2"/>
          </w:tcPr>
          <w:p w14:paraId="2891AAF5" w14:textId="3ABA1175" w:rsidR="006A029C" w:rsidRDefault="006A029C" w:rsidP="00CD2E45">
            <w:pPr>
              <w:pStyle w:val="TableParagraph"/>
              <w:spacing w:before="114"/>
              <w:ind w:left="105"/>
              <w:rPr>
                <w:spacing w:val="-2"/>
                <w:sz w:val="16"/>
              </w:rPr>
            </w:pPr>
            <w:r w:rsidRPr="00104DB0">
              <w:rPr>
                <w:bCs/>
                <w:spacing w:val="-2"/>
                <w:sz w:val="16"/>
              </w:rPr>
              <w:t>InscriçãoMunicipal</w:t>
            </w:r>
            <w:r>
              <w:rPr>
                <w:bCs/>
                <w:spacing w:val="-2"/>
                <w:sz w:val="16"/>
              </w:rPr>
              <w:t xml:space="preserve"> (se aplicável):</w:t>
            </w:r>
          </w:p>
        </w:tc>
      </w:tr>
      <w:tr w:rsidR="00104DB0" w14:paraId="225A92C3" w14:textId="77777777" w:rsidTr="006A029C">
        <w:trPr>
          <w:trHeight w:val="670"/>
        </w:trPr>
        <w:tc>
          <w:tcPr>
            <w:tcW w:w="6720" w:type="dxa"/>
            <w:gridSpan w:val="4"/>
          </w:tcPr>
          <w:p w14:paraId="2D77F35B" w14:textId="38151EE5" w:rsidR="00104DB0" w:rsidRDefault="00104DB0" w:rsidP="00CD2E45">
            <w:pPr>
              <w:pStyle w:val="TableParagraph"/>
              <w:spacing w:before="97"/>
              <w:ind w:left="105"/>
              <w:rPr>
                <w:sz w:val="16"/>
              </w:rPr>
            </w:pPr>
            <w:r>
              <w:rPr>
                <w:spacing w:val="-2"/>
                <w:sz w:val="16"/>
              </w:rPr>
              <w:t>Endereço (rua, avenida, travessa etc.):</w:t>
            </w:r>
          </w:p>
          <w:p w14:paraId="6DBFB6BF" w14:textId="74D28A7B" w:rsidR="00104DB0" w:rsidRDefault="00104DB0" w:rsidP="00CD2E45">
            <w:pPr>
              <w:pStyle w:val="TableParagraph"/>
              <w:ind w:left="105"/>
              <w:rPr>
                <w:sz w:val="16"/>
              </w:rPr>
            </w:pPr>
          </w:p>
        </w:tc>
        <w:tc>
          <w:tcPr>
            <w:tcW w:w="3359" w:type="dxa"/>
            <w:gridSpan w:val="2"/>
          </w:tcPr>
          <w:p w14:paraId="1C4C05F4" w14:textId="77777777" w:rsidR="00104DB0" w:rsidRDefault="00104DB0" w:rsidP="00CD2E45">
            <w:pPr>
              <w:pStyle w:val="TableParagraph"/>
              <w:spacing w:before="2"/>
              <w:ind w:left="105" w:right="2909"/>
              <w:rPr>
                <w:spacing w:val="-6"/>
                <w:sz w:val="16"/>
              </w:rPr>
            </w:pPr>
            <w:r>
              <w:rPr>
                <w:spacing w:val="-6"/>
                <w:sz w:val="16"/>
              </w:rPr>
              <w:t>Nº:</w:t>
            </w:r>
          </w:p>
          <w:p w14:paraId="6ED2A6EC" w14:textId="28C23844" w:rsidR="00104DB0" w:rsidRDefault="00104DB0" w:rsidP="00CD2E45">
            <w:pPr>
              <w:pStyle w:val="TableParagraph"/>
              <w:spacing w:before="2"/>
              <w:ind w:left="105" w:right="2909"/>
              <w:rPr>
                <w:sz w:val="16"/>
              </w:rPr>
            </w:pPr>
          </w:p>
        </w:tc>
      </w:tr>
      <w:tr w:rsidR="00104DB0" w14:paraId="083D724B" w14:textId="77777777" w:rsidTr="00B82B0A">
        <w:trPr>
          <w:trHeight w:val="690"/>
        </w:trPr>
        <w:tc>
          <w:tcPr>
            <w:tcW w:w="2536" w:type="dxa"/>
          </w:tcPr>
          <w:p w14:paraId="29959217" w14:textId="0862473D" w:rsidR="00104DB0" w:rsidRDefault="00104DB0" w:rsidP="00CD2E45">
            <w:pPr>
              <w:pStyle w:val="TableParagraph"/>
              <w:spacing w:before="2"/>
              <w:ind w:left="105" w:right="1774"/>
              <w:rPr>
                <w:spacing w:val="-2"/>
                <w:sz w:val="16"/>
              </w:rPr>
            </w:pPr>
            <w:r>
              <w:rPr>
                <w:spacing w:val="-2"/>
                <w:sz w:val="16"/>
              </w:rPr>
              <w:t>Bairro:</w:t>
            </w:r>
          </w:p>
          <w:p w14:paraId="07BD1364" w14:textId="08DC5980" w:rsidR="00104DB0" w:rsidRDefault="00104DB0" w:rsidP="00CD2E45">
            <w:pPr>
              <w:pStyle w:val="TableParagraph"/>
              <w:spacing w:before="2"/>
              <w:ind w:left="105" w:right="1774"/>
              <w:rPr>
                <w:sz w:val="16"/>
              </w:rPr>
            </w:pPr>
          </w:p>
        </w:tc>
        <w:tc>
          <w:tcPr>
            <w:tcW w:w="2411" w:type="dxa"/>
            <w:gridSpan w:val="2"/>
          </w:tcPr>
          <w:p w14:paraId="7B9DA0EA" w14:textId="1BE0D186" w:rsidR="00104DB0" w:rsidRDefault="00104DB0" w:rsidP="00CD2E45">
            <w:pPr>
              <w:pStyle w:val="TableParagraph"/>
              <w:spacing w:before="2"/>
              <w:ind w:left="104" w:right="1623"/>
              <w:rPr>
                <w:sz w:val="16"/>
              </w:rPr>
            </w:pPr>
            <w:r>
              <w:rPr>
                <w:spacing w:val="-2"/>
                <w:sz w:val="16"/>
              </w:rPr>
              <w:t xml:space="preserve">Cidade: </w:t>
            </w:r>
          </w:p>
        </w:tc>
        <w:tc>
          <w:tcPr>
            <w:tcW w:w="2612" w:type="dxa"/>
            <w:gridSpan w:val="2"/>
          </w:tcPr>
          <w:p w14:paraId="69333D0C" w14:textId="1AD2C3B2" w:rsidR="00104DB0" w:rsidRDefault="00104DB0" w:rsidP="00CD2E45">
            <w:pPr>
              <w:pStyle w:val="TableParagraph"/>
              <w:spacing w:before="108"/>
              <w:ind w:left="104"/>
              <w:rPr>
                <w:sz w:val="16"/>
              </w:rPr>
            </w:pPr>
            <w:r>
              <w:rPr>
                <w:spacing w:val="-2"/>
                <w:sz w:val="16"/>
              </w:rPr>
              <w:t>Estado:</w:t>
            </w:r>
          </w:p>
          <w:p w14:paraId="6DB9E1EE" w14:textId="77777777" w:rsidR="00104DB0" w:rsidRDefault="00104DB0" w:rsidP="00CD2E45">
            <w:pPr>
              <w:pStyle w:val="TableParagraph"/>
              <w:spacing w:before="10"/>
              <w:rPr>
                <w:rFonts w:ascii="Arial"/>
                <w:b/>
                <w:sz w:val="16"/>
              </w:rPr>
            </w:pPr>
          </w:p>
          <w:p w14:paraId="0F1D48DF" w14:textId="795F773C" w:rsidR="00104DB0" w:rsidRDefault="00104DB0" w:rsidP="00CD2E45">
            <w:pPr>
              <w:pStyle w:val="TableParagraph"/>
              <w:rPr>
                <w:sz w:val="16"/>
              </w:rPr>
            </w:pPr>
          </w:p>
        </w:tc>
        <w:tc>
          <w:tcPr>
            <w:tcW w:w="2520" w:type="dxa"/>
          </w:tcPr>
          <w:p w14:paraId="2B88C593" w14:textId="77777777" w:rsidR="00104DB0" w:rsidRDefault="00104DB0" w:rsidP="00CD2E45">
            <w:pPr>
              <w:pStyle w:val="TableParagraph"/>
              <w:spacing w:before="2"/>
              <w:ind w:left="106" w:right="1508"/>
              <w:rPr>
                <w:sz w:val="16"/>
              </w:rPr>
            </w:pPr>
            <w:r>
              <w:rPr>
                <w:spacing w:val="-4"/>
                <w:sz w:val="16"/>
              </w:rPr>
              <w:t xml:space="preserve">CEP: </w:t>
            </w:r>
          </w:p>
          <w:p w14:paraId="71814B94" w14:textId="1A68B4C9" w:rsidR="00104DB0" w:rsidRDefault="00104DB0" w:rsidP="00CD2E45">
            <w:pPr>
              <w:pStyle w:val="TableParagraph"/>
              <w:spacing w:before="2"/>
              <w:ind w:left="106" w:right="1508"/>
              <w:rPr>
                <w:sz w:val="16"/>
              </w:rPr>
            </w:pPr>
          </w:p>
        </w:tc>
      </w:tr>
      <w:tr w:rsidR="00104DB0" w14:paraId="52C1FD3E" w14:textId="77777777" w:rsidTr="00B82B0A">
        <w:trPr>
          <w:trHeight w:val="621"/>
        </w:trPr>
        <w:tc>
          <w:tcPr>
            <w:tcW w:w="2536" w:type="dxa"/>
          </w:tcPr>
          <w:p w14:paraId="1ABAB529" w14:textId="07C4A55D" w:rsidR="006E009D" w:rsidRDefault="00104DB0" w:rsidP="00CD2E45">
            <w:pPr>
              <w:pStyle w:val="TableParagraph"/>
              <w:spacing w:before="97"/>
              <w:ind w:left="105" w:right="307"/>
              <w:rPr>
                <w:sz w:val="16"/>
              </w:rPr>
            </w:pPr>
            <w:r>
              <w:rPr>
                <w:sz w:val="16"/>
              </w:rPr>
              <w:t>Telefone</w:t>
            </w:r>
            <w:r>
              <w:rPr>
                <w:spacing w:val="-15"/>
                <w:sz w:val="16"/>
              </w:rPr>
              <w:t xml:space="preserve"> </w:t>
            </w:r>
            <w:r>
              <w:rPr>
                <w:sz w:val="16"/>
              </w:rPr>
              <w:t>Fixo</w:t>
            </w:r>
            <w:r w:rsidR="006E009D">
              <w:rPr>
                <w:sz w:val="16"/>
              </w:rPr>
              <w:t xml:space="preserve"> (com DDD):</w:t>
            </w:r>
          </w:p>
          <w:p w14:paraId="38564EBC" w14:textId="565A6F6E" w:rsidR="00104DB0" w:rsidRDefault="00104DB0" w:rsidP="00CD2E45">
            <w:pPr>
              <w:pStyle w:val="TableParagraph"/>
              <w:spacing w:before="97"/>
              <w:ind w:left="105" w:right="307"/>
              <w:rPr>
                <w:sz w:val="16"/>
              </w:rPr>
            </w:pPr>
          </w:p>
        </w:tc>
        <w:tc>
          <w:tcPr>
            <w:tcW w:w="2411" w:type="dxa"/>
            <w:gridSpan w:val="2"/>
          </w:tcPr>
          <w:p w14:paraId="62175192" w14:textId="6DC25612" w:rsidR="00104DB0" w:rsidRDefault="00104DB0" w:rsidP="00CD2E45">
            <w:pPr>
              <w:pStyle w:val="TableParagraph"/>
              <w:spacing w:before="97"/>
              <w:ind w:left="104"/>
              <w:rPr>
                <w:spacing w:val="-2"/>
                <w:sz w:val="16"/>
              </w:rPr>
            </w:pPr>
            <w:r>
              <w:rPr>
                <w:spacing w:val="-2"/>
                <w:sz w:val="16"/>
              </w:rPr>
              <w:t>Instagram</w:t>
            </w:r>
            <w:r w:rsidR="006A029C">
              <w:rPr>
                <w:spacing w:val="-2"/>
                <w:sz w:val="16"/>
              </w:rPr>
              <w:t xml:space="preserve"> (informe o @ da conta oficial)</w:t>
            </w:r>
            <w:r w:rsidR="006E009D">
              <w:rPr>
                <w:spacing w:val="-2"/>
                <w:sz w:val="16"/>
              </w:rPr>
              <w:t>:</w:t>
            </w:r>
          </w:p>
          <w:p w14:paraId="329759EB" w14:textId="77777777" w:rsidR="006A029C" w:rsidRDefault="006A029C" w:rsidP="00CD2E45">
            <w:pPr>
              <w:pStyle w:val="TableParagraph"/>
              <w:spacing w:before="97"/>
              <w:ind w:left="104"/>
              <w:rPr>
                <w:sz w:val="16"/>
              </w:rPr>
            </w:pPr>
          </w:p>
          <w:p w14:paraId="33A12E9F" w14:textId="1E088E7E" w:rsidR="00104DB0" w:rsidRDefault="00104DB0" w:rsidP="00CD2E45">
            <w:pPr>
              <w:pStyle w:val="TableParagraph"/>
              <w:spacing w:before="99"/>
              <w:ind w:left="104" w:right="1192"/>
              <w:rPr>
                <w:sz w:val="16"/>
              </w:rPr>
            </w:pPr>
          </w:p>
        </w:tc>
        <w:tc>
          <w:tcPr>
            <w:tcW w:w="2612" w:type="dxa"/>
            <w:gridSpan w:val="2"/>
          </w:tcPr>
          <w:p w14:paraId="577EE1E4" w14:textId="77777777" w:rsidR="00104DB0" w:rsidRDefault="00104DB0" w:rsidP="00CD2E45">
            <w:pPr>
              <w:pStyle w:val="TableParagraph"/>
              <w:spacing w:before="97"/>
              <w:ind w:left="104"/>
              <w:rPr>
                <w:spacing w:val="-2"/>
                <w:sz w:val="16"/>
              </w:rPr>
            </w:pPr>
            <w:r>
              <w:rPr>
                <w:spacing w:val="-2"/>
                <w:sz w:val="16"/>
              </w:rPr>
              <w:t>Website</w:t>
            </w:r>
            <w:r w:rsidR="006A029C">
              <w:rPr>
                <w:spacing w:val="-2"/>
                <w:sz w:val="16"/>
              </w:rPr>
              <w:t xml:space="preserve"> endereço completo com http:// ou https://)</w:t>
            </w:r>
            <w:r w:rsidR="0031128B">
              <w:rPr>
                <w:spacing w:val="-2"/>
                <w:sz w:val="16"/>
              </w:rPr>
              <w:t>:</w:t>
            </w:r>
            <w:r>
              <w:rPr>
                <w:spacing w:val="-2"/>
                <w:sz w:val="16"/>
              </w:rPr>
              <w:t xml:space="preserve"> </w:t>
            </w:r>
          </w:p>
          <w:p w14:paraId="498668C5" w14:textId="609D04C7" w:rsidR="006A029C" w:rsidRDefault="006A029C" w:rsidP="00CD2E45">
            <w:pPr>
              <w:pStyle w:val="TableParagraph"/>
              <w:spacing w:before="97"/>
              <w:ind w:left="104"/>
              <w:rPr>
                <w:sz w:val="16"/>
              </w:rPr>
            </w:pPr>
          </w:p>
        </w:tc>
        <w:tc>
          <w:tcPr>
            <w:tcW w:w="2520" w:type="dxa"/>
          </w:tcPr>
          <w:p w14:paraId="446E33B2" w14:textId="0E7C5FAF" w:rsidR="00104DB0" w:rsidRDefault="0031128B" w:rsidP="00CD2E45">
            <w:pPr>
              <w:pStyle w:val="TableParagraph"/>
              <w:spacing w:before="97"/>
              <w:ind w:left="106" w:right="218"/>
              <w:rPr>
                <w:sz w:val="16"/>
              </w:rPr>
            </w:pPr>
            <w:r>
              <w:rPr>
                <w:spacing w:val="-2"/>
                <w:sz w:val="16"/>
              </w:rPr>
              <w:t>E</w:t>
            </w:r>
            <w:r w:rsidR="00104DB0">
              <w:rPr>
                <w:spacing w:val="-2"/>
                <w:sz w:val="16"/>
              </w:rPr>
              <w:t>mail</w:t>
            </w:r>
            <w:r w:rsidR="006A029C">
              <w:rPr>
                <w:spacing w:val="-2"/>
                <w:sz w:val="16"/>
              </w:rPr>
              <w:t xml:space="preserve"> (principal canal de comunicação intitucional)</w:t>
            </w:r>
            <w:r>
              <w:rPr>
                <w:spacing w:val="-2"/>
                <w:sz w:val="16"/>
              </w:rPr>
              <w:t>:</w:t>
            </w:r>
            <w:r w:rsidR="00104DB0">
              <w:rPr>
                <w:spacing w:val="-2"/>
                <w:sz w:val="16"/>
              </w:rPr>
              <w:t xml:space="preserve"> </w:t>
            </w:r>
          </w:p>
        </w:tc>
      </w:tr>
      <w:tr w:rsidR="00104DB0" w14:paraId="0CEC7AE3" w14:textId="77777777" w:rsidTr="00C2381A">
        <w:trPr>
          <w:trHeight w:val="804"/>
        </w:trPr>
        <w:tc>
          <w:tcPr>
            <w:tcW w:w="10079" w:type="dxa"/>
            <w:gridSpan w:val="6"/>
          </w:tcPr>
          <w:p w14:paraId="771D1B99" w14:textId="65BFBBA8" w:rsidR="00104DB0" w:rsidRDefault="00104DB0" w:rsidP="00CD2E45">
            <w:pPr>
              <w:pStyle w:val="TableParagraph"/>
              <w:spacing w:before="114"/>
              <w:ind w:left="105"/>
              <w:rPr>
                <w:sz w:val="16"/>
              </w:rPr>
            </w:pPr>
            <w:r>
              <w:rPr>
                <w:spacing w:val="-2"/>
                <w:sz w:val="16"/>
              </w:rPr>
              <w:t>Finalidade</w:t>
            </w:r>
            <w:r w:rsidR="0031128B">
              <w:rPr>
                <w:spacing w:val="-2"/>
                <w:sz w:val="16"/>
              </w:rPr>
              <w:t xml:space="preserve"> </w:t>
            </w:r>
            <w:r>
              <w:rPr>
                <w:spacing w:val="-2"/>
                <w:sz w:val="16"/>
              </w:rPr>
              <w:t>Lucrativa</w:t>
            </w:r>
            <w:r w:rsidR="0031128B">
              <w:rPr>
                <w:spacing w:val="-2"/>
                <w:sz w:val="16"/>
              </w:rPr>
              <w:t>:</w:t>
            </w:r>
          </w:p>
          <w:p w14:paraId="32B8A1E3" w14:textId="77777777" w:rsidR="00104DB0" w:rsidRDefault="00104DB0" w:rsidP="00CD2E45">
            <w:pPr>
              <w:pStyle w:val="TableParagraph"/>
              <w:spacing w:before="13"/>
              <w:rPr>
                <w:rFonts w:ascii="Arial"/>
                <w:b/>
                <w:sz w:val="16"/>
              </w:rPr>
            </w:pPr>
          </w:p>
          <w:p w14:paraId="70274B1E" w14:textId="10BE5998" w:rsidR="00104DB0" w:rsidRDefault="00104DB0" w:rsidP="00CD2E45">
            <w:pPr>
              <w:pStyle w:val="TableParagraph"/>
              <w:ind w:left="105"/>
              <w:rPr>
                <w:sz w:val="16"/>
              </w:rPr>
            </w:pPr>
            <w:r>
              <w:rPr>
                <w:spacing w:val="-2"/>
                <w:sz w:val="16"/>
              </w:rPr>
              <w:t>(</w:t>
            </w:r>
            <w:r w:rsidR="0031128B">
              <w:rPr>
                <w:spacing w:val="-2"/>
                <w:sz w:val="16"/>
              </w:rPr>
              <w:t xml:space="preserve">   </w:t>
            </w:r>
            <w:r>
              <w:rPr>
                <w:spacing w:val="-2"/>
                <w:sz w:val="16"/>
              </w:rPr>
              <w:t>)</w:t>
            </w:r>
            <w:r w:rsidR="0031128B">
              <w:rPr>
                <w:spacing w:val="-2"/>
                <w:sz w:val="16"/>
              </w:rPr>
              <w:t xml:space="preserve">  </w:t>
            </w:r>
            <w:r>
              <w:rPr>
                <w:spacing w:val="-2"/>
                <w:sz w:val="16"/>
              </w:rPr>
              <w:t>Entidade</w:t>
            </w:r>
            <w:r w:rsidR="0031128B">
              <w:rPr>
                <w:spacing w:val="-2"/>
                <w:sz w:val="16"/>
              </w:rPr>
              <w:t xml:space="preserve"> </w:t>
            </w:r>
            <w:r>
              <w:rPr>
                <w:spacing w:val="-2"/>
                <w:sz w:val="16"/>
              </w:rPr>
              <w:t>sem</w:t>
            </w:r>
            <w:r w:rsidR="0031128B">
              <w:rPr>
                <w:spacing w:val="-2"/>
                <w:sz w:val="16"/>
              </w:rPr>
              <w:t xml:space="preserve"> </w:t>
            </w:r>
            <w:r>
              <w:rPr>
                <w:spacing w:val="-2"/>
                <w:sz w:val="16"/>
              </w:rPr>
              <w:t>Fins</w:t>
            </w:r>
            <w:r w:rsidR="0031128B">
              <w:rPr>
                <w:spacing w:val="-2"/>
                <w:sz w:val="16"/>
              </w:rPr>
              <w:t xml:space="preserve"> </w:t>
            </w:r>
            <w:r>
              <w:rPr>
                <w:spacing w:val="-2"/>
                <w:sz w:val="16"/>
              </w:rPr>
              <w:t>lucrativos</w:t>
            </w:r>
          </w:p>
          <w:p w14:paraId="7ED67E80" w14:textId="77777777" w:rsidR="00104DB0" w:rsidRDefault="00104DB0" w:rsidP="00CD2E45">
            <w:pPr>
              <w:pStyle w:val="TableParagraph"/>
              <w:ind w:left="105"/>
              <w:rPr>
                <w:spacing w:val="-2"/>
                <w:sz w:val="16"/>
              </w:rPr>
            </w:pPr>
            <w:r>
              <w:rPr>
                <w:sz w:val="16"/>
              </w:rPr>
              <w:t>(</w:t>
            </w:r>
            <w:r>
              <w:rPr>
                <w:spacing w:val="27"/>
                <w:sz w:val="16"/>
              </w:rPr>
              <w:t xml:space="preserve">  </w:t>
            </w:r>
            <w:r>
              <w:rPr>
                <w:sz w:val="16"/>
              </w:rPr>
              <w:t>)</w:t>
            </w:r>
            <w:r>
              <w:rPr>
                <w:spacing w:val="53"/>
                <w:sz w:val="16"/>
              </w:rPr>
              <w:t xml:space="preserve"> </w:t>
            </w:r>
            <w:r>
              <w:rPr>
                <w:sz w:val="16"/>
              </w:rPr>
              <w:t>Empresa</w:t>
            </w:r>
            <w:r>
              <w:rPr>
                <w:spacing w:val="-3"/>
                <w:sz w:val="16"/>
              </w:rPr>
              <w:t xml:space="preserve"> </w:t>
            </w:r>
            <w:r>
              <w:rPr>
                <w:sz w:val="16"/>
              </w:rPr>
              <w:t>com</w:t>
            </w:r>
            <w:r>
              <w:rPr>
                <w:spacing w:val="-3"/>
                <w:sz w:val="16"/>
              </w:rPr>
              <w:t xml:space="preserve"> </w:t>
            </w:r>
            <w:r>
              <w:rPr>
                <w:sz w:val="16"/>
              </w:rPr>
              <w:t>fins</w:t>
            </w:r>
            <w:r>
              <w:rPr>
                <w:spacing w:val="-3"/>
                <w:sz w:val="16"/>
              </w:rPr>
              <w:t xml:space="preserve"> </w:t>
            </w:r>
            <w:r>
              <w:rPr>
                <w:spacing w:val="-2"/>
                <w:sz w:val="16"/>
              </w:rPr>
              <w:t>lucrativos</w:t>
            </w:r>
          </w:p>
          <w:p w14:paraId="2E79ACF2" w14:textId="77777777" w:rsidR="00C2381A" w:rsidRPr="00C2381A" w:rsidRDefault="00C2381A" w:rsidP="00CD2E45">
            <w:pPr>
              <w:pStyle w:val="TableParagraph"/>
              <w:ind w:left="105"/>
              <w:rPr>
                <w:sz w:val="6"/>
                <w:szCs w:val="6"/>
              </w:rPr>
            </w:pPr>
          </w:p>
        </w:tc>
      </w:tr>
    </w:tbl>
    <w:p w14:paraId="76896BD3" w14:textId="77777777" w:rsidR="00104DB0" w:rsidRPr="00473D61" w:rsidRDefault="00104DB0" w:rsidP="00CD2E45">
      <w:pPr>
        <w:spacing w:after="0" w:line="240" w:lineRule="auto"/>
        <w:rPr>
          <w:rFonts w:ascii="Verdana" w:hAnsi="Verdana"/>
          <w:spacing w:val="-4"/>
          <w:sz w:val="20"/>
          <w:szCs w:val="20"/>
        </w:rPr>
      </w:pPr>
    </w:p>
    <w:tbl>
      <w:tblPr>
        <w:tblStyle w:val="TableNormal"/>
        <w:tblW w:w="1009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1"/>
        <w:gridCol w:w="3361"/>
        <w:gridCol w:w="1526"/>
        <w:gridCol w:w="1843"/>
      </w:tblGrid>
      <w:tr w:rsidR="00084E52" w14:paraId="162D6EEA" w14:textId="77777777" w:rsidTr="009D094F">
        <w:trPr>
          <w:trHeight w:val="430"/>
        </w:trPr>
        <w:tc>
          <w:tcPr>
            <w:tcW w:w="10091" w:type="dxa"/>
            <w:gridSpan w:val="4"/>
            <w:shd w:val="clear" w:color="auto" w:fill="CCCCCC"/>
          </w:tcPr>
          <w:p w14:paraId="4BFF24A3" w14:textId="778142C5" w:rsidR="00084E52" w:rsidRDefault="00084E52" w:rsidP="00975778">
            <w:pPr>
              <w:pStyle w:val="TableParagraph"/>
              <w:numPr>
                <w:ilvl w:val="0"/>
                <w:numId w:val="19"/>
              </w:numPr>
              <w:spacing w:before="109"/>
              <w:rPr>
                <w:b/>
                <w:sz w:val="16"/>
              </w:rPr>
            </w:pPr>
            <w:r>
              <w:rPr>
                <w:b/>
                <w:spacing w:val="-2"/>
                <w:sz w:val="16"/>
              </w:rPr>
              <w:t>PROJETO</w:t>
            </w:r>
          </w:p>
        </w:tc>
      </w:tr>
      <w:tr w:rsidR="00084E52" w14:paraId="0BA9C223" w14:textId="77777777" w:rsidTr="009D094F">
        <w:trPr>
          <w:trHeight w:val="430"/>
        </w:trPr>
        <w:tc>
          <w:tcPr>
            <w:tcW w:w="10091" w:type="dxa"/>
            <w:gridSpan w:val="4"/>
            <w:shd w:val="clear" w:color="auto" w:fill="auto"/>
          </w:tcPr>
          <w:p w14:paraId="15B03048" w14:textId="77777777" w:rsidR="00084E52" w:rsidRDefault="00084E52" w:rsidP="00CD2E45">
            <w:pPr>
              <w:pStyle w:val="TableParagraph"/>
              <w:spacing w:before="109"/>
              <w:rPr>
                <w:spacing w:val="-2"/>
                <w:sz w:val="16"/>
              </w:rPr>
            </w:pPr>
            <w:r>
              <w:rPr>
                <w:spacing w:val="-2"/>
                <w:sz w:val="16"/>
              </w:rPr>
              <w:t xml:space="preserve">  Nome do Projeto (Nome oficial do evento/projeto):</w:t>
            </w:r>
          </w:p>
          <w:p w14:paraId="5CE6D028" w14:textId="77777777" w:rsidR="00084E52" w:rsidRDefault="00084E52" w:rsidP="00CD2E45">
            <w:pPr>
              <w:pStyle w:val="TableParagraph"/>
              <w:spacing w:before="109"/>
              <w:rPr>
                <w:spacing w:val="-2"/>
                <w:sz w:val="16"/>
              </w:rPr>
            </w:pPr>
          </w:p>
          <w:p w14:paraId="422E7776" w14:textId="2B84676F" w:rsidR="00084E52" w:rsidRDefault="00084E52" w:rsidP="00CD2E45">
            <w:pPr>
              <w:pStyle w:val="TableParagraph"/>
              <w:spacing w:before="109"/>
              <w:rPr>
                <w:b/>
                <w:spacing w:val="-2"/>
                <w:sz w:val="16"/>
              </w:rPr>
            </w:pPr>
          </w:p>
        </w:tc>
      </w:tr>
      <w:tr w:rsidR="00084E52" w14:paraId="60F4C47E" w14:textId="77777777" w:rsidTr="009D094F">
        <w:trPr>
          <w:trHeight w:val="651"/>
        </w:trPr>
        <w:tc>
          <w:tcPr>
            <w:tcW w:w="3361" w:type="dxa"/>
          </w:tcPr>
          <w:p w14:paraId="72C1B145" w14:textId="77777777" w:rsidR="00084E52" w:rsidRPr="00084E52" w:rsidRDefault="00084E52" w:rsidP="00CD2E45">
            <w:pPr>
              <w:pStyle w:val="TableParagraph"/>
              <w:ind w:left="105"/>
              <w:rPr>
                <w:spacing w:val="-2"/>
                <w:sz w:val="10"/>
                <w:szCs w:val="10"/>
              </w:rPr>
            </w:pPr>
          </w:p>
          <w:p w14:paraId="4E673648" w14:textId="06973B11" w:rsidR="00084E52" w:rsidRDefault="00084E52" w:rsidP="00CD2E45">
            <w:pPr>
              <w:pStyle w:val="TableParagraph"/>
              <w:ind w:left="105"/>
              <w:rPr>
                <w:spacing w:val="-2"/>
                <w:sz w:val="16"/>
              </w:rPr>
            </w:pPr>
            <w:r>
              <w:rPr>
                <w:spacing w:val="-2"/>
                <w:sz w:val="16"/>
              </w:rPr>
              <w:t xml:space="preserve">Período de Realização </w:t>
            </w:r>
          </w:p>
          <w:p w14:paraId="52BBF89B" w14:textId="0AC54EA8" w:rsidR="00084E52" w:rsidRDefault="00084E52" w:rsidP="00CD2E45">
            <w:pPr>
              <w:pStyle w:val="TableParagraph"/>
              <w:ind w:left="105"/>
              <w:rPr>
                <w:spacing w:val="-2"/>
                <w:sz w:val="16"/>
              </w:rPr>
            </w:pPr>
            <w:r>
              <w:rPr>
                <w:spacing w:val="-2"/>
                <w:sz w:val="16"/>
              </w:rPr>
              <w:t>(data de início e término):</w:t>
            </w:r>
          </w:p>
          <w:p w14:paraId="53025F2C" w14:textId="77777777" w:rsidR="00084E52" w:rsidRDefault="00084E52" w:rsidP="00CD2E45">
            <w:pPr>
              <w:pStyle w:val="TableParagraph"/>
              <w:spacing w:before="100"/>
              <w:ind w:left="105"/>
              <w:rPr>
                <w:sz w:val="16"/>
              </w:rPr>
            </w:pPr>
          </w:p>
          <w:p w14:paraId="37BCEFDB" w14:textId="77777777" w:rsidR="00084E52" w:rsidRDefault="00084E52" w:rsidP="00CD2E45">
            <w:pPr>
              <w:pStyle w:val="TableParagraph"/>
              <w:ind w:left="105"/>
              <w:rPr>
                <w:sz w:val="16"/>
              </w:rPr>
            </w:pPr>
          </w:p>
          <w:p w14:paraId="103D37EA" w14:textId="64BE59D7" w:rsidR="00084E52" w:rsidRDefault="00084E52" w:rsidP="00CD2E45">
            <w:pPr>
              <w:pStyle w:val="TableParagraph"/>
              <w:ind w:left="105"/>
              <w:rPr>
                <w:sz w:val="16"/>
              </w:rPr>
            </w:pPr>
          </w:p>
        </w:tc>
        <w:tc>
          <w:tcPr>
            <w:tcW w:w="3361" w:type="dxa"/>
          </w:tcPr>
          <w:p w14:paraId="70A2FAE0" w14:textId="77777777" w:rsidR="00084E52" w:rsidRPr="00084E52" w:rsidRDefault="00084E52" w:rsidP="00CD2E45">
            <w:pPr>
              <w:pStyle w:val="TableParagraph"/>
              <w:ind w:left="104"/>
              <w:rPr>
                <w:spacing w:val="-2"/>
                <w:sz w:val="10"/>
                <w:szCs w:val="10"/>
              </w:rPr>
            </w:pPr>
          </w:p>
          <w:p w14:paraId="1311733F" w14:textId="641E11EF" w:rsidR="00084E52" w:rsidRDefault="00084E52" w:rsidP="00CD2E45">
            <w:pPr>
              <w:pStyle w:val="TableParagraph"/>
              <w:ind w:left="104"/>
              <w:rPr>
                <w:spacing w:val="-2"/>
                <w:sz w:val="16"/>
              </w:rPr>
            </w:pPr>
            <w:r>
              <w:rPr>
                <w:spacing w:val="-2"/>
                <w:sz w:val="16"/>
              </w:rPr>
              <w:t>Local de Realização</w:t>
            </w:r>
          </w:p>
          <w:p w14:paraId="1796CB2D" w14:textId="37D7C6C6" w:rsidR="00084E52" w:rsidRDefault="00084E52" w:rsidP="00CD2E45">
            <w:pPr>
              <w:pStyle w:val="TableParagraph"/>
              <w:ind w:left="104"/>
              <w:rPr>
                <w:spacing w:val="-2"/>
                <w:sz w:val="16"/>
              </w:rPr>
            </w:pPr>
            <w:r>
              <w:rPr>
                <w:spacing w:val="-2"/>
                <w:sz w:val="16"/>
              </w:rPr>
              <w:t>(Endereço completo ou nome do local):</w:t>
            </w:r>
          </w:p>
          <w:p w14:paraId="7B4AA265" w14:textId="77777777" w:rsidR="00084E52" w:rsidRDefault="00084E52" w:rsidP="00CD2E45">
            <w:pPr>
              <w:pStyle w:val="TableParagraph"/>
              <w:spacing w:before="100"/>
              <w:ind w:left="104"/>
              <w:rPr>
                <w:sz w:val="16"/>
              </w:rPr>
            </w:pPr>
          </w:p>
          <w:p w14:paraId="0EFD358C" w14:textId="7945044F" w:rsidR="00084E52" w:rsidRDefault="00084E52" w:rsidP="00CD2E45">
            <w:pPr>
              <w:pStyle w:val="TableParagraph"/>
              <w:ind w:left="104"/>
              <w:rPr>
                <w:sz w:val="16"/>
              </w:rPr>
            </w:pPr>
          </w:p>
        </w:tc>
        <w:tc>
          <w:tcPr>
            <w:tcW w:w="1526" w:type="dxa"/>
          </w:tcPr>
          <w:p w14:paraId="2E04CBF7" w14:textId="77777777" w:rsidR="00084E52" w:rsidRPr="00084E52" w:rsidRDefault="00084E52" w:rsidP="00CD2E45">
            <w:pPr>
              <w:pStyle w:val="TableParagraph"/>
              <w:ind w:left="104" w:right="783"/>
              <w:rPr>
                <w:spacing w:val="-2"/>
                <w:sz w:val="10"/>
                <w:szCs w:val="10"/>
              </w:rPr>
            </w:pPr>
          </w:p>
          <w:p w14:paraId="22FBF82E" w14:textId="377F69A6" w:rsidR="00084E52" w:rsidRDefault="00084E52" w:rsidP="00CD2E45">
            <w:pPr>
              <w:pStyle w:val="TableParagraph"/>
              <w:ind w:left="104" w:right="783"/>
              <w:rPr>
                <w:sz w:val="16"/>
              </w:rPr>
            </w:pPr>
            <w:r>
              <w:rPr>
                <w:spacing w:val="-2"/>
                <w:sz w:val="16"/>
              </w:rPr>
              <w:t>Cidade:</w:t>
            </w:r>
          </w:p>
        </w:tc>
        <w:tc>
          <w:tcPr>
            <w:tcW w:w="1843" w:type="dxa"/>
          </w:tcPr>
          <w:p w14:paraId="79E72DFD" w14:textId="77777777" w:rsidR="00084E52" w:rsidRPr="00084E52" w:rsidRDefault="00084E52" w:rsidP="00CD2E45">
            <w:pPr>
              <w:pStyle w:val="TableParagraph"/>
              <w:ind w:left="104" w:right="997"/>
              <w:rPr>
                <w:spacing w:val="-2"/>
                <w:sz w:val="10"/>
                <w:szCs w:val="10"/>
              </w:rPr>
            </w:pPr>
          </w:p>
          <w:p w14:paraId="376CB8A8" w14:textId="6BB5EBF6" w:rsidR="00084E52" w:rsidRDefault="00084E52" w:rsidP="00CD2E45">
            <w:pPr>
              <w:pStyle w:val="TableParagraph"/>
              <w:ind w:left="104" w:right="997"/>
              <w:rPr>
                <w:sz w:val="16"/>
              </w:rPr>
            </w:pPr>
            <w:r>
              <w:rPr>
                <w:spacing w:val="-2"/>
                <w:sz w:val="16"/>
              </w:rPr>
              <w:t>Estado:</w:t>
            </w:r>
          </w:p>
        </w:tc>
      </w:tr>
    </w:tbl>
    <w:p w14:paraId="29231035" w14:textId="77777777" w:rsidR="00084E52" w:rsidRPr="00473D61" w:rsidRDefault="00084E52" w:rsidP="00CD2E45">
      <w:pPr>
        <w:pStyle w:val="Corpodetexto"/>
        <w:spacing w:after="0" w:line="240" w:lineRule="auto"/>
        <w:rPr>
          <w:rFonts w:ascii="Verdana" w:hAnsi="Verdana" w:cs="Calibri"/>
          <w:b/>
          <w:sz w:val="20"/>
          <w:szCs w:val="20"/>
        </w:rPr>
      </w:pPr>
    </w:p>
    <w:tbl>
      <w:tblPr>
        <w:tblStyle w:val="TableNormal"/>
        <w:tblW w:w="10084" w:type="dxa"/>
        <w:tblInd w:w="-7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47"/>
        <w:gridCol w:w="850"/>
        <w:gridCol w:w="1843"/>
        <w:gridCol w:w="3544"/>
      </w:tblGrid>
      <w:tr w:rsidR="009D094F" w14:paraId="39535AC4" w14:textId="77777777" w:rsidTr="009D094F">
        <w:trPr>
          <w:trHeight w:val="428"/>
        </w:trPr>
        <w:tc>
          <w:tcPr>
            <w:tcW w:w="10084" w:type="dxa"/>
            <w:gridSpan w:val="4"/>
            <w:shd w:val="clear" w:color="auto" w:fill="CCCCCC"/>
          </w:tcPr>
          <w:p w14:paraId="29BC569C" w14:textId="23EC991D" w:rsidR="009D094F" w:rsidRDefault="009D094F" w:rsidP="00975778">
            <w:pPr>
              <w:pStyle w:val="TableParagraph"/>
              <w:numPr>
                <w:ilvl w:val="0"/>
                <w:numId w:val="19"/>
              </w:numPr>
              <w:spacing w:before="105"/>
              <w:rPr>
                <w:b/>
                <w:sz w:val="16"/>
              </w:rPr>
            </w:pPr>
            <w:r>
              <w:rPr>
                <w:b/>
                <w:spacing w:val="-2"/>
                <w:sz w:val="16"/>
              </w:rPr>
              <w:t>REPRESENTANTE</w:t>
            </w:r>
            <w:r w:rsidR="008B1F64">
              <w:rPr>
                <w:b/>
                <w:spacing w:val="-2"/>
                <w:sz w:val="16"/>
              </w:rPr>
              <w:t xml:space="preserve"> </w:t>
            </w:r>
            <w:r>
              <w:rPr>
                <w:b/>
                <w:spacing w:val="-2"/>
                <w:sz w:val="16"/>
              </w:rPr>
              <w:t>LEGAL</w:t>
            </w:r>
          </w:p>
        </w:tc>
      </w:tr>
      <w:tr w:rsidR="009D094F" w14:paraId="260BA99D" w14:textId="77777777" w:rsidTr="008D63F6">
        <w:trPr>
          <w:trHeight w:val="802"/>
        </w:trPr>
        <w:tc>
          <w:tcPr>
            <w:tcW w:w="3847" w:type="dxa"/>
          </w:tcPr>
          <w:p w14:paraId="10F06895" w14:textId="77777777" w:rsidR="009D094F" w:rsidRPr="009D094F" w:rsidRDefault="009D094F" w:rsidP="00CD2E45">
            <w:pPr>
              <w:pStyle w:val="TableParagraph"/>
              <w:ind w:left="105"/>
              <w:rPr>
                <w:spacing w:val="-4"/>
                <w:sz w:val="6"/>
                <w:szCs w:val="6"/>
              </w:rPr>
            </w:pPr>
          </w:p>
          <w:p w14:paraId="4DCDDE9B" w14:textId="15163B5F" w:rsidR="009D094F" w:rsidRDefault="009D094F" w:rsidP="00CD2E45">
            <w:pPr>
              <w:pStyle w:val="TableParagraph"/>
              <w:ind w:left="105"/>
              <w:rPr>
                <w:spacing w:val="-4"/>
                <w:sz w:val="16"/>
              </w:rPr>
            </w:pPr>
            <w:r>
              <w:rPr>
                <w:spacing w:val="-4"/>
                <w:sz w:val="16"/>
              </w:rPr>
              <w:t>Nome:</w:t>
            </w:r>
          </w:p>
          <w:p w14:paraId="763B93C5" w14:textId="77777777" w:rsidR="009D094F" w:rsidRDefault="009D094F" w:rsidP="00CD2E45">
            <w:pPr>
              <w:pStyle w:val="TableParagraph"/>
              <w:ind w:left="105"/>
              <w:rPr>
                <w:spacing w:val="-4"/>
                <w:sz w:val="16"/>
              </w:rPr>
            </w:pPr>
          </w:p>
          <w:p w14:paraId="6DE1AC22" w14:textId="09DCAB6B" w:rsidR="009D094F" w:rsidRDefault="009D094F" w:rsidP="00CD2E45">
            <w:pPr>
              <w:pStyle w:val="TableParagraph"/>
              <w:rPr>
                <w:sz w:val="16"/>
              </w:rPr>
            </w:pPr>
          </w:p>
        </w:tc>
        <w:tc>
          <w:tcPr>
            <w:tcW w:w="2693" w:type="dxa"/>
            <w:gridSpan w:val="2"/>
          </w:tcPr>
          <w:p w14:paraId="6EA6EE70" w14:textId="77777777" w:rsidR="009D094F" w:rsidRPr="009D094F" w:rsidRDefault="009D094F" w:rsidP="00CD2E45">
            <w:pPr>
              <w:pStyle w:val="TableParagraph"/>
              <w:ind w:left="118" w:right="1438"/>
              <w:rPr>
                <w:spacing w:val="-4"/>
                <w:sz w:val="6"/>
                <w:szCs w:val="6"/>
              </w:rPr>
            </w:pPr>
          </w:p>
          <w:p w14:paraId="544FD918" w14:textId="13C10343" w:rsidR="009D094F" w:rsidRDefault="009D094F" w:rsidP="00CD2E45">
            <w:pPr>
              <w:pStyle w:val="TableParagraph"/>
              <w:ind w:left="118" w:right="1438"/>
              <w:rPr>
                <w:spacing w:val="-4"/>
                <w:sz w:val="16"/>
              </w:rPr>
            </w:pPr>
            <w:r>
              <w:rPr>
                <w:spacing w:val="-4"/>
                <w:sz w:val="16"/>
              </w:rPr>
              <w:t>RG Nº :</w:t>
            </w:r>
          </w:p>
          <w:p w14:paraId="05958DAA" w14:textId="34D614F7" w:rsidR="009D094F" w:rsidRPr="009D094F" w:rsidRDefault="009D094F" w:rsidP="00CD2E45">
            <w:pPr>
              <w:pStyle w:val="TableParagraph"/>
              <w:spacing w:before="112"/>
              <w:ind w:right="1438"/>
              <w:rPr>
                <w:spacing w:val="-4"/>
                <w:sz w:val="16"/>
              </w:rPr>
            </w:pPr>
          </w:p>
        </w:tc>
        <w:tc>
          <w:tcPr>
            <w:tcW w:w="3544" w:type="dxa"/>
          </w:tcPr>
          <w:p w14:paraId="73F1867B" w14:textId="77777777" w:rsidR="009D094F" w:rsidRPr="009D094F" w:rsidRDefault="009D094F" w:rsidP="00CD2E45">
            <w:pPr>
              <w:pStyle w:val="TableParagraph"/>
              <w:ind w:left="101" w:right="2173"/>
              <w:rPr>
                <w:spacing w:val="-2"/>
                <w:sz w:val="6"/>
                <w:szCs w:val="6"/>
              </w:rPr>
            </w:pPr>
          </w:p>
          <w:p w14:paraId="41C3D892" w14:textId="77777777" w:rsidR="009D094F" w:rsidRDefault="009D094F" w:rsidP="00CD2E45">
            <w:pPr>
              <w:pStyle w:val="TableParagraph"/>
              <w:ind w:left="101" w:right="2173"/>
              <w:rPr>
                <w:spacing w:val="-2"/>
                <w:sz w:val="16"/>
              </w:rPr>
            </w:pPr>
            <w:r>
              <w:rPr>
                <w:spacing w:val="-2"/>
                <w:sz w:val="16"/>
              </w:rPr>
              <w:t>Órgão Emissor:</w:t>
            </w:r>
          </w:p>
          <w:p w14:paraId="2199D84C" w14:textId="71E8D107" w:rsidR="009D094F" w:rsidRDefault="009D094F" w:rsidP="00CD2E45">
            <w:pPr>
              <w:pStyle w:val="TableParagraph"/>
              <w:ind w:right="2173"/>
              <w:rPr>
                <w:sz w:val="16"/>
              </w:rPr>
            </w:pPr>
          </w:p>
        </w:tc>
      </w:tr>
      <w:tr w:rsidR="009D094F" w14:paraId="7E7FCA48" w14:textId="77777777" w:rsidTr="008D63F6">
        <w:trPr>
          <w:trHeight w:val="668"/>
        </w:trPr>
        <w:tc>
          <w:tcPr>
            <w:tcW w:w="4697" w:type="dxa"/>
            <w:gridSpan w:val="2"/>
          </w:tcPr>
          <w:p w14:paraId="2876A2E2" w14:textId="16BA53F4" w:rsidR="009D094F" w:rsidRDefault="009D094F" w:rsidP="00CD2E45">
            <w:pPr>
              <w:pStyle w:val="TableParagraph"/>
              <w:spacing w:before="105"/>
              <w:ind w:left="105"/>
              <w:rPr>
                <w:spacing w:val="-2"/>
                <w:sz w:val="16"/>
              </w:rPr>
            </w:pPr>
            <w:r>
              <w:rPr>
                <w:spacing w:val="-2"/>
                <w:sz w:val="16"/>
              </w:rPr>
              <w:t>Cargo</w:t>
            </w:r>
            <w:r w:rsidR="008D63F6">
              <w:rPr>
                <w:spacing w:val="-2"/>
                <w:sz w:val="16"/>
              </w:rPr>
              <w:t>:</w:t>
            </w:r>
          </w:p>
          <w:p w14:paraId="6A539071" w14:textId="5610029A" w:rsidR="009D094F" w:rsidRDefault="009D094F" w:rsidP="00CD2E45">
            <w:pPr>
              <w:pStyle w:val="TableParagraph"/>
              <w:rPr>
                <w:sz w:val="16"/>
              </w:rPr>
            </w:pPr>
          </w:p>
        </w:tc>
        <w:tc>
          <w:tcPr>
            <w:tcW w:w="5387" w:type="dxa"/>
            <w:gridSpan w:val="2"/>
          </w:tcPr>
          <w:p w14:paraId="104AC6E8" w14:textId="77777777" w:rsidR="008D63F6" w:rsidRDefault="009D094F" w:rsidP="00CD2E45">
            <w:pPr>
              <w:pStyle w:val="TableParagraph"/>
              <w:spacing w:before="105"/>
              <w:ind w:left="103" w:right="3598"/>
              <w:rPr>
                <w:sz w:val="16"/>
              </w:rPr>
            </w:pPr>
            <w:r>
              <w:rPr>
                <w:sz w:val="16"/>
              </w:rPr>
              <w:t xml:space="preserve">CPF </w:t>
            </w:r>
            <w:r w:rsidR="008D63F6">
              <w:rPr>
                <w:sz w:val="16"/>
              </w:rPr>
              <w:t>N</w:t>
            </w:r>
            <w:r>
              <w:rPr>
                <w:sz w:val="16"/>
              </w:rPr>
              <w:t>°</w:t>
            </w:r>
            <w:r w:rsidR="008D63F6">
              <w:rPr>
                <w:sz w:val="16"/>
              </w:rPr>
              <w:t>:</w:t>
            </w:r>
          </w:p>
          <w:p w14:paraId="22D91ED0" w14:textId="3F20F011" w:rsidR="009D094F" w:rsidRDefault="009D094F" w:rsidP="00CD2E45">
            <w:pPr>
              <w:pStyle w:val="TableParagraph"/>
              <w:spacing w:before="105"/>
              <w:ind w:left="103" w:right="3598"/>
              <w:rPr>
                <w:sz w:val="16"/>
              </w:rPr>
            </w:pPr>
          </w:p>
        </w:tc>
      </w:tr>
      <w:tr w:rsidR="008D63F6" w14:paraId="111B02B7" w14:textId="77777777" w:rsidTr="00FB6172">
        <w:trPr>
          <w:trHeight w:val="728"/>
        </w:trPr>
        <w:tc>
          <w:tcPr>
            <w:tcW w:w="3847" w:type="dxa"/>
          </w:tcPr>
          <w:p w14:paraId="0C528CD1" w14:textId="25EAD8AC" w:rsidR="008D63F6" w:rsidRDefault="008D63F6" w:rsidP="00CD2E45">
            <w:pPr>
              <w:pStyle w:val="TableParagraph"/>
              <w:spacing w:before="105"/>
              <w:ind w:left="105"/>
              <w:rPr>
                <w:spacing w:val="-2"/>
                <w:sz w:val="16"/>
              </w:rPr>
            </w:pPr>
            <w:r>
              <w:rPr>
                <w:spacing w:val="-2"/>
                <w:sz w:val="16"/>
              </w:rPr>
              <w:t>Telefone Fixo (com DDD):</w:t>
            </w:r>
          </w:p>
          <w:p w14:paraId="07801941" w14:textId="5881D5ED" w:rsidR="008D63F6" w:rsidRDefault="008D63F6" w:rsidP="00CD2E45">
            <w:pPr>
              <w:pStyle w:val="TableParagraph"/>
              <w:spacing w:before="117"/>
              <w:ind w:right="2881"/>
              <w:rPr>
                <w:sz w:val="16"/>
              </w:rPr>
            </w:pPr>
          </w:p>
        </w:tc>
        <w:tc>
          <w:tcPr>
            <w:tcW w:w="2693" w:type="dxa"/>
            <w:gridSpan w:val="2"/>
          </w:tcPr>
          <w:p w14:paraId="58559812" w14:textId="0E8CBD0B" w:rsidR="008D63F6" w:rsidRDefault="008D63F6" w:rsidP="00CD2E45">
            <w:pPr>
              <w:pStyle w:val="TableParagraph"/>
              <w:spacing w:before="117"/>
              <w:ind w:left="118"/>
              <w:rPr>
                <w:sz w:val="16"/>
              </w:rPr>
            </w:pPr>
            <w:r>
              <w:rPr>
                <w:spacing w:val="-2"/>
                <w:sz w:val="16"/>
              </w:rPr>
              <w:t>Celular (com DDD):</w:t>
            </w:r>
          </w:p>
          <w:p w14:paraId="66B7D2FD" w14:textId="6C273A05" w:rsidR="008D63F6" w:rsidRDefault="008D63F6" w:rsidP="00CD2E45">
            <w:pPr>
              <w:pStyle w:val="TableParagraph"/>
              <w:ind w:left="118"/>
              <w:rPr>
                <w:sz w:val="16"/>
              </w:rPr>
            </w:pPr>
          </w:p>
        </w:tc>
        <w:tc>
          <w:tcPr>
            <w:tcW w:w="3544" w:type="dxa"/>
          </w:tcPr>
          <w:p w14:paraId="17381129" w14:textId="77777777" w:rsidR="008D63F6" w:rsidRDefault="008D63F6" w:rsidP="00CD2E45">
            <w:pPr>
              <w:pStyle w:val="TableParagraph"/>
              <w:spacing w:before="12"/>
              <w:ind w:left="101" w:right="717"/>
              <w:rPr>
                <w:spacing w:val="-2"/>
                <w:sz w:val="16"/>
              </w:rPr>
            </w:pPr>
            <w:r>
              <w:rPr>
                <w:spacing w:val="-2"/>
                <w:sz w:val="16"/>
              </w:rPr>
              <w:t>Email:</w:t>
            </w:r>
          </w:p>
          <w:p w14:paraId="352615B1" w14:textId="5CF71926" w:rsidR="008D63F6" w:rsidRDefault="008D63F6" w:rsidP="00CD2E45">
            <w:pPr>
              <w:pStyle w:val="TableParagraph"/>
              <w:spacing w:before="12"/>
              <w:ind w:left="101" w:right="717"/>
              <w:rPr>
                <w:sz w:val="16"/>
              </w:rPr>
            </w:pPr>
          </w:p>
        </w:tc>
      </w:tr>
    </w:tbl>
    <w:p w14:paraId="4CED7B44" w14:textId="77777777" w:rsidR="00815A7A" w:rsidRPr="00473D61" w:rsidRDefault="00815A7A" w:rsidP="00CD2E45">
      <w:pPr>
        <w:pStyle w:val="Corpodetexto"/>
        <w:spacing w:after="0" w:line="240" w:lineRule="auto"/>
        <w:rPr>
          <w:rFonts w:ascii="Verdana" w:hAnsi="Verdana" w:cstheme="majorHAns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3"/>
        <w:gridCol w:w="2552"/>
        <w:gridCol w:w="3260"/>
      </w:tblGrid>
      <w:tr w:rsidR="00FD7269" w14:paraId="5DCA8F9D" w14:textId="77777777" w:rsidTr="00FD7269">
        <w:trPr>
          <w:trHeight w:val="428"/>
        </w:trPr>
        <w:tc>
          <w:tcPr>
            <w:tcW w:w="10065" w:type="dxa"/>
            <w:gridSpan w:val="3"/>
            <w:shd w:val="clear" w:color="auto" w:fill="CCCCCC"/>
          </w:tcPr>
          <w:p w14:paraId="28263BA2" w14:textId="4E0920BA" w:rsidR="00FD7269" w:rsidRDefault="00FD7269" w:rsidP="00975778">
            <w:pPr>
              <w:pStyle w:val="TableParagraph"/>
              <w:numPr>
                <w:ilvl w:val="0"/>
                <w:numId w:val="19"/>
              </w:numPr>
              <w:spacing w:before="105"/>
              <w:rPr>
                <w:b/>
                <w:sz w:val="16"/>
              </w:rPr>
            </w:pPr>
            <w:r>
              <w:rPr>
                <w:b/>
                <w:spacing w:val="-2"/>
                <w:sz w:val="16"/>
              </w:rPr>
              <w:t>RESPONSÁVEL</w:t>
            </w:r>
            <w:r w:rsidR="008B1F64">
              <w:rPr>
                <w:b/>
                <w:spacing w:val="-2"/>
                <w:sz w:val="16"/>
              </w:rPr>
              <w:t xml:space="preserve"> </w:t>
            </w:r>
            <w:r>
              <w:rPr>
                <w:b/>
                <w:spacing w:val="-2"/>
                <w:sz w:val="16"/>
              </w:rPr>
              <w:t>TÉCNICO</w:t>
            </w:r>
            <w:r w:rsidR="008B1F64">
              <w:rPr>
                <w:b/>
                <w:spacing w:val="-2"/>
                <w:sz w:val="16"/>
              </w:rPr>
              <w:t xml:space="preserve"> </w:t>
            </w:r>
            <w:r>
              <w:rPr>
                <w:b/>
                <w:spacing w:val="-2"/>
                <w:sz w:val="16"/>
              </w:rPr>
              <w:t>PELO</w:t>
            </w:r>
            <w:r w:rsidR="008B1F64">
              <w:rPr>
                <w:b/>
                <w:spacing w:val="-2"/>
                <w:sz w:val="16"/>
              </w:rPr>
              <w:t xml:space="preserve"> </w:t>
            </w:r>
            <w:r>
              <w:rPr>
                <w:b/>
                <w:spacing w:val="-2"/>
                <w:sz w:val="16"/>
              </w:rPr>
              <w:t>PROJETO</w:t>
            </w:r>
          </w:p>
        </w:tc>
      </w:tr>
      <w:tr w:rsidR="00E75D4E" w14:paraId="213B2061" w14:textId="77777777" w:rsidTr="00E75D4E">
        <w:trPr>
          <w:trHeight w:val="670"/>
        </w:trPr>
        <w:tc>
          <w:tcPr>
            <w:tcW w:w="4253" w:type="dxa"/>
          </w:tcPr>
          <w:p w14:paraId="3EF46B1A" w14:textId="13E94B94" w:rsidR="00E75D4E" w:rsidRDefault="00E75D4E" w:rsidP="00CD2E45">
            <w:pPr>
              <w:pStyle w:val="TableParagraph"/>
              <w:spacing w:before="102"/>
              <w:ind w:left="105"/>
              <w:rPr>
                <w:spacing w:val="-4"/>
                <w:sz w:val="16"/>
              </w:rPr>
            </w:pPr>
            <w:r>
              <w:rPr>
                <w:spacing w:val="-4"/>
                <w:sz w:val="16"/>
              </w:rPr>
              <w:t>Nome:</w:t>
            </w:r>
          </w:p>
          <w:p w14:paraId="1CEEEA1E" w14:textId="77777777" w:rsidR="00E75D4E" w:rsidRDefault="00E75D4E" w:rsidP="00CD2E45">
            <w:pPr>
              <w:pStyle w:val="TableParagraph"/>
              <w:spacing w:before="102"/>
              <w:ind w:left="105"/>
              <w:rPr>
                <w:sz w:val="16"/>
              </w:rPr>
            </w:pPr>
          </w:p>
          <w:p w14:paraId="41BDA1F5" w14:textId="25378595" w:rsidR="00E75D4E" w:rsidRDefault="00E75D4E" w:rsidP="00CD2E45">
            <w:pPr>
              <w:pStyle w:val="TableParagraph"/>
              <w:ind w:left="105"/>
              <w:rPr>
                <w:sz w:val="16"/>
              </w:rPr>
            </w:pPr>
          </w:p>
        </w:tc>
        <w:tc>
          <w:tcPr>
            <w:tcW w:w="2552" w:type="dxa"/>
          </w:tcPr>
          <w:p w14:paraId="22FB01DB" w14:textId="149847B5" w:rsidR="00E75D4E" w:rsidRDefault="00E75D4E" w:rsidP="00CD2E45">
            <w:pPr>
              <w:pStyle w:val="TableParagraph"/>
              <w:spacing w:before="102"/>
              <w:ind w:left="118"/>
              <w:rPr>
                <w:sz w:val="16"/>
              </w:rPr>
            </w:pPr>
            <w:r>
              <w:rPr>
                <w:spacing w:val="-2"/>
                <w:sz w:val="16"/>
              </w:rPr>
              <w:t>Cargo:</w:t>
            </w:r>
          </w:p>
          <w:p w14:paraId="1282FDD6" w14:textId="3103B72F" w:rsidR="00E75D4E" w:rsidRDefault="00E75D4E" w:rsidP="00CD2E45">
            <w:pPr>
              <w:pStyle w:val="TableParagraph"/>
              <w:ind w:left="118"/>
              <w:rPr>
                <w:sz w:val="16"/>
              </w:rPr>
            </w:pPr>
          </w:p>
        </w:tc>
        <w:tc>
          <w:tcPr>
            <w:tcW w:w="3260" w:type="dxa"/>
          </w:tcPr>
          <w:p w14:paraId="1DBCEA10" w14:textId="420AB760" w:rsidR="00E75D4E" w:rsidRDefault="00E75D4E" w:rsidP="00CD2E45">
            <w:pPr>
              <w:pStyle w:val="TableParagraph"/>
              <w:spacing w:before="102"/>
              <w:ind w:left="105"/>
              <w:rPr>
                <w:spacing w:val="-4"/>
                <w:sz w:val="16"/>
              </w:rPr>
            </w:pPr>
            <w:r>
              <w:rPr>
                <w:spacing w:val="-4"/>
                <w:sz w:val="16"/>
              </w:rPr>
              <w:t>CPF Nº :</w:t>
            </w:r>
          </w:p>
          <w:p w14:paraId="4650B4F6" w14:textId="77D0BBAE" w:rsidR="00E75D4E" w:rsidRDefault="00E75D4E" w:rsidP="00CD2E45">
            <w:pPr>
              <w:pStyle w:val="TableParagraph"/>
              <w:spacing w:before="102"/>
              <w:ind w:right="1915"/>
              <w:rPr>
                <w:sz w:val="16"/>
              </w:rPr>
            </w:pPr>
          </w:p>
        </w:tc>
      </w:tr>
      <w:tr w:rsidR="00E75D4E" w14:paraId="4C07A42B" w14:textId="77777777" w:rsidTr="00E75D4E">
        <w:trPr>
          <w:trHeight w:val="651"/>
        </w:trPr>
        <w:tc>
          <w:tcPr>
            <w:tcW w:w="4253" w:type="dxa"/>
          </w:tcPr>
          <w:p w14:paraId="293581E1" w14:textId="77777777" w:rsidR="00E75D4E" w:rsidRDefault="00E75D4E" w:rsidP="00CD2E45">
            <w:pPr>
              <w:pStyle w:val="TableParagraph"/>
              <w:spacing w:before="97"/>
              <w:ind w:left="105" w:right="307"/>
              <w:rPr>
                <w:sz w:val="16"/>
              </w:rPr>
            </w:pPr>
            <w:r>
              <w:rPr>
                <w:sz w:val="16"/>
              </w:rPr>
              <w:t>Telefone</w:t>
            </w:r>
            <w:r>
              <w:rPr>
                <w:spacing w:val="-15"/>
                <w:sz w:val="16"/>
              </w:rPr>
              <w:t xml:space="preserve"> </w:t>
            </w:r>
            <w:r>
              <w:rPr>
                <w:sz w:val="16"/>
              </w:rPr>
              <w:t>Fixo (com DDD):</w:t>
            </w:r>
          </w:p>
          <w:p w14:paraId="7455E900" w14:textId="13AE851E" w:rsidR="00E75D4E" w:rsidRDefault="00E75D4E" w:rsidP="00CD2E45">
            <w:pPr>
              <w:pStyle w:val="TableParagraph"/>
              <w:spacing w:before="100"/>
              <w:ind w:right="2881"/>
              <w:rPr>
                <w:sz w:val="16"/>
              </w:rPr>
            </w:pPr>
          </w:p>
        </w:tc>
        <w:tc>
          <w:tcPr>
            <w:tcW w:w="2552" w:type="dxa"/>
          </w:tcPr>
          <w:p w14:paraId="2D70E7B3" w14:textId="77777777" w:rsidR="00E75D4E" w:rsidRDefault="00E75D4E" w:rsidP="00CD2E45">
            <w:pPr>
              <w:pStyle w:val="TableParagraph"/>
              <w:spacing w:before="117"/>
              <w:ind w:left="118"/>
              <w:rPr>
                <w:sz w:val="16"/>
              </w:rPr>
            </w:pPr>
            <w:r>
              <w:rPr>
                <w:spacing w:val="-2"/>
                <w:sz w:val="16"/>
              </w:rPr>
              <w:t>Celular (com DDD):</w:t>
            </w:r>
          </w:p>
          <w:p w14:paraId="1ED894F2" w14:textId="643702BD" w:rsidR="00E75D4E" w:rsidRDefault="00E75D4E" w:rsidP="00CD2E45">
            <w:pPr>
              <w:pStyle w:val="TableParagraph"/>
              <w:spacing w:before="100"/>
              <w:ind w:left="118" w:right="1051"/>
              <w:rPr>
                <w:sz w:val="16"/>
              </w:rPr>
            </w:pPr>
          </w:p>
        </w:tc>
        <w:tc>
          <w:tcPr>
            <w:tcW w:w="3260" w:type="dxa"/>
          </w:tcPr>
          <w:p w14:paraId="1DBABF59" w14:textId="77777777" w:rsidR="00E75D4E" w:rsidRDefault="00E75D4E" w:rsidP="00CD2E45">
            <w:pPr>
              <w:pStyle w:val="TableParagraph"/>
              <w:spacing w:before="12"/>
              <w:ind w:left="101" w:right="717"/>
              <w:rPr>
                <w:spacing w:val="-2"/>
                <w:sz w:val="16"/>
              </w:rPr>
            </w:pPr>
            <w:r>
              <w:rPr>
                <w:spacing w:val="-2"/>
                <w:sz w:val="16"/>
              </w:rPr>
              <w:t>Email:</w:t>
            </w:r>
          </w:p>
          <w:p w14:paraId="75D6C9C6" w14:textId="3B8CA5A0" w:rsidR="00E75D4E" w:rsidRDefault="00E75D4E" w:rsidP="00CD2E45">
            <w:pPr>
              <w:pStyle w:val="TableParagraph"/>
              <w:spacing w:before="100"/>
              <w:ind w:left="104" w:right="1061"/>
              <w:rPr>
                <w:sz w:val="16"/>
              </w:rPr>
            </w:pPr>
          </w:p>
        </w:tc>
      </w:tr>
    </w:tbl>
    <w:p w14:paraId="0CD37B1A" w14:textId="77777777" w:rsidR="00FD7269" w:rsidRPr="00473D61" w:rsidRDefault="00FD7269" w:rsidP="00CD2E45">
      <w:pPr>
        <w:pStyle w:val="Corpodetexto"/>
        <w:spacing w:after="0" w:line="240" w:lineRule="auto"/>
        <w:rPr>
          <w:rFonts w:ascii="Verdana" w:hAnsi="Verdana" w:cs="Calibr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73"/>
        <w:gridCol w:w="3992"/>
      </w:tblGrid>
      <w:tr w:rsidR="00917525" w14:paraId="207B13BB" w14:textId="77777777" w:rsidTr="00917525">
        <w:trPr>
          <w:trHeight w:val="472"/>
        </w:trPr>
        <w:tc>
          <w:tcPr>
            <w:tcW w:w="10065" w:type="dxa"/>
            <w:gridSpan w:val="2"/>
            <w:shd w:val="clear" w:color="auto" w:fill="CCCCCC"/>
          </w:tcPr>
          <w:p w14:paraId="12E2C3B8" w14:textId="43FCF859" w:rsidR="00917525" w:rsidRPr="00917525" w:rsidRDefault="00975778" w:rsidP="00975778">
            <w:pPr>
              <w:pStyle w:val="TableParagraph"/>
              <w:spacing w:before="117"/>
              <w:ind w:left="832" w:hanging="568"/>
              <w:rPr>
                <w:sz w:val="6"/>
                <w:szCs w:val="6"/>
              </w:rPr>
            </w:pPr>
            <w:r>
              <w:rPr>
                <w:b/>
                <w:sz w:val="16"/>
              </w:rPr>
              <w:t xml:space="preserve"> 5.   </w:t>
            </w:r>
            <w:r w:rsidR="00917525">
              <w:rPr>
                <w:b/>
                <w:spacing w:val="-2"/>
                <w:sz w:val="16"/>
              </w:rPr>
              <w:t xml:space="preserve">VALOR SOLICITADO E PERCENTUAL EM RELAÇÃO AO CUSTO TOTAL </w:t>
            </w:r>
          </w:p>
        </w:tc>
      </w:tr>
      <w:tr w:rsidR="00917525" w14:paraId="60778D69" w14:textId="77777777" w:rsidTr="002E7FB9">
        <w:trPr>
          <w:trHeight w:val="704"/>
        </w:trPr>
        <w:tc>
          <w:tcPr>
            <w:tcW w:w="6073" w:type="dxa"/>
          </w:tcPr>
          <w:p w14:paraId="796C2D6C" w14:textId="77777777" w:rsidR="002E7FB9" w:rsidRDefault="002E7FB9" w:rsidP="00CD2E45">
            <w:pPr>
              <w:pStyle w:val="TableParagraph"/>
              <w:ind w:left="105"/>
              <w:rPr>
                <w:sz w:val="16"/>
              </w:rPr>
            </w:pPr>
          </w:p>
          <w:p w14:paraId="01E26357" w14:textId="6356E680" w:rsidR="002E7FB9" w:rsidRDefault="002E7FB9" w:rsidP="00CD2E45">
            <w:pPr>
              <w:pStyle w:val="TableParagraph"/>
              <w:ind w:left="105"/>
              <w:rPr>
                <w:sz w:val="16"/>
              </w:rPr>
            </w:pPr>
            <w:r>
              <w:rPr>
                <w:sz w:val="16"/>
              </w:rPr>
              <w:t>Valor R$:</w:t>
            </w:r>
          </w:p>
          <w:p w14:paraId="121D2A41" w14:textId="0A65775F" w:rsidR="00917525" w:rsidRDefault="00917525" w:rsidP="00CD2E45">
            <w:pPr>
              <w:pStyle w:val="TableParagraph"/>
              <w:ind w:left="105"/>
              <w:rPr>
                <w:sz w:val="16"/>
              </w:rPr>
            </w:pPr>
          </w:p>
        </w:tc>
        <w:tc>
          <w:tcPr>
            <w:tcW w:w="3992" w:type="dxa"/>
          </w:tcPr>
          <w:p w14:paraId="2EC0F0CB" w14:textId="77777777" w:rsidR="002E7FB9" w:rsidRDefault="002E7FB9" w:rsidP="00CD2E45">
            <w:pPr>
              <w:pStyle w:val="TableParagraph"/>
              <w:ind w:left="13"/>
              <w:rPr>
                <w:spacing w:val="-6"/>
                <w:sz w:val="16"/>
              </w:rPr>
            </w:pPr>
          </w:p>
          <w:p w14:paraId="65BC7871" w14:textId="7D3C4824" w:rsidR="002E7FB9" w:rsidRDefault="002E7FB9" w:rsidP="00CD2E45">
            <w:pPr>
              <w:pStyle w:val="TableParagraph"/>
              <w:ind w:left="13"/>
              <w:rPr>
                <w:spacing w:val="-6"/>
                <w:sz w:val="16"/>
              </w:rPr>
            </w:pPr>
            <w:r>
              <w:rPr>
                <w:spacing w:val="-6"/>
                <w:sz w:val="16"/>
              </w:rPr>
              <w:t xml:space="preserve"> Valor por extenso</w:t>
            </w:r>
            <w:r w:rsidR="00524E3C">
              <w:rPr>
                <w:spacing w:val="-6"/>
                <w:sz w:val="16"/>
              </w:rPr>
              <w:t xml:space="preserve"> (informe o valor total solicitado ao MEMP)</w:t>
            </w:r>
            <w:r>
              <w:rPr>
                <w:spacing w:val="-6"/>
                <w:sz w:val="16"/>
              </w:rPr>
              <w:t>:</w:t>
            </w:r>
          </w:p>
          <w:p w14:paraId="3940D4E7" w14:textId="77777777" w:rsidR="00917525" w:rsidRDefault="00917525" w:rsidP="00CD2E45">
            <w:pPr>
              <w:pStyle w:val="TableParagraph"/>
              <w:spacing w:before="105"/>
              <w:rPr>
                <w:sz w:val="16"/>
              </w:rPr>
            </w:pPr>
          </w:p>
          <w:p w14:paraId="03EAC440" w14:textId="6375B839" w:rsidR="00524E3C" w:rsidRPr="00524E3C" w:rsidRDefault="00524E3C" w:rsidP="00CD2E45">
            <w:pPr>
              <w:pStyle w:val="TableParagraph"/>
              <w:spacing w:before="105"/>
              <w:rPr>
                <w:sz w:val="6"/>
                <w:szCs w:val="6"/>
              </w:rPr>
            </w:pPr>
          </w:p>
        </w:tc>
      </w:tr>
    </w:tbl>
    <w:p w14:paraId="4228C613" w14:textId="77777777" w:rsidR="00795BA8" w:rsidRPr="00473D61" w:rsidRDefault="00795BA8" w:rsidP="00CD2E45">
      <w:pPr>
        <w:pStyle w:val="Corpodetexto"/>
        <w:spacing w:after="0" w:line="240" w:lineRule="auto"/>
        <w:rPr>
          <w:rFonts w:ascii="Verdana" w:hAnsi="Verdana" w:cstheme="majorHAns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3"/>
        <w:gridCol w:w="2641"/>
        <w:gridCol w:w="2311"/>
      </w:tblGrid>
      <w:tr w:rsidR="00034408" w14:paraId="630D2DFA" w14:textId="77777777" w:rsidTr="00034408">
        <w:trPr>
          <w:trHeight w:val="469"/>
        </w:trPr>
        <w:tc>
          <w:tcPr>
            <w:tcW w:w="10065" w:type="dxa"/>
            <w:gridSpan w:val="3"/>
            <w:shd w:val="clear" w:color="auto" w:fill="CCCCCC"/>
          </w:tcPr>
          <w:p w14:paraId="0A2C5D8A" w14:textId="51DD38BA" w:rsidR="00034408" w:rsidRDefault="00034408" w:rsidP="005B1BBA">
            <w:pPr>
              <w:pStyle w:val="TableParagraph"/>
              <w:numPr>
                <w:ilvl w:val="0"/>
                <w:numId w:val="18"/>
              </w:numPr>
              <w:spacing w:before="109"/>
              <w:rPr>
                <w:sz w:val="16"/>
              </w:rPr>
            </w:pPr>
            <w:r>
              <w:rPr>
                <w:b/>
                <w:spacing w:val="-2"/>
                <w:sz w:val="16"/>
              </w:rPr>
              <w:t>DADOS BANCÁRIOS</w:t>
            </w:r>
            <w:r w:rsidR="00BE4D6D">
              <w:rPr>
                <w:b/>
                <w:spacing w:val="-2"/>
                <w:sz w:val="16"/>
              </w:rPr>
              <w:t xml:space="preserve"> </w:t>
            </w:r>
            <w:r w:rsidR="00BE4D6D" w:rsidRPr="00BE4D6D">
              <w:rPr>
                <w:bCs/>
                <w:spacing w:val="-2"/>
                <w:sz w:val="16"/>
              </w:rPr>
              <w:t>(contas de terceiros ou pessoas físicas não serão aceitas)</w:t>
            </w:r>
            <w:r w:rsidR="00BE4D6D">
              <w:rPr>
                <w:bCs/>
                <w:spacing w:val="-2"/>
                <w:sz w:val="16"/>
              </w:rPr>
              <w:t xml:space="preserve"> </w:t>
            </w:r>
            <w:r>
              <w:rPr>
                <w:b/>
                <w:spacing w:val="-2"/>
                <w:sz w:val="16"/>
              </w:rPr>
              <w:t>:</w:t>
            </w:r>
          </w:p>
        </w:tc>
      </w:tr>
      <w:tr w:rsidR="00034408" w14:paraId="11B709C6" w14:textId="77777777" w:rsidTr="00034408">
        <w:trPr>
          <w:trHeight w:val="575"/>
        </w:trPr>
        <w:tc>
          <w:tcPr>
            <w:tcW w:w="10065" w:type="dxa"/>
            <w:gridSpan w:val="3"/>
          </w:tcPr>
          <w:p w14:paraId="0BA9CE87" w14:textId="4BC9F0AF" w:rsidR="00034408" w:rsidRDefault="00034408" w:rsidP="00CD2E45">
            <w:pPr>
              <w:pStyle w:val="TableParagraph"/>
              <w:spacing w:before="97"/>
              <w:ind w:left="105"/>
              <w:rPr>
                <w:sz w:val="16"/>
              </w:rPr>
            </w:pPr>
            <w:r>
              <w:rPr>
                <w:spacing w:val="-2"/>
                <w:sz w:val="16"/>
              </w:rPr>
              <w:t>Titular</w:t>
            </w:r>
            <w:r w:rsidR="00BE4D6D">
              <w:rPr>
                <w:spacing w:val="-2"/>
                <w:sz w:val="16"/>
              </w:rPr>
              <w:t xml:space="preserve"> da conta (Nome da entidade proponente):</w:t>
            </w:r>
          </w:p>
          <w:p w14:paraId="5C7CFE4B" w14:textId="77777777" w:rsidR="00034408" w:rsidRDefault="00034408" w:rsidP="00CD2E45">
            <w:pPr>
              <w:pStyle w:val="TableParagraph"/>
              <w:spacing w:before="34"/>
              <w:ind w:left="13"/>
              <w:rPr>
                <w:sz w:val="16"/>
              </w:rPr>
            </w:pPr>
          </w:p>
          <w:p w14:paraId="0C64CA71" w14:textId="1406655C" w:rsidR="00BB09C6" w:rsidRDefault="00BB09C6" w:rsidP="00CD2E45">
            <w:pPr>
              <w:pStyle w:val="TableParagraph"/>
              <w:spacing w:before="34"/>
              <w:ind w:left="13"/>
              <w:rPr>
                <w:sz w:val="16"/>
              </w:rPr>
            </w:pPr>
          </w:p>
        </w:tc>
      </w:tr>
      <w:tr w:rsidR="00034408" w14:paraId="51D6956F" w14:textId="77777777" w:rsidTr="00034408">
        <w:trPr>
          <w:trHeight w:val="730"/>
        </w:trPr>
        <w:tc>
          <w:tcPr>
            <w:tcW w:w="5113" w:type="dxa"/>
          </w:tcPr>
          <w:p w14:paraId="35FEB7AA" w14:textId="302BE693" w:rsidR="00034408" w:rsidRDefault="00BE4D6D" w:rsidP="00CD2E45">
            <w:pPr>
              <w:pStyle w:val="TableParagraph"/>
              <w:spacing w:before="5"/>
              <w:ind w:left="105" w:right="2716"/>
              <w:rPr>
                <w:sz w:val="16"/>
              </w:rPr>
            </w:pPr>
            <w:r>
              <w:rPr>
                <w:sz w:val="16"/>
              </w:rPr>
              <w:t>Banco:</w:t>
            </w:r>
          </w:p>
        </w:tc>
        <w:tc>
          <w:tcPr>
            <w:tcW w:w="2641" w:type="dxa"/>
          </w:tcPr>
          <w:p w14:paraId="07D8BA38" w14:textId="636AE0BF" w:rsidR="00034408" w:rsidRDefault="00034408" w:rsidP="00CD2E45">
            <w:pPr>
              <w:pStyle w:val="TableParagraph"/>
              <w:spacing w:before="5"/>
              <w:ind w:left="118" w:right="1507"/>
              <w:rPr>
                <w:sz w:val="16"/>
              </w:rPr>
            </w:pPr>
            <w:r>
              <w:rPr>
                <w:spacing w:val="-2"/>
                <w:sz w:val="16"/>
              </w:rPr>
              <w:t>Agência</w:t>
            </w:r>
            <w:r w:rsidR="00BE4D6D">
              <w:rPr>
                <w:spacing w:val="-2"/>
                <w:sz w:val="16"/>
              </w:rPr>
              <w:t>:</w:t>
            </w:r>
          </w:p>
        </w:tc>
        <w:tc>
          <w:tcPr>
            <w:tcW w:w="2311" w:type="dxa"/>
          </w:tcPr>
          <w:p w14:paraId="206CB86F" w14:textId="68DB7270" w:rsidR="00034408" w:rsidRDefault="00BE4D6D" w:rsidP="00CD2E45">
            <w:pPr>
              <w:pStyle w:val="TableParagraph"/>
              <w:spacing w:before="114"/>
              <w:ind w:left="104"/>
              <w:rPr>
                <w:sz w:val="16"/>
              </w:rPr>
            </w:pPr>
            <w:r>
              <w:rPr>
                <w:spacing w:val="-2"/>
                <w:sz w:val="16"/>
              </w:rPr>
              <w:t>Conta Corrente:</w:t>
            </w:r>
          </w:p>
          <w:p w14:paraId="05EC35BF" w14:textId="5805383D" w:rsidR="00034408" w:rsidRDefault="00034408" w:rsidP="00CD2E45">
            <w:pPr>
              <w:pStyle w:val="TableParagraph"/>
              <w:spacing w:before="31"/>
              <w:ind w:left="104"/>
              <w:rPr>
                <w:sz w:val="16"/>
              </w:rPr>
            </w:pPr>
          </w:p>
        </w:tc>
      </w:tr>
    </w:tbl>
    <w:p w14:paraId="0476A7E7" w14:textId="77777777" w:rsidR="00524E3C" w:rsidRPr="00473D61" w:rsidRDefault="00524E3C" w:rsidP="00CD2E45">
      <w:pPr>
        <w:pStyle w:val="Corpodetexto"/>
        <w:spacing w:after="0" w:line="240" w:lineRule="auto"/>
        <w:rPr>
          <w:rFonts w:ascii="Verdana" w:hAnsi="Verdana" w:cs="Calibr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8"/>
        <w:gridCol w:w="6237"/>
      </w:tblGrid>
      <w:tr w:rsidR="00584F96" w14:paraId="05DDBC2E" w14:textId="77777777" w:rsidTr="00584F96">
        <w:trPr>
          <w:trHeight w:val="469"/>
        </w:trPr>
        <w:tc>
          <w:tcPr>
            <w:tcW w:w="10065" w:type="dxa"/>
            <w:gridSpan w:val="2"/>
            <w:shd w:val="clear" w:color="auto" w:fill="CCCCCC"/>
          </w:tcPr>
          <w:p w14:paraId="4EC8BBE9" w14:textId="795C6AFD" w:rsidR="00584F96" w:rsidRDefault="00584F96" w:rsidP="005B1BBA">
            <w:pPr>
              <w:pStyle w:val="TableParagraph"/>
              <w:numPr>
                <w:ilvl w:val="0"/>
                <w:numId w:val="18"/>
              </w:numPr>
              <w:spacing w:before="109"/>
              <w:rPr>
                <w:sz w:val="16"/>
              </w:rPr>
            </w:pPr>
            <w:r>
              <w:rPr>
                <w:b/>
                <w:spacing w:val="-2"/>
                <w:sz w:val="16"/>
              </w:rPr>
              <w:t>APRESENTAÇÃO SUCINTA DA ENTIDADE PROPONENTE</w:t>
            </w:r>
            <w:r>
              <w:rPr>
                <w:bCs/>
                <w:spacing w:val="-2"/>
                <w:sz w:val="16"/>
              </w:rPr>
              <w:t xml:space="preserve"> </w:t>
            </w:r>
            <w:r>
              <w:rPr>
                <w:b/>
                <w:spacing w:val="-2"/>
                <w:sz w:val="16"/>
              </w:rPr>
              <w:t>:</w:t>
            </w:r>
          </w:p>
        </w:tc>
      </w:tr>
      <w:tr w:rsidR="00584F96" w14:paraId="5ACC723D" w14:textId="77777777" w:rsidTr="00364EC7">
        <w:trPr>
          <w:trHeight w:val="351"/>
        </w:trPr>
        <w:tc>
          <w:tcPr>
            <w:tcW w:w="3828" w:type="dxa"/>
          </w:tcPr>
          <w:p w14:paraId="7D6C3D38" w14:textId="0929D706" w:rsidR="00584F96" w:rsidRDefault="00364EC7" w:rsidP="00CD2E45">
            <w:pPr>
              <w:pStyle w:val="TableParagraph"/>
              <w:spacing w:before="105"/>
              <w:ind w:left="105"/>
              <w:rPr>
                <w:spacing w:val="-2"/>
                <w:sz w:val="16"/>
              </w:rPr>
            </w:pPr>
            <w:r>
              <w:rPr>
                <w:spacing w:val="-2"/>
                <w:sz w:val="16"/>
              </w:rPr>
              <w:t xml:space="preserve">7.1. </w:t>
            </w:r>
            <w:r w:rsidRPr="00364EC7">
              <w:rPr>
                <w:spacing w:val="-2"/>
                <w:sz w:val="16"/>
                <w:lang w:val="en-US"/>
              </w:rPr>
              <w:t>Objetivos empresariais</w:t>
            </w:r>
            <w:r>
              <w:rPr>
                <w:spacing w:val="-2"/>
                <w:sz w:val="16"/>
                <w:lang w:val="en-US"/>
              </w:rPr>
              <w:t xml:space="preserve"> - </w:t>
            </w:r>
            <w:r w:rsidRPr="00364EC7">
              <w:rPr>
                <w:spacing w:val="-2"/>
                <w:sz w:val="16"/>
                <w:lang w:val="en-US"/>
              </w:rPr>
              <w:t>missão</w:t>
            </w:r>
            <w:r>
              <w:rPr>
                <w:spacing w:val="-2"/>
                <w:sz w:val="16"/>
                <w:lang w:val="en-US"/>
              </w:rPr>
              <w:t>: (Resumo da missão institucional da entidade):</w:t>
            </w:r>
          </w:p>
          <w:p w14:paraId="3C75933E" w14:textId="77777777" w:rsidR="00584F96" w:rsidRDefault="00584F96" w:rsidP="00CD2E45">
            <w:pPr>
              <w:pStyle w:val="TableParagraph"/>
              <w:spacing w:before="105"/>
              <w:ind w:left="105"/>
              <w:rPr>
                <w:sz w:val="16"/>
              </w:rPr>
            </w:pPr>
          </w:p>
          <w:p w14:paraId="429D882C" w14:textId="77777777" w:rsidR="00584F96" w:rsidRDefault="00584F96" w:rsidP="00CD2E45">
            <w:pPr>
              <w:pStyle w:val="TableParagraph"/>
              <w:ind w:left="105"/>
              <w:rPr>
                <w:sz w:val="16"/>
              </w:rPr>
            </w:pPr>
          </w:p>
          <w:p w14:paraId="66C40934" w14:textId="77777777" w:rsidR="00364EC7" w:rsidRDefault="00364EC7" w:rsidP="00CD2E45">
            <w:pPr>
              <w:pStyle w:val="TableParagraph"/>
              <w:ind w:left="105"/>
              <w:rPr>
                <w:sz w:val="16"/>
              </w:rPr>
            </w:pPr>
          </w:p>
          <w:p w14:paraId="78E1C109" w14:textId="77777777" w:rsidR="00364EC7" w:rsidRDefault="00364EC7" w:rsidP="00CD2E45">
            <w:pPr>
              <w:pStyle w:val="TableParagraph"/>
              <w:ind w:left="105"/>
              <w:rPr>
                <w:sz w:val="16"/>
              </w:rPr>
            </w:pPr>
          </w:p>
          <w:p w14:paraId="059E7BC8" w14:textId="77777777" w:rsidR="00364EC7" w:rsidRDefault="00364EC7" w:rsidP="00CD2E45">
            <w:pPr>
              <w:pStyle w:val="TableParagraph"/>
              <w:ind w:left="105"/>
              <w:rPr>
                <w:sz w:val="16"/>
              </w:rPr>
            </w:pPr>
          </w:p>
        </w:tc>
        <w:tc>
          <w:tcPr>
            <w:tcW w:w="6237" w:type="dxa"/>
          </w:tcPr>
          <w:p w14:paraId="7E6098A2" w14:textId="77777777" w:rsidR="00584F96" w:rsidRDefault="00584F96" w:rsidP="00CD2E45">
            <w:pPr>
              <w:pStyle w:val="TableParagraph"/>
              <w:spacing w:before="105"/>
              <w:ind w:left="103" w:right="3598"/>
              <w:rPr>
                <w:sz w:val="16"/>
              </w:rPr>
            </w:pPr>
          </w:p>
        </w:tc>
      </w:tr>
      <w:tr w:rsidR="00364EC7" w14:paraId="6D2E3B34" w14:textId="77777777" w:rsidTr="00364EC7">
        <w:trPr>
          <w:trHeight w:val="351"/>
        </w:trPr>
        <w:tc>
          <w:tcPr>
            <w:tcW w:w="3828" w:type="dxa"/>
          </w:tcPr>
          <w:p w14:paraId="676D7E88" w14:textId="02985319" w:rsidR="00364EC7" w:rsidRDefault="00364EC7" w:rsidP="00CD2E45">
            <w:pPr>
              <w:pStyle w:val="TableParagraph"/>
              <w:spacing w:before="105"/>
              <w:ind w:left="105"/>
              <w:rPr>
                <w:spacing w:val="-2"/>
                <w:sz w:val="16"/>
              </w:rPr>
            </w:pPr>
            <w:r>
              <w:rPr>
                <w:spacing w:val="-2"/>
                <w:sz w:val="16"/>
              </w:rPr>
              <w:t xml:space="preserve">7.2. </w:t>
            </w:r>
            <w:r>
              <w:rPr>
                <w:spacing w:val="-2"/>
                <w:sz w:val="16"/>
                <w:lang w:val="en-US"/>
              </w:rPr>
              <w:t>Data de Constituição: (Data de abertura da entidade):</w:t>
            </w:r>
          </w:p>
          <w:p w14:paraId="186B2446" w14:textId="77777777" w:rsidR="00364EC7" w:rsidRDefault="00364EC7" w:rsidP="00CD2E45">
            <w:pPr>
              <w:pStyle w:val="TableParagraph"/>
              <w:spacing w:before="105"/>
              <w:rPr>
                <w:spacing w:val="-2"/>
                <w:sz w:val="16"/>
              </w:rPr>
            </w:pPr>
          </w:p>
          <w:p w14:paraId="09FB7594" w14:textId="77777777" w:rsidR="00BB09C6" w:rsidRDefault="00BB09C6" w:rsidP="00CD2E45">
            <w:pPr>
              <w:pStyle w:val="TableParagraph"/>
              <w:spacing w:before="105"/>
              <w:rPr>
                <w:spacing w:val="-2"/>
                <w:sz w:val="16"/>
              </w:rPr>
            </w:pPr>
          </w:p>
          <w:p w14:paraId="0B027674" w14:textId="77777777" w:rsidR="00BB09C6" w:rsidRDefault="00BB09C6" w:rsidP="00CD2E45">
            <w:pPr>
              <w:pStyle w:val="TableParagraph"/>
              <w:spacing w:before="105"/>
              <w:rPr>
                <w:spacing w:val="-2"/>
                <w:sz w:val="16"/>
              </w:rPr>
            </w:pPr>
          </w:p>
        </w:tc>
        <w:tc>
          <w:tcPr>
            <w:tcW w:w="6237" w:type="dxa"/>
          </w:tcPr>
          <w:p w14:paraId="7886F9E8" w14:textId="77777777" w:rsidR="00364EC7" w:rsidRDefault="00364EC7" w:rsidP="00CD2E45">
            <w:pPr>
              <w:pStyle w:val="TableParagraph"/>
              <w:spacing w:before="105"/>
              <w:ind w:left="103" w:right="3598"/>
              <w:rPr>
                <w:sz w:val="16"/>
              </w:rPr>
            </w:pPr>
          </w:p>
        </w:tc>
      </w:tr>
      <w:tr w:rsidR="00364EC7" w14:paraId="060F3FB0" w14:textId="77777777" w:rsidTr="00364EC7">
        <w:trPr>
          <w:trHeight w:val="351"/>
        </w:trPr>
        <w:tc>
          <w:tcPr>
            <w:tcW w:w="3828" w:type="dxa"/>
          </w:tcPr>
          <w:p w14:paraId="4AE6A34F" w14:textId="14205D03" w:rsidR="00364EC7" w:rsidRDefault="00364EC7" w:rsidP="00CD2E45">
            <w:pPr>
              <w:pStyle w:val="TableParagraph"/>
              <w:spacing w:before="105"/>
              <w:ind w:left="105"/>
              <w:rPr>
                <w:spacing w:val="-2"/>
                <w:sz w:val="16"/>
              </w:rPr>
            </w:pPr>
            <w:r>
              <w:rPr>
                <w:spacing w:val="-2"/>
                <w:sz w:val="16"/>
              </w:rPr>
              <w:t xml:space="preserve">7.3. </w:t>
            </w:r>
            <w:r>
              <w:rPr>
                <w:spacing w:val="-2"/>
                <w:sz w:val="16"/>
                <w:lang w:val="en-US"/>
              </w:rPr>
              <w:t>Principais Atuações: (Descrever brevemente as áreas de atuação, público atendido e experiência com eventos similares):</w:t>
            </w:r>
          </w:p>
          <w:p w14:paraId="6DBDB640" w14:textId="77777777" w:rsidR="00364EC7" w:rsidRDefault="00364EC7" w:rsidP="00CD2E45">
            <w:pPr>
              <w:pStyle w:val="TableParagraph"/>
              <w:spacing w:before="105"/>
              <w:rPr>
                <w:spacing w:val="-2"/>
                <w:sz w:val="16"/>
              </w:rPr>
            </w:pPr>
          </w:p>
          <w:p w14:paraId="339A8A8B" w14:textId="77777777" w:rsidR="00BB09C6" w:rsidRDefault="00BB09C6" w:rsidP="00CD2E45">
            <w:pPr>
              <w:pStyle w:val="TableParagraph"/>
              <w:spacing w:before="105"/>
              <w:rPr>
                <w:spacing w:val="-2"/>
                <w:sz w:val="16"/>
              </w:rPr>
            </w:pPr>
          </w:p>
        </w:tc>
        <w:tc>
          <w:tcPr>
            <w:tcW w:w="6237" w:type="dxa"/>
          </w:tcPr>
          <w:p w14:paraId="4AC1C0D3" w14:textId="77777777" w:rsidR="00364EC7" w:rsidRDefault="00364EC7" w:rsidP="00CD2E45">
            <w:pPr>
              <w:pStyle w:val="TableParagraph"/>
              <w:spacing w:before="105"/>
              <w:ind w:left="103" w:right="3598"/>
              <w:rPr>
                <w:sz w:val="16"/>
              </w:rPr>
            </w:pPr>
          </w:p>
        </w:tc>
      </w:tr>
    </w:tbl>
    <w:p w14:paraId="42B297BD" w14:textId="77777777" w:rsidR="00815A7A" w:rsidRDefault="00815A7A" w:rsidP="00CD2E45">
      <w:pPr>
        <w:pStyle w:val="Corpodetexto"/>
        <w:spacing w:before="7" w:line="240" w:lineRule="auto"/>
        <w:rPr>
          <w:rFonts w:cs="Calibri"/>
          <w:b/>
          <w:sz w:val="10"/>
          <w:szCs w:val="10"/>
        </w:rPr>
      </w:pPr>
    </w:p>
    <w:p w14:paraId="017944C1" w14:textId="77777777" w:rsidR="00CD790F" w:rsidRPr="00473D61" w:rsidRDefault="00CD790F" w:rsidP="00CD2E45">
      <w:pPr>
        <w:pStyle w:val="Corpodetexto"/>
        <w:spacing w:after="0" w:line="240" w:lineRule="auto"/>
        <w:rPr>
          <w:rFonts w:ascii="Verdana" w:hAnsi="Verdana" w:cs="Calibr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70"/>
        <w:gridCol w:w="6095"/>
      </w:tblGrid>
      <w:tr w:rsidR="004D638D" w14:paraId="66824F7A" w14:textId="77777777" w:rsidTr="00F75C57">
        <w:trPr>
          <w:trHeight w:val="469"/>
        </w:trPr>
        <w:tc>
          <w:tcPr>
            <w:tcW w:w="10065" w:type="dxa"/>
            <w:gridSpan w:val="2"/>
            <w:shd w:val="clear" w:color="auto" w:fill="CCCCCC"/>
          </w:tcPr>
          <w:p w14:paraId="0F05A472" w14:textId="3F18A6B8" w:rsidR="004D638D" w:rsidRDefault="004D638D" w:rsidP="007C090C">
            <w:pPr>
              <w:pStyle w:val="TableParagraph"/>
              <w:numPr>
                <w:ilvl w:val="0"/>
                <w:numId w:val="18"/>
              </w:numPr>
              <w:spacing w:before="109"/>
              <w:rPr>
                <w:sz w:val="16"/>
              </w:rPr>
            </w:pPr>
            <w:r w:rsidRPr="004D638D">
              <w:rPr>
                <w:b/>
                <w:spacing w:val="-2"/>
                <w:sz w:val="16"/>
                <w:lang w:val="en-US"/>
              </w:rPr>
              <w:t xml:space="preserve">APRESENTAÇÃO DO PROJETO E DE SEUS </w:t>
            </w:r>
            <w:r w:rsidR="00466C03" w:rsidRPr="004D638D">
              <w:rPr>
                <w:b/>
                <w:spacing w:val="-2"/>
                <w:sz w:val="16"/>
                <w:lang w:val="en-US"/>
              </w:rPr>
              <w:t>OBJETIVOS</w:t>
            </w:r>
            <w:r w:rsidR="00466C03">
              <w:rPr>
                <w:b/>
                <w:spacing w:val="-2"/>
                <w:sz w:val="16"/>
                <w:lang w:val="en-US"/>
              </w:rPr>
              <w:t>:</w:t>
            </w:r>
          </w:p>
        </w:tc>
      </w:tr>
      <w:tr w:rsidR="00E1640D" w14:paraId="02822E2B" w14:textId="77777777" w:rsidTr="0083053B">
        <w:trPr>
          <w:trHeight w:val="351"/>
        </w:trPr>
        <w:tc>
          <w:tcPr>
            <w:tcW w:w="3970" w:type="dxa"/>
          </w:tcPr>
          <w:p w14:paraId="2F7E06EF" w14:textId="31FCBF6D" w:rsidR="00E1640D" w:rsidRDefault="00E1640D" w:rsidP="00CD2E45">
            <w:pPr>
              <w:pStyle w:val="TableParagraph"/>
              <w:spacing w:before="105"/>
              <w:ind w:left="105" w:right="121"/>
              <w:jc w:val="both"/>
              <w:rPr>
                <w:spacing w:val="-2"/>
                <w:sz w:val="16"/>
              </w:rPr>
            </w:pPr>
            <w:r>
              <w:rPr>
                <w:spacing w:val="-2"/>
                <w:sz w:val="16"/>
              </w:rPr>
              <w:t xml:space="preserve">8.1. </w:t>
            </w:r>
            <w:r w:rsidR="00C6335A">
              <w:rPr>
                <w:sz w:val="16"/>
                <w:szCs w:val="16"/>
              </w:rPr>
              <w:t>Em que consiste o projeto: (Descreva de forma clara e objetiva o que é o evento, seu propósito e como será realizado. Informe o tipo de evento, o público-alvo e o formato (presencial, online ou híbrido), destacando a estrutura prevista, como espaços utilizados, possíveis recursos de acessibilidade e uso de tecnologias interativas. Apresente um resumo da programação, sem detalhar horários, indicando o que se espera em cada período do dia — por exemplo: manhãs com oficinas e capacitações, tardes com atividades culturais e noites com feira ou apresentações artísticas. Mencione também a presença de convidados, artistas ou influenciadores e se haverá transmissão online ou cobertura digital.)</w:t>
            </w:r>
          </w:p>
        </w:tc>
        <w:tc>
          <w:tcPr>
            <w:tcW w:w="6095" w:type="dxa"/>
          </w:tcPr>
          <w:p w14:paraId="10DCD273" w14:textId="77777777" w:rsidR="00E1640D" w:rsidRDefault="00E1640D" w:rsidP="00CD2E45">
            <w:pPr>
              <w:pStyle w:val="TableParagraph"/>
              <w:spacing w:before="105"/>
              <w:ind w:left="103" w:right="3598"/>
              <w:rPr>
                <w:sz w:val="16"/>
              </w:rPr>
            </w:pPr>
          </w:p>
        </w:tc>
      </w:tr>
      <w:tr w:rsidR="006664C1" w14:paraId="12FF4EED" w14:textId="77777777" w:rsidTr="0083053B">
        <w:trPr>
          <w:trHeight w:val="351"/>
        </w:trPr>
        <w:tc>
          <w:tcPr>
            <w:tcW w:w="3970" w:type="dxa"/>
          </w:tcPr>
          <w:p w14:paraId="24411972" w14:textId="317F86A3" w:rsidR="006664C1" w:rsidRDefault="006664C1" w:rsidP="00CD2E45">
            <w:pPr>
              <w:pStyle w:val="TableParagraph"/>
              <w:spacing w:before="105"/>
              <w:ind w:left="105" w:right="121"/>
              <w:jc w:val="both"/>
              <w:rPr>
                <w:spacing w:val="-2"/>
                <w:sz w:val="16"/>
              </w:rPr>
            </w:pPr>
            <w:r>
              <w:rPr>
                <w:spacing w:val="-2"/>
                <w:sz w:val="16"/>
              </w:rPr>
              <w:t xml:space="preserve">8.2. </w:t>
            </w:r>
            <w:r w:rsidR="00C6335A">
              <w:rPr>
                <w:sz w:val="16"/>
                <w:szCs w:val="16"/>
              </w:rPr>
              <w:t>Descreva os principais diferenciais do espaço escolhido para a realização do evento, como recursos de acessibilidade (rampas, elevadores, banheiros adaptados), disponibilidade de estacionamento, localização estratégica (região central ou de fácil acesso ao público-alvo), além da infraestrutura disponível — auditórios, tendas, palco, segurança, internet, áreas externas ou climatizadas, entre outros aspectos relevantes que contribuam para a qualidade e a logística do evento.</w:t>
            </w:r>
          </w:p>
        </w:tc>
        <w:tc>
          <w:tcPr>
            <w:tcW w:w="6095" w:type="dxa"/>
          </w:tcPr>
          <w:p w14:paraId="7079FD82" w14:textId="77777777" w:rsidR="006664C1" w:rsidRDefault="006664C1" w:rsidP="00CD2E45">
            <w:pPr>
              <w:pStyle w:val="TableParagraph"/>
              <w:spacing w:before="105"/>
              <w:ind w:left="103" w:right="3598"/>
              <w:rPr>
                <w:sz w:val="16"/>
              </w:rPr>
            </w:pPr>
          </w:p>
        </w:tc>
      </w:tr>
      <w:tr w:rsidR="006664C1" w14:paraId="3E309B75" w14:textId="77777777" w:rsidTr="0083053B">
        <w:trPr>
          <w:trHeight w:val="351"/>
        </w:trPr>
        <w:tc>
          <w:tcPr>
            <w:tcW w:w="3970" w:type="dxa"/>
          </w:tcPr>
          <w:p w14:paraId="29A483F6" w14:textId="57AD120C" w:rsidR="006664C1" w:rsidRDefault="0003346B" w:rsidP="00CD2E45">
            <w:pPr>
              <w:pStyle w:val="TableParagraph"/>
              <w:spacing w:before="105"/>
              <w:ind w:left="105" w:right="121"/>
              <w:jc w:val="both"/>
              <w:rPr>
                <w:spacing w:val="-2"/>
                <w:sz w:val="16"/>
              </w:rPr>
            </w:pPr>
            <w:r>
              <w:rPr>
                <w:spacing w:val="-2"/>
                <w:sz w:val="16"/>
              </w:rPr>
              <w:t xml:space="preserve">8.3. </w:t>
            </w:r>
            <w:r w:rsidRPr="0003346B">
              <w:rPr>
                <w:rFonts w:eastAsia="Calibri" w:cs="Calibri"/>
                <w:sz w:val="16"/>
                <w:szCs w:val="16"/>
              </w:rPr>
              <w:t>Objetivo Geral: (O que é esperado com a realização do evento)</w:t>
            </w:r>
            <w:r>
              <w:rPr>
                <w:rFonts w:eastAsia="Calibri" w:cs="Calibri"/>
                <w:sz w:val="16"/>
                <w:szCs w:val="16"/>
              </w:rPr>
              <w:t>.</w:t>
            </w:r>
          </w:p>
        </w:tc>
        <w:tc>
          <w:tcPr>
            <w:tcW w:w="6095" w:type="dxa"/>
          </w:tcPr>
          <w:p w14:paraId="27673A34" w14:textId="77777777" w:rsidR="006664C1" w:rsidRDefault="006664C1" w:rsidP="00CD2E45">
            <w:pPr>
              <w:pStyle w:val="TableParagraph"/>
              <w:spacing w:before="105"/>
              <w:ind w:left="103" w:right="3598"/>
              <w:rPr>
                <w:sz w:val="16"/>
              </w:rPr>
            </w:pPr>
          </w:p>
        </w:tc>
      </w:tr>
      <w:tr w:rsidR="0003346B" w14:paraId="0959599B" w14:textId="77777777" w:rsidTr="0083053B">
        <w:trPr>
          <w:trHeight w:val="351"/>
        </w:trPr>
        <w:tc>
          <w:tcPr>
            <w:tcW w:w="3970" w:type="dxa"/>
          </w:tcPr>
          <w:p w14:paraId="0239CA47" w14:textId="029FFFF7" w:rsidR="009F2C34" w:rsidRPr="004339F4" w:rsidRDefault="0003346B" w:rsidP="00CD2E45">
            <w:pPr>
              <w:pStyle w:val="TableParagraph"/>
              <w:spacing w:before="105"/>
              <w:ind w:left="105" w:right="121"/>
              <w:jc w:val="both"/>
              <w:rPr>
                <w:rFonts w:eastAsia="Calibri" w:cs="Calibri"/>
                <w:sz w:val="16"/>
                <w:szCs w:val="16"/>
              </w:rPr>
            </w:pPr>
            <w:r>
              <w:rPr>
                <w:spacing w:val="-2"/>
                <w:sz w:val="16"/>
              </w:rPr>
              <w:t xml:space="preserve">8.4. </w:t>
            </w:r>
            <w:r w:rsidRPr="0003346B">
              <w:rPr>
                <w:rFonts w:eastAsia="Calibri" w:cs="Calibri"/>
                <w:sz w:val="16"/>
                <w:szCs w:val="16"/>
              </w:rPr>
              <w:t>Objetivos Específicos: (Listar objetivos mensuráveis.)</w:t>
            </w:r>
          </w:p>
        </w:tc>
        <w:tc>
          <w:tcPr>
            <w:tcW w:w="6095" w:type="dxa"/>
          </w:tcPr>
          <w:p w14:paraId="7E11BBAA" w14:textId="77777777" w:rsidR="0003346B" w:rsidRDefault="0003346B" w:rsidP="00CD2E45">
            <w:pPr>
              <w:pStyle w:val="TableParagraph"/>
              <w:spacing w:before="105"/>
              <w:ind w:left="103" w:right="3598"/>
              <w:rPr>
                <w:sz w:val="16"/>
              </w:rPr>
            </w:pPr>
          </w:p>
        </w:tc>
      </w:tr>
      <w:tr w:rsidR="0003346B" w14:paraId="69A43B1B" w14:textId="77777777" w:rsidTr="0083053B">
        <w:trPr>
          <w:trHeight w:val="351"/>
        </w:trPr>
        <w:tc>
          <w:tcPr>
            <w:tcW w:w="3970" w:type="dxa"/>
          </w:tcPr>
          <w:p w14:paraId="7CA7FC06" w14:textId="6373FFD4" w:rsidR="009F2C34" w:rsidRPr="004339F4" w:rsidRDefault="0003346B" w:rsidP="00CD2E45">
            <w:pPr>
              <w:pStyle w:val="TableParagraph"/>
              <w:tabs>
                <w:tab w:val="left" w:pos="548"/>
              </w:tabs>
              <w:spacing w:before="105"/>
              <w:ind w:left="105" w:right="121"/>
              <w:jc w:val="both"/>
              <w:rPr>
                <w:rFonts w:eastAsia="Calibri" w:cs="Calibri"/>
                <w:sz w:val="16"/>
                <w:szCs w:val="16"/>
              </w:rPr>
            </w:pPr>
            <w:r>
              <w:rPr>
                <w:spacing w:val="-2"/>
                <w:sz w:val="16"/>
              </w:rPr>
              <w:t xml:space="preserve">8.5. </w:t>
            </w:r>
            <w:r w:rsidR="00C6335A">
              <w:rPr>
                <w:sz w:val="16"/>
                <w:szCs w:val="16"/>
              </w:rPr>
              <w:t>Tempo de realização do projeto: (Indique se o projeto é inédito ou se já teve edições anteriores, informando há quanto tempo vem sendo realizado. Caso seja recorrente, apresente de forma sucinta os principais resultados alcançados, como objetivos cumpridos, parcerias estratégicas firmadas, apoios institucionais e eventuais patrocínios do Governo Federal ou de outras esferas públicas em edições anteriores.</w:t>
            </w:r>
          </w:p>
        </w:tc>
        <w:tc>
          <w:tcPr>
            <w:tcW w:w="6095" w:type="dxa"/>
          </w:tcPr>
          <w:p w14:paraId="537C7BBF" w14:textId="77777777" w:rsidR="0003346B" w:rsidRDefault="0003346B" w:rsidP="00CD2E45">
            <w:pPr>
              <w:pStyle w:val="TableParagraph"/>
              <w:spacing w:before="105"/>
              <w:ind w:left="103" w:right="3598"/>
              <w:rPr>
                <w:sz w:val="16"/>
              </w:rPr>
            </w:pPr>
          </w:p>
        </w:tc>
      </w:tr>
      <w:tr w:rsidR="0003346B" w14:paraId="06C7491A" w14:textId="77777777" w:rsidTr="0083053B">
        <w:trPr>
          <w:trHeight w:val="351"/>
        </w:trPr>
        <w:tc>
          <w:tcPr>
            <w:tcW w:w="3970" w:type="dxa"/>
          </w:tcPr>
          <w:p w14:paraId="00179693" w14:textId="7B2573F9" w:rsidR="00C6335A" w:rsidRPr="00C6335A" w:rsidRDefault="0003346B" w:rsidP="00CD2E45">
            <w:pPr>
              <w:pStyle w:val="TableParagraph"/>
              <w:tabs>
                <w:tab w:val="left" w:pos="548"/>
              </w:tabs>
              <w:spacing w:before="105"/>
              <w:ind w:left="105" w:right="121"/>
              <w:jc w:val="both"/>
              <w:rPr>
                <w:sz w:val="16"/>
                <w:szCs w:val="16"/>
              </w:rPr>
            </w:pPr>
            <w:r>
              <w:rPr>
                <w:spacing w:val="-2"/>
                <w:sz w:val="16"/>
              </w:rPr>
              <w:t xml:space="preserve">8.6. </w:t>
            </w:r>
            <w:r w:rsidR="00C6335A">
              <w:rPr>
                <w:sz w:val="16"/>
                <w:szCs w:val="16"/>
              </w:rPr>
              <w:t>Apresente os diferenciais que caracterizam o projeto como uma ação inovadora, especialmente em comparação com edições anteriores ou com iniciativas similares.</w:t>
            </w:r>
          </w:p>
        </w:tc>
        <w:tc>
          <w:tcPr>
            <w:tcW w:w="6095" w:type="dxa"/>
          </w:tcPr>
          <w:p w14:paraId="23F846F7" w14:textId="77777777" w:rsidR="0003346B" w:rsidRDefault="0003346B" w:rsidP="00CD2E45">
            <w:pPr>
              <w:pStyle w:val="TableParagraph"/>
              <w:spacing w:before="105"/>
              <w:ind w:left="103" w:right="3598"/>
              <w:rPr>
                <w:sz w:val="16"/>
              </w:rPr>
            </w:pPr>
          </w:p>
        </w:tc>
      </w:tr>
      <w:tr w:rsidR="009F2C34" w14:paraId="46D71794" w14:textId="77777777" w:rsidTr="0083053B">
        <w:trPr>
          <w:trHeight w:val="351"/>
        </w:trPr>
        <w:tc>
          <w:tcPr>
            <w:tcW w:w="3970" w:type="dxa"/>
          </w:tcPr>
          <w:p w14:paraId="5DBCACBB" w14:textId="56DF2A4E" w:rsidR="009F2C34" w:rsidRPr="004339F4" w:rsidRDefault="009F2C34" w:rsidP="00CD2E45">
            <w:pPr>
              <w:pStyle w:val="TableParagraph"/>
              <w:tabs>
                <w:tab w:val="left" w:pos="548"/>
              </w:tabs>
              <w:spacing w:before="105"/>
              <w:ind w:left="105" w:right="121"/>
              <w:jc w:val="both"/>
              <w:rPr>
                <w:rFonts w:eastAsia="Calibri" w:cs="Calibri"/>
                <w:sz w:val="16"/>
                <w:szCs w:val="16"/>
              </w:rPr>
            </w:pPr>
            <w:r>
              <w:rPr>
                <w:spacing w:val="-2"/>
                <w:sz w:val="16"/>
              </w:rPr>
              <w:t xml:space="preserve">8.7. </w:t>
            </w:r>
            <w:r w:rsidRPr="009F2C34">
              <w:rPr>
                <w:rFonts w:eastAsia="Calibri" w:cs="Calibri"/>
                <w:sz w:val="16"/>
                <w:szCs w:val="16"/>
              </w:rPr>
              <w:t>Justificativa do patrocínio pelo MEMP: (Motivo pelo qual o MEMP deve patrocinar o evento)</w:t>
            </w:r>
          </w:p>
        </w:tc>
        <w:tc>
          <w:tcPr>
            <w:tcW w:w="6095" w:type="dxa"/>
          </w:tcPr>
          <w:p w14:paraId="2A3B7A7F" w14:textId="77777777" w:rsidR="009F2C34" w:rsidRDefault="009F2C34" w:rsidP="00CD2E45">
            <w:pPr>
              <w:pStyle w:val="TableParagraph"/>
              <w:spacing w:before="105"/>
              <w:ind w:left="103" w:right="3598"/>
              <w:rPr>
                <w:sz w:val="16"/>
              </w:rPr>
            </w:pPr>
          </w:p>
        </w:tc>
      </w:tr>
      <w:tr w:rsidR="009F2C34" w14:paraId="4869277E" w14:textId="77777777" w:rsidTr="0083053B">
        <w:trPr>
          <w:trHeight w:val="351"/>
        </w:trPr>
        <w:tc>
          <w:tcPr>
            <w:tcW w:w="3970" w:type="dxa"/>
          </w:tcPr>
          <w:p w14:paraId="5BA45DEA" w14:textId="4A66D65D" w:rsidR="00146F38" w:rsidRPr="004339F4" w:rsidRDefault="00146F38" w:rsidP="00CD2E45">
            <w:pPr>
              <w:pStyle w:val="TableParagraph"/>
              <w:tabs>
                <w:tab w:val="left" w:pos="548"/>
              </w:tabs>
              <w:spacing w:before="105"/>
              <w:ind w:left="105" w:right="121"/>
              <w:jc w:val="both"/>
              <w:rPr>
                <w:rFonts w:eastAsia="Calibri" w:cs="Calibri"/>
                <w:sz w:val="16"/>
                <w:szCs w:val="16"/>
              </w:rPr>
            </w:pPr>
            <w:r>
              <w:rPr>
                <w:spacing w:val="-2"/>
                <w:sz w:val="16"/>
              </w:rPr>
              <w:t xml:space="preserve">8.8. </w:t>
            </w:r>
            <w:r w:rsidRPr="00146F38">
              <w:rPr>
                <w:rFonts w:eastAsia="Calibri" w:cs="Calibri"/>
                <w:sz w:val="16"/>
                <w:szCs w:val="16"/>
              </w:rPr>
              <w:t xml:space="preserve">Formato do projeto: (Ex: presencial, </w:t>
            </w:r>
            <w:r w:rsidRPr="00146F38">
              <w:rPr>
                <w:rFonts w:eastAsia="Calibri" w:cs="Calibri"/>
                <w:sz w:val="16"/>
                <w:szCs w:val="16"/>
              </w:rPr>
              <w:lastRenderedPageBreak/>
              <w:t>online, híbrido, itinerante, entre outros.)</w:t>
            </w:r>
          </w:p>
        </w:tc>
        <w:tc>
          <w:tcPr>
            <w:tcW w:w="6095" w:type="dxa"/>
          </w:tcPr>
          <w:p w14:paraId="4BB3B665" w14:textId="77777777" w:rsidR="009F2C34" w:rsidRDefault="009F2C34" w:rsidP="00CD2E45">
            <w:pPr>
              <w:pStyle w:val="TableParagraph"/>
              <w:spacing w:before="105"/>
              <w:ind w:left="103" w:right="3598"/>
              <w:rPr>
                <w:sz w:val="16"/>
              </w:rPr>
            </w:pPr>
          </w:p>
        </w:tc>
      </w:tr>
      <w:tr w:rsidR="00146F38" w14:paraId="71555202" w14:textId="77777777" w:rsidTr="0083053B">
        <w:trPr>
          <w:trHeight w:val="351"/>
        </w:trPr>
        <w:tc>
          <w:tcPr>
            <w:tcW w:w="3970" w:type="dxa"/>
          </w:tcPr>
          <w:p w14:paraId="22989775" w14:textId="7E2F4DD8" w:rsidR="00FC4EE9" w:rsidRPr="004339F4" w:rsidRDefault="00146F38" w:rsidP="00CD2E45">
            <w:pPr>
              <w:pStyle w:val="TableParagraph"/>
              <w:tabs>
                <w:tab w:val="left" w:pos="548"/>
              </w:tabs>
              <w:spacing w:before="105"/>
              <w:ind w:left="105" w:right="121"/>
              <w:jc w:val="both"/>
              <w:rPr>
                <w:rFonts w:eastAsia="Calibri" w:cs="Calibri"/>
                <w:sz w:val="16"/>
                <w:szCs w:val="16"/>
              </w:rPr>
            </w:pPr>
            <w:r>
              <w:rPr>
                <w:spacing w:val="-2"/>
                <w:sz w:val="16"/>
              </w:rPr>
              <w:t>8.9.</w:t>
            </w:r>
            <w:r w:rsidR="00C6335A">
              <w:rPr>
                <w:spacing w:val="-2"/>
                <w:sz w:val="16"/>
              </w:rPr>
              <w:t xml:space="preserve"> </w:t>
            </w:r>
            <w:r w:rsidR="00C6335A">
              <w:rPr>
                <w:sz w:val="16"/>
                <w:szCs w:val="16"/>
              </w:rPr>
              <w:t>Benefícios proporcionados: (Listar impactos sociais e econômicos esperados municipais, regionais, nacionais ou internacionais.)</w:t>
            </w:r>
          </w:p>
        </w:tc>
        <w:tc>
          <w:tcPr>
            <w:tcW w:w="6095" w:type="dxa"/>
          </w:tcPr>
          <w:p w14:paraId="52F73912" w14:textId="77777777" w:rsidR="00146F38" w:rsidRDefault="00146F38" w:rsidP="00CD2E45">
            <w:pPr>
              <w:pStyle w:val="TableParagraph"/>
              <w:spacing w:before="105"/>
              <w:ind w:left="103" w:right="3598"/>
              <w:rPr>
                <w:sz w:val="16"/>
              </w:rPr>
            </w:pPr>
          </w:p>
        </w:tc>
      </w:tr>
    </w:tbl>
    <w:p w14:paraId="25E2F60A" w14:textId="77777777" w:rsidR="004D638D" w:rsidRPr="00473D61" w:rsidRDefault="004D638D" w:rsidP="00CD2E45">
      <w:pPr>
        <w:pStyle w:val="Corpodetexto"/>
        <w:spacing w:after="0" w:line="240" w:lineRule="auto"/>
        <w:rPr>
          <w:rFonts w:ascii="Verdana" w:hAnsi="Verdana" w:cstheme="majorHAns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70"/>
        <w:gridCol w:w="6095"/>
      </w:tblGrid>
      <w:tr w:rsidR="0076132F" w14:paraId="392CC4FB" w14:textId="77777777" w:rsidTr="00F75C57">
        <w:trPr>
          <w:trHeight w:val="469"/>
        </w:trPr>
        <w:tc>
          <w:tcPr>
            <w:tcW w:w="10065" w:type="dxa"/>
            <w:gridSpan w:val="2"/>
            <w:shd w:val="clear" w:color="auto" w:fill="CCCCCC"/>
          </w:tcPr>
          <w:p w14:paraId="0660586B" w14:textId="0A859469" w:rsidR="0076132F" w:rsidRDefault="0076132F" w:rsidP="00CD2E45">
            <w:pPr>
              <w:pStyle w:val="TableParagraph"/>
              <w:spacing w:before="109"/>
              <w:ind w:left="105"/>
              <w:rPr>
                <w:sz w:val="16"/>
              </w:rPr>
            </w:pPr>
            <w:r>
              <w:rPr>
                <w:b/>
                <w:sz w:val="16"/>
              </w:rPr>
              <w:t xml:space="preserve">    9.</w:t>
            </w:r>
            <w:r w:rsidR="007C090C">
              <w:rPr>
                <w:b/>
                <w:sz w:val="16"/>
              </w:rPr>
              <w:t xml:space="preserve">  </w:t>
            </w:r>
            <w:r w:rsidR="00975778">
              <w:rPr>
                <w:b/>
                <w:sz w:val="16"/>
              </w:rPr>
              <w:t xml:space="preserve"> </w:t>
            </w:r>
            <w:r>
              <w:rPr>
                <w:b/>
                <w:spacing w:val="-2"/>
                <w:sz w:val="16"/>
                <w:lang w:val="en-US"/>
              </w:rPr>
              <w:t>PÚBLICO-ALVO E ABRANGÊNCIA</w:t>
            </w:r>
            <w:r>
              <w:rPr>
                <w:b/>
                <w:spacing w:val="-2"/>
                <w:sz w:val="16"/>
              </w:rPr>
              <w:t>:</w:t>
            </w:r>
          </w:p>
        </w:tc>
      </w:tr>
      <w:tr w:rsidR="0076132F" w14:paraId="197E1E47" w14:textId="77777777" w:rsidTr="00F75C57">
        <w:trPr>
          <w:trHeight w:val="351"/>
        </w:trPr>
        <w:tc>
          <w:tcPr>
            <w:tcW w:w="3970" w:type="dxa"/>
          </w:tcPr>
          <w:p w14:paraId="50353988" w14:textId="77777777" w:rsidR="0076132F" w:rsidRDefault="0076132F" w:rsidP="00CD2E45">
            <w:pPr>
              <w:pStyle w:val="TableParagraph"/>
              <w:spacing w:before="105"/>
              <w:ind w:left="105" w:right="121"/>
              <w:jc w:val="both"/>
              <w:rPr>
                <w:rFonts w:eastAsia="Calibri" w:cs="Calibri"/>
                <w:sz w:val="16"/>
                <w:szCs w:val="16"/>
              </w:rPr>
            </w:pPr>
            <w:r>
              <w:rPr>
                <w:spacing w:val="-2"/>
                <w:sz w:val="16"/>
              </w:rPr>
              <w:t xml:space="preserve">9.1. </w:t>
            </w:r>
            <w:r w:rsidRPr="0076132F">
              <w:rPr>
                <w:rFonts w:eastAsia="Calibri" w:cs="Calibri"/>
                <w:sz w:val="16"/>
                <w:szCs w:val="16"/>
              </w:rPr>
              <w:t>Perfil do público: (Ex: Mulheres empreendedoras, jovens em formação técnica, artesãos, pequenos produtores, MEIs etc.)</w:t>
            </w:r>
          </w:p>
          <w:p w14:paraId="278AAF7B" w14:textId="71435655" w:rsidR="005A4C42" w:rsidRPr="005A4C42" w:rsidRDefault="005A4C42" w:rsidP="00CD2E45">
            <w:pPr>
              <w:pStyle w:val="TableParagraph"/>
              <w:spacing w:before="105"/>
              <w:ind w:left="105" w:right="121"/>
              <w:jc w:val="both"/>
              <w:rPr>
                <w:spacing w:val="-2"/>
                <w:sz w:val="10"/>
                <w:szCs w:val="10"/>
              </w:rPr>
            </w:pPr>
          </w:p>
        </w:tc>
        <w:tc>
          <w:tcPr>
            <w:tcW w:w="6095" w:type="dxa"/>
          </w:tcPr>
          <w:p w14:paraId="0E7AD65B" w14:textId="77777777" w:rsidR="0076132F" w:rsidRDefault="0076132F" w:rsidP="00CD2E45">
            <w:pPr>
              <w:pStyle w:val="TableParagraph"/>
              <w:spacing w:before="105"/>
              <w:ind w:left="103" w:right="3598"/>
              <w:rPr>
                <w:sz w:val="16"/>
              </w:rPr>
            </w:pPr>
          </w:p>
        </w:tc>
      </w:tr>
      <w:tr w:rsidR="00654106" w14:paraId="29BCE8FC" w14:textId="77777777" w:rsidTr="00F75C57">
        <w:trPr>
          <w:trHeight w:val="351"/>
        </w:trPr>
        <w:tc>
          <w:tcPr>
            <w:tcW w:w="3970" w:type="dxa"/>
          </w:tcPr>
          <w:p w14:paraId="6A4EDBC3" w14:textId="77777777" w:rsidR="00654106" w:rsidRDefault="00654106" w:rsidP="00CD2E45">
            <w:pPr>
              <w:pStyle w:val="TableParagraph"/>
              <w:spacing w:before="105"/>
              <w:ind w:left="105" w:right="121"/>
              <w:jc w:val="both"/>
              <w:rPr>
                <w:rFonts w:eastAsia="Calibri" w:cs="Calibri"/>
                <w:sz w:val="16"/>
                <w:szCs w:val="16"/>
              </w:rPr>
            </w:pPr>
            <w:r>
              <w:rPr>
                <w:spacing w:val="-2"/>
                <w:sz w:val="16"/>
              </w:rPr>
              <w:t xml:space="preserve">9.2. </w:t>
            </w:r>
            <w:r w:rsidRPr="00654106">
              <w:rPr>
                <w:rFonts w:eastAsia="Calibri" w:cs="Calibri"/>
                <w:sz w:val="16"/>
                <w:szCs w:val="16"/>
              </w:rPr>
              <w:t>Estimativa de público: (Separar por tipo: visitante, expositor, participante.)</w:t>
            </w:r>
          </w:p>
          <w:p w14:paraId="38CE82BE" w14:textId="3F53FC0E" w:rsidR="005A4C42" w:rsidRPr="005A4C42" w:rsidRDefault="005A4C42" w:rsidP="00CD2E45">
            <w:pPr>
              <w:pStyle w:val="TableParagraph"/>
              <w:spacing w:before="105"/>
              <w:ind w:left="105" w:right="121"/>
              <w:jc w:val="both"/>
              <w:rPr>
                <w:rFonts w:eastAsia="Calibri" w:cs="Calibri"/>
                <w:sz w:val="10"/>
                <w:szCs w:val="10"/>
              </w:rPr>
            </w:pPr>
          </w:p>
        </w:tc>
        <w:tc>
          <w:tcPr>
            <w:tcW w:w="6095" w:type="dxa"/>
          </w:tcPr>
          <w:p w14:paraId="657A8E95" w14:textId="77777777" w:rsidR="00654106" w:rsidRDefault="00654106" w:rsidP="00CD2E45">
            <w:pPr>
              <w:pStyle w:val="TableParagraph"/>
              <w:spacing w:before="105"/>
              <w:ind w:left="103" w:right="3598"/>
              <w:rPr>
                <w:sz w:val="16"/>
              </w:rPr>
            </w:pPr>
          </w:p>
        </w:tc>
      </w:tr>
      <w:tr w:rsidR="004339F4" w14:paraId="04FE5F4F" w14:textId="77777777" w:rsidTr="00F75C57">
        <w:trPr>
          <w:trHeight w:val="351"/>
        </w:trPr>
        <w:tc>
          <w:tcPr>
            <w:tcW w:w="3970" w:type="dxa"/>
          </w:tcPr>
          <w:p w14:paraId="3386D301" w14:textId="77777777" w:rsidR="004339F4" w:rsidRDefault="004339F4" w:rsidP="00CD2E45">
            <w:pPr>
              <w:pStyle w:val="TableParagraph"/>
              <w:spacing w:before="105"/>
              <w:ind w:left="105" w:right="121"/>
              <w:jc w:val="both"/>
              <w:rPr>
                <w:rFonts w:eastAsia="Calibri" w:cs="Calibri"/>
                <w:sz w:val="16"/>
                <w:szCs w:val="16"/>
              </w:rPr>
            </w:pPr>
            <w:r>
              <w:rPr>
                <w:spacing w:val="-2"/>
                <w:sz w:val="16"/>
              </w:rPr>
              <w:t xml:space="preserve">9.3. </w:t>
            </w:r>
            <w:r w:rsidRPr="00654106">
              <w:rPr>
                <w:rFonts w:eastAsia="Calibri" w:cs="Calibri"/>
                <w:sz w:val="16"/>
                <w:szCs w:val="16"/>
              </w:rPr>
              <w:t>Segmentos empresariais beneficiados: (Ex: moda, alimentação, artesanato, tecnologia.)</w:t>
            </w:r>
          </w:p>
          <w:p w14:paraId="5934ADA3" w14:textId="2D51F858" w:rsidR="005A4C42" w:rsidRPr="005A4C42" w:rsidRDefault="005A4C42" w:rsidP="00CD2E45">
            <w:pPr>
              <w:pStyle w:val="TableParagraph"/>
              <w:spacing w:before="105"/>
              <w:ind w:left="105" w:right="121"/>
              <w:jc w:val="both"/>
              <w:rPr>
                <w:rFonts w:eastAsia="Calibri" w:cs="Calibri"/>
                <w:sz w:val="10"/>
                <w:szCs w:val="10"/>
              </w:rPr>
            </w:pPr>
          </w:p>
        </w:tc>
        <w:tc>
          <w:tcPr>
            <w:tcW w:w="6095" w:type="dxa"/>
          </w:tcPr>
          <w:p w14:paraId="54F6393B" w14:textId="77777777" w:rsidR="004339F4" w:rsidRDefault="004339F4" w:rsidP="00CD2E45">
            <w:pPr>
              <w:pStyle w:val="TableParagraph"/>
              <w:spacing w:before="105"/>
              <w:ind w:left="103" w:right="3598"/>
              <w:rPr>
                <w:sz w:val="16"/>
              </w:rPr>
            </w:pPr>
          </w:p>
        </w:tc>
      </w:tr>
      <w:tr w:rsidR="00654106" w14:paraId="6A21B9AB" w14:textId="77777777" w:rsidTr="00F75C57">
        <w:trPr>
          <w:trHeight w:val="351"/>
        </w:trPr>
        <w:tc>
          <w:tcPr>
            <w:tcW w:w="3970" w:type="dxa"/>
          </w:tcPr>
          <w:p w14:paraId="64319BFB" w14:textId="77777777" w:rsidR="00654106" w:rsidRDefault="00654106" w:rsidP="00CD2E45">
            <w:pPr>
              <w:pStyle w:val="TableParagraph"/>
              <w:spacing w:before="105"/>
              <w:ind w:left="105" w:right="121"/>
              <w:jc w:val="both"/>
              <w:rPr>
                <w:rFonts w:eastAsia="Calibri" w:cs="Calibri"/>
                <w:sz w:val="16"/>
                <w:szCs w:val="16"/>
              </w:rPr>
            </w:pPr>
            <w:r>
              <w:rPr>
                <w:spacing w:val="-2"/>
                <w:sz w:val="16"/>
              </w:rPr>
              <w:t xml:space="preserve">9.4. </w:t>
            </w:r>
            <w:r w:rsidRPr="00654106">
              <w:rPr>
                <w:rFonts w:eastAsia="Calibri" w:cs="Calibri"/>
                <w:sz w:val="16"/>
                <w:szCs w:val="16"/>
              </w:rPr>
              <w:t>Abrangência: (Indicar se o evento tem escopo municipal, regional, estadual, nacional ou internacional.)</w:t>
            </w:r>
          </w:p>
          <w:p w14:paraId="0D4616F6" w14:textId="13F9849F" w:rsidR="005A4C42" w:rsidRDefault="005A4C42" w:rsidP="00CD2E45">
            <w:pPr>
              <w:pStyle w:val="TableParagraph"/>
              <w:spacing w:before="105"/>
              <w:ind w:left="105" w:right="121"/>
              <w:jc w:val="both"/>
              <w:rPr>
                <w:spacing w:val="-2"/>
                <w:sz w:val="16"/>
              </w:rPr>
            </w:pPr>
          </w:p>
        </w:tc>
        <w:tc>
          <w:tcPr>
            <w:tcW w:w="6095" w:type="dxa"/>
          </w:tcPr>
          <w:p w14:paraId="54EB8387" w14:textId="77777777" w:rsidR="00654106" w:rsidRDefault="00654106" w:rsidP="00CD2E45">
            <w:pPr>
              <w:pStyle w:val="TableParagraph"/>
              <w:spacing w:before="105"/>
              <w:ind w:left="103" w:right="3598"/>
              <w:rPr>
                <w:sz w:val="16"/>
              </w:rPr>
            </w:pPr>
          </w:p>
        </w:tc>
      </w:tr>
    </w:tbl>
    <w:p w14:paraId="2A9A8EAD" w14:textId="77777777" w:rsidR="0076132F" w:rsidRPr="00473D61" w:rsidRDefault="0076132F" w:rsidP="00CD2E45">
      <w:pPr>
        <w:pStyle w:val="Corpodetexto"/>
        <w:spacing w:after="0" w:line="240" w:lineRule="auto"/>
        <w:rPr>
          <w:rFonts w:ascii="Verdana" w:hAnsi="Verdana"/>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BB4957" w14:paraId="3C764F52" w14:textId="77777777" w:rsidTr="001371E1">
        <w:trPr>
          <w:trHeight w:val="469"/>
        </w:trPr>
        <w:tc>
          <w:tcPr>
            <w:tcW w:w="10065" w:type="dxa"/>
            <w:shd w:val="clear" w:color="auto" w:fill="CCCCCC"/>
          </w:tcPr>
          <w:p w14:paraId="4F98D8C3" w14:textId="4D444994" w:rsidR="00BB4957" w:rsidRDefault="00BB4957" w:rsidP="007C090C">
            <w:pPr>
              <w:pStyle w:val="TableParagraph"/>
              <w:spacing w:before="109"/>
              <w:ind w:left="264" w:right="131"/>
              <w:jc w:val="both"/>
              <w:rPr>
                <w:b/>
                <w:spacing w:val="-2"/>
                <w:sz w:val="16"/>
              </w:rPr>
            </w:pPr>
            <w:r>
              <w:rPr>
                <w:b/>
                <w:sz w:val="16"/>
              </w:rPr>
              <w:t>10.</w:t>
            </w:r>
            <w:r w:rsidRPr="00BB4957">
              <w:rPr>
                <w:rFonts w:ascii="Calibri" w:eastAsiaTheme="minorEastAsia" w:hAnsi="Calibri" w:cstheme="minorBidi"/>
                <w:sz w:val="24"/>
                <w:lang w:val="en-US"/>
              </w:rPr>
              <w:t xml:space="preserve"> </w:t>
            </w:r>
            <w:r w:rsidR="007C090C">
              <w:rPr>
                <w:rFonts w:ascii="Calibri" w:eastAsiaTheme="minorEastAsia" w:hAnsi="Calibri" w:cstheme="minorBidi"/>
                <w:sz w:val="24"/>
                <w:lang w:val="en-US"/>
              </w:rPr>
              <w:t xml:space="preserve"> </w:t>
            </w:r>
            <w:r w:rsidRPr="00BB4957">
              <w:rPr>
                <w:b/>
                <w:spacing w:val="-2"/>
                <w:sz w:val="16"/>
                <w:lang w:val="en-US"/>
              </w:rPr>
              <w:t>HISTÓRICO DO EVENTO</w:t>
            </w:r>
            <w:r>
              <w:rPr>
                <w:b/>
                <w:spacing w:val="-2"/>
                <w:sz w:val="16"/>
                <w:lang w:val="en-US"/>
              </w:rPr>
              <w:t xml:space="preserve"> </w:t>
            </w:r>
            <w:r w:rsidRPr="000836AD">
              <w:rPr>
                <w:bCs/>
                <w:spacing w:val="-2"/>
                <w:sz w:val="16"/>
                <w:lang w:val="en-US"/>
              </w:rPr>
              <w:t>(</w:t>
            </w:r>
            <w:proofErr w:type="spellStart"/>
            <w:r w:rsidRPr="000836AD">
              <w:rPr>
                <w:bCs/>
                <w:spacing w:val="-2"/>
                <w:sz w:val="16"/>
                <w:lang w:val="en-US"/>
              </w:rPr>
              <w:t>preencher</w:t>
            </w:r>
            <w:proofErr w:type="spellEnd"/>
            <w:r w:rsidRPr="000836AD">
              <w:rPr>
                <w:bCs/>
                <w:spacing w:val="-2"/>
                <w:sz w:val="16"/>
                <w:lang w:val="en-US"/>
              </w:rPr>
              <w:t xml:space="preserve"> com dados dos ultimos anos, se aplicável. Informar apenas números </w:t>
            </w:r>
            <w:r w:rsidR="000836AD" w:rsidRPr="000836AD">
              <w:rPr>
                <w:bCs/>
                <w:spacing w:val="-2"/>
                <w:sz w:val="16"/>
                <w:lang w:val="en-US"/>
              </w:rPr>
              <w:t>gerais e</w:t>
            </w:r>
            <w:r w:rsidRPr="000836AD">
              <w:rPr>
                <w:bCs/>
                <w:spacing w:val="-2"/>
                <w:sz w:val="16"/>
                <w:lang w:val="en-US"/>
              </w:rPr>
              <w:t xml:space="preserve"> aspectos relevantes sobre edições anteriores, se houver. Por exemplo: total de participantes, números de palestras, ou menção a participações institucionais relevantes. Não é necessário detalhar público por categoria ou segment</w:t>
            </w:r>
            <w:r w:rsidR="000836AD">
              <w:rPr>
                <w:bCs/>
                <w:spacing w:val="-2"/>
                <w:sz w:val="16"/>
                <w:lang w:val="en-US"/>
              </w:rPr>
              <w:t>o</w:t>
            </w:r>
            <w:r w:rsidRPr="000836AD">
              <w:rPr>
                <w:bCs/>
                <w:spacing w:val="-2"/>
                <w:sz w:val="16"/>
                <w:lang w:val="en-US"/>
              </w:rPr>
              <w:t>.)</w:t>
            </w:r>
            <w:r>
              <w:rPr>
                <w:b/>
                <w:spacing w:val="-2"/>
                <w:sz w:val="16"/>
              </w:rPr>
              <w:t>:</w:t>
            </w:r>
          </w:p>
          <w:p w14:paraId="7F38ADF3" w14:textId="4AB76931" w:rsidR="000836AD" w:rsidRPr="000836AD" w:rsidRDefault="000836AD" w:rsidP="00CD2E45">
            <w:pPr>
              <w:pStyle w:val="TableParagraph"/>
              <w:spacing w:before="109"/>
              <w:ind w:left="105"/>
              <w:rPr>
                <w:sz w:val="10"/>
                <w:szCs w:val="10"/>
              </w:rPr>
            </w:pPr>
          </w:p>
        </w:tc>
      </w:tr>
    </w:tbl>
    <w:p w14:paraId="354A5201" w14:textId="77777777" w:rsidR="00BB4957" w:rsidRPr="00323C02" w:rsidRDefault="00BB4957" w:rsidP="00CD2E45">
      <w:pPr>
        <w:pStyle w:val="Corpodetexto"/>
        <w:spacing w:before="7" w:line="240" w:lineRule="auto"/>
        <w:rPr>
          <w:rFonts w:ascii="Arial"/>
          <w:b/>
          <w:sz w:val="4"/>
          <w:szCs w:val="4"/>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6379"/>
        <w:gridCol w:w="2268"/>
      </w:tblGrid>
      <w:tr w:rsidR="000836AD" w14:paraId="250DB703" w14:textId="77777777" w:rsidTr="00323C02">
        <w:trPr>
          <w:trHeight w:val="144"/>
        </w:trPr>
        <w:tc>
          <w:tcPr>
            <w:tcW w:w="1418" w:type="dxa"/>
            <w:shd w:val="clear" w:color="auto" w:fill="auto"/>
          </w:tcPr>
          <w:p w14:paraId="11F7ADF1" w14:textId="4D78203C" w:rsidR="000836AD" w:rsidRDefault="000836AD" w:rsidP="00CD2E45">
            <w:pPr>
              <w:pStyle w:val="TableParagraph"/>
              <w:spacing w:before="97"/>
              <w:ind w:left="-19"/>
              <w:jc w:val="center"/>
              <w:rPr>
                <w:sz w:val="16"/>
              </w:rPr>
            </w:pPr>
            <w:r>
              <w:rPr>
                <w:sz w:val="16"/>
              </w:rPr>
              <w:t>Ano</w:t>
            </w:r>
          </w:p>
        </w:tc>
        <w:tc>
          <w:tcPr>
            <w:tcW w:w="6379" w:type="dxa"/>
            <w:shd w:val="clear" w:color="auto" w:fill="auto"/>
          </w:tcPr>
          <w:p w14:paraId="65D8A155" w14:textId="7D470C61" w:rsidR="000836AD" w:rsidRDefault="000836AD" w:rsidP="00CD2E45">
            <w:pPr>
              <w:pStyle w:val="TableParagraph"/>
              <w:spacing w:before="97"/>
              <w:ind w:left="105"/>
              <w:jc w:val="center"/>
              <w:rPr>
                <w:sz w:val="16"/>
              </w:rPr>
            </w:pPr>
            <w:r w:rsidRPr="000836AD">
              <w:rPr>
                <w:sz w:val="16"/>
                <w:lang w:val="en-US"/>
              </w:rPr>
              <w:t>Nº de palestras</w:t>
            </w:r>
            <w:r>
              <w:rPr>
                <w:sz w:val="16"/>
                <w:lang w:val="en-US"/>
              </w:rPr>
              <w:t xml:space="preserve">, ou </w:t>
            </w:r>
            <w:r w:rsidR="00323C02">
              <w:rPr>
                <w:sz w:val="16"/>
                <w:lang w:val="en-US"/>
              </w:rPr>
              <w:t>menção a</w:t>
            </w:r>
            <w:r>
              <w:rPr>
                <w:sz w:val="16"/>
                <w:lang w:val="en-US"/>
              </w:rPr>
              <w:t xml:space="preserve"> participação institucionais relevantes</w:t>
            </w:r>
          </w:p>
        </w:tc>
        <w:tc>
          <w:tcPr>
            <w:tcW w:w="2268" w:type="dxa"/>
            <w:shd w:val="clear" w:color="auto" w:fill="auto"/>
          </w:tcPr>
          <w:p w14:paraId="42B22F37" w14:textId="04F3E822" w:rsidR="000836AD" w:rsidRDefault="000836AD" w:rsidP="00CD2E45">
            <w:pPr>
              <w:pStyle w:val="TableParagraph"/>
              <w:spacing w:before="97"/>
              <w:ind w:left="-22"/>
              <w:jc w:val="center"/>
              <w:rPr>
                <w:sz w:val="16"/>
              </w:rPr>
            </w:pPr>
            <w:r w:rsidRPr="000836AD">
              <w:rPr>
                <w:sz w:val="16"/>
                <w:lang w:val="en-US"/>
              </w:rPr>
              <w:t>Nº de participantes</w:t>
            </w:r>
          </w:p>
        </w:tc>
      </w:tr>
      <w:tr w:rsidR="000836AD" w14:paraId="369AEB62" w14:textId="77777777" w:rsidTr="00323C02">
        <w:trPr>
          <w:trHeight w:val="142"/>
        </w:trPr>
        <w:tc>
          <w:tcPr>
            <w:tcW w:w="1418" w:type="dxa"/>
            <w:shd w:val="clear" w:color="auto" w:fill="auto"/>
          </w:tcPr>
          <w:p w14:paraId="7B170785" w14:textId="77777777" w:rsidR="000836AD" w:rsidRDefault="000836AD" w:rsidP="00CD2E45">
            <w:pPr>
              <w:pStyle w:val="TableParagraph"/>
              <w:spacing w:before="97"/>
              <w:ind w:left="105"/>
              <w:rPr>
                <w:sz w:val="16"/>
              </w:rPr>
            </w:pPr>
          </w:p>
        </w:tc>
        <w:tc>
          <w:tcPr>
            <w:tcW w:w="6379" w:type="dxa"/>
            <w:shd w:val="clear" w:color="auto" w:fill="auto"/>
          </w:tcPr>
          <w:p w14:paraId="3D8885A8" w14:textId="77777777" w:rsidR="000836AD" w:rsidRDefault="000836AD" w:rsidP="00CD2E45">
            <w:pPr>
              <w:pStyle w:val="TableParagraph"/>
              <w:spacing w:before="97"/>
              <w:ind w:left="105"/>
              <w:rPr>
                <w:sz w:val="16"/>
              </w:rPr>
            </w:pPr>
          </w:p>
        </w:tc>
        <w:tc>
          <w:tcPr>
            <w:tcW w:w="2268" w:type="dxa"/>
            <w:shd w:val="clear" w:color="auto" w:fill="auto"/>
          </w:tcPr>
          <w:p w14:paraId="397C601D" w14:textId="77777777" w:rsidR="000836AD" w:rsidRDefault="000836AD" w:rsidP="00CD2E45">
            <w:pPr>
              <w:pStyle w:val="TableParagraph"/>
              <w:spacing w:before="97"/>
              <w:ind w:left="105"/>
              <w:rPr>
                <w:sz w:val="16"/>
              </w:rPr>
            </w:pPr>
          </w:p>
        </w:tc>
      </w:tr>
      <w:tr w:rsidR="000836AD" w14:paraId="1DF23019" w14:textId="77777777" w:rsidTr="00323C02">
        <w:trPr>
          <w:trHeight w:val="142"/>
        </w:trPr>
        <w:tc>
          <w:tcPr>
            <w:tcW w:w="1418" w:type="dxa"/>
            <w:shd w:val="clear" w:color="auto" w:fill="auto"/>
          </w:tcPr>
          <w:p w14:paraId="0B68E2EA" w14:textId="77777777" w:rsidR="000836AD" w:rsidRDefault="000836AD" w:rsidP="00CD2E45">
            <w:pPr>
              <w:pStyle w:val="TableParagraph"/>
              <w:spacing w:before="97"/>
              <w:ind w:left="105"/>
              <w:rPr>
                <w:sz w:val="16"/>
              </w:rPr>
            </w:pPr>
          </w:p>
        </w:tc>
        <w:tc>
          <w:tcPr>
            <w:tcW w:w="6379" w:type="dxa"/>
            <w:shd w:val="clear" w:color="auto" w:fill="auto"/>
          </w:tcPr>
          <w:p w14:paraId="51D5F184" w14:textId="77777777" w:rsidR="000836AD" w:rsidRDefault="000836AD" w:rsidP="00CD2E45">
            <w:pPr>
              <w:pStyle w:val="TableParagraph"/>
              <w:spacing w:before="97"/>
              <w:ind w:left="105"/>
              <w:rPr>
                <w:sz w:val="16"/>
              </w:rPr>
            </w:pPr>
          </w:p>
        </w:tc>
        <w:tc>
          <w:tcPr>
            <w:tcW w:w="2268" w:type="dxa"/>
            <w:shd w:val="clear" w:color="auto" w:fill="auto"/>
          </w:tcPr>
          <w:p w14:paraId="179F2BDF" w14:textId="77777777" w:rsidR="000836AD" w:rsidRDefault="000836AD" w:rsidP="00CD2E45">
            <w:pPr>
              <w:pStyle w:val="TableParagraph"/>
              <w:spacing w:before="97"/>
              <w:ind w:left="105"/>
              <w:rPr>
                <w:sz w:val="16"/>
              </w:rPr>
            </w:pPr>
          </w:p>
        </w:tc>
      </w:tr>
      <w:tr w:rsidR="000836AD" w14:paraId="02461220" w14:textId="77777777" w:rsidTr="00323C02">
        <w:trPr>
          <w:trHeight w:val="142"/>
        </w:trPr>
        <w:tc>
          <w:tcPr>
            <w:tcW w:w="1418" w:type="dxa"/>
            <w:shd w:val="clear" w:color="auto" w:fill="auto"/>
          </w:tcPr>
          <w:p w14:paraId="6C723EFC" w14:textId="77777777" w:rsidR="000836AD" w:rsidRDefault="000836AD" w:rsidP="00CD2E45">
            <w:pPr>
              <w:pStyle w:val="TableParagraph"/>
              <w:spacing w:before="97"/>
              <w:ind w:left="105"/>
              <w:rPr>
                <w:sz w:val="16"/>
              </w:rPr>
            </w:pPr>
          </w:p>
        </w:tc>
        <w:tc>
          <w:tcPr>
            <w:tcW w:w="6379" w:type="dxa"/>
            <w:shd w:val="clear" w:color="auto" w:fill="auto"/>
          </w:tcPr>
          <w:p w14:paraId="75E74C38" w14:textId="77777777" w:rsidR="000836AD" w:rsidRDefault="000836AD" w:rsidP="00CD2E45">
            <w:pPr>
              <w:pStyle w:val="TableParagraph"/>
              <w:spacing w:before="97"/>
              <w:ind w:left="105"/>
              <w:rPr>
                <w:sz w:val="16"/>
              </w:rPr>
            </w:pPr>
          </w:p>
        </w:tc>
        <w:tc>
          <w:tcPr>
            <w:tcW w:w="2268" w:type="dxa"/>
            <w:shd w:val="clear" w:color="auto" w:fill="auto"/>
          </w:tcPr>
          <w:p w14:paraId="4563F827" w14:textId="77777777" w:rsidR="000836AD" w:rsidRDefault="000836AD" w:rsidP="00CD2E45">
            <w:pPr>
              <w:pStyle w:val="TableParagraph"/>
              <w:spacing w:before="97"/>
              <w:ind w:left="105"/>
              <w:rPr>
                <w:sz w:val="16"/>
              </w:rPr>
            </w:pPr>
          </w:p>
        </w:tc>
      </w:tr>
    </w:tbl>
    <w:p w14:paraId="75AE6291" w14:textId="77777777" w:rsidR="000836AD" w:rsidRPr="00473D61" w:rsidRDefault="000836AD" w:rsidP="00CD2E45">
      <w:pPr>
        <w:pStyle w:val="Corpodetexto"/>
        <w:spacing w:after="0" w:line="240" w:lineRule="auto"/>
        <w:rPr>
          <w:rFonts w:ascii="Verdana" w:hAnsi="Verdana"/>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3B28C7" w14:paraId="356E75EA" w14:textId="77777777" w:rsidTr="001371E1">
        <w:trPr>
          <w:trHeight w:val="469"/>
        </w:trPr>
        <w:tc>
          <w:tcPr>
            <w:tcW w:w="10065" w:type="dxa"/>
            <w:shd w:val="clear" w:color="auto" w:fill="CCCCCC"/>
          </w:tcPr>
          <w:p w14:paraId="08AB79DB" w14:textId="4FC7A063" w:rsidR="003B28C7" w:rsidRDefault="003B28C7" w:rsidP="00CD2E45">
            <w:pPr>
              <w:pStyle w:val="TableParagraph"/>
              <w:spacing w:before="109"/>
              <w:ind w:left="105"/>
              <w:rPr>
                <w:sz w:val="16"/>
              </w:rPr>
            </w:pPr>
            <w:r>
              <w:rPr>
                <w:b/>
                <w:sz w:val="16"/>
              </w:rPr>
              <w:t xml:space="preserve">    1</w:t>
            </w:r>
            <w:r w:rsidR="00EB0351">
              <w:rPr>
                <w:b/>
                <w:sz w:val="16"/>
              </w:rPr>
              <w:t>1</w:t>
            </w:r>
            <w:r>
              <w:rPr>
                <w:b/>
                <w:sz w:val="16"/>
              </w:rPr>
              <w:t xml:space="preserve">. </w:t>
            </w:r>
            <w:r w:rsidR="007C090C">
              <w:rPr>
                <w:b/>
                <w:sz w:val="16"/>
              </w:rPr>
              <w:t xml:space="preserve"> </w:t>
            </w:r>
            <w:r w:rsidRPr="003B28C7">
              <w:rPr>
                <w:b/>
                <w:spacing w:val="-2"/>
                <w:sz w:val="16"/>
                <w:lang w:val="en-US"/>
              </w:rPr>
              <w:t xml:space="preserve">PROGRAMAÇÃO DO EVENTO/PROJETO </w:t>
            </w:r>
            <w:r w:rsidRPr="003B28C7">
              <w:rPr>
                <w:bCs/>
                <w:spacing w:val="-2"/>
                <w:sz w:val="16"/>
                <w:lang w:val="en-US"/>
              </w:rPr>
              <w:t>(</w:t>
            </w:r>
            <w:proofErr w:type="spellStart"/>
            <w:r w:rsidRPr="003B28C7">
              <w:rPr>
                <w:bCs/>
                <w:spacing w:val="-2"/>
                <w:sz w:val="16"/>
                <w:lang w:val="en-US"/>
              </w:rPr>
              <w:t>Programação</w:t>
            </w:r>
            <w:proofErr w:type="spellEnd"/>
            <w:r w:rsidRPr="003B28C7">
              <w:rPr>
                <w:bCs/>
                <w:spacing w:val="-2"/>
                <w:sz w:val="16"/>
                <w:lang w:val="en-US"/>
              </w:rPr>
              <w:t xml:space="preserve"> </w:t>
            </w:r>
            <w:proofErr w:type="spellStart"/>
            <w:r w:rsidRPr="003B28C7">
              <w:rPr>
                <w:bCs/>
                <w:spacing w:val="-2"/>
                <w:sz w:val="16"/>
                <w:lang w:val="en-US"/>
              </w:rPr>
              <w:t>preliminar</w:t>
            </w:r>
            <w:proofErr w:type="spellEnd"/>
            <w:r w:rsidRPr="003B28C7">
              <w:rPr>
                <w:bCs/>
                <w:spacing w:val="-2"/>
                <w:sz w:val="16"/>
                <w:lang w:val="en-US"/>
              </w:rPr>
              <w:t xml:space="preserve"> do evento)</w:t>
            </w:r>
            <w:r>
              <w:rPr>
                <w:b/>
                <w:spacing w:val="-2"/>
                <w:sz w:val="16"/>
              </w:rPr>
              <w:t>:</w:t>
            </w:r>
          </w:p>
        </w:tc>
      </w:tr>
      <w:tr w:rsidR="003B28C7" w14:paraId="0348C302" w14:textId="77777777" w:rsidTr="00D433A1">
        <w:trPr>
          <w:trHeight w:val="469"/>
        </w:trPr>
        <w:tc>
          <w:tcPr>
            <w:tcW w:w="10065" w:type="dxa"/>
            <w:tcBorders>
              <w:bottom w:val="single" w:sz="12" w:space="0" w:color="auto"/>
            </w:tcBorders>
            <w:shd w:val="clear" w:color="auto" w:fill="auto"/>
          </w:tcPr>
          <w:p w14:paraId="1F13C0E5" w14:textId="50EF87B2" w:rsidR="003B28C7" w:rsidRPr="003B28C7" w:rsidRDefault="003B28C7" w:rsidP="00CD2E45">
            <w:pPr>
              <w:pStyle w:val="TableParagraph"/>
              <w:spacing w:before="109"/>
              <w:ind w:left="105"/>
              <w:rPr>
                <w:bCs/>
                <w:spacing w:val="-2"/>
                <w:sz w:val="16"/>
                <w:lang w:val="en-US"/>
              </w:rPr>
            </w:pPr>
            <w:r w:rsidRPr="003B28C7">
              <w:rPr>
                <w:bCs/>
                <w:sz w:val="16"/>
              </w:rPr>
              <w:t>1</w:t>
            </w:r>
            <w:r w:rsidR="00EB0351">
              <w:rPr>
                <w:bCs/>
                <w:sz w:val="16"/>
              </w:rPr>
              <w:t>1</w:t>
            </w:r>
            <w:r w:rsidRPr="003B28C7">
              <w:rPr>
                <w:bCs/>
                <w:sz w:val="16"/>
              </w:rPr>
              <w:t xml:space="preserve">.1. </w:t>
            </w:r>
            <w:r w:rsidRPr="003B28C7">
              <w:rPr>
                <w:bCs/>
                <w:spacing w:val="-2"/>
                <w:sz w:val="16"/>
                <w:lang w:val="en-US"/>
              </w:rPr>
              <w:t>Programação Preliminar:</w:t>
            </w:r>
          </w:p>
          <w:p w14:paraId="3156C2D2" w14:textId="77777777" w:rsidR="003B28C7" w:rsidRDefault="003B28C7" w:rsidP="00CD2E45">
            <w:pPr>
              <w:pStyle w:val="TableParagraph"/>
              <w:spacing w:before="109"/>
              <w:ind w:left="105"/>
              <w:rPr>
                <w:b/>
                <w:spacing w:val="-2"/>
                <w:sz w:val="16"/>
                <w:lang w:val="en-US"/>
              </w:rPr>
            </w:pPr>
          </w:p>
          <w:p w14:paraId="79F691EA" w14:textId="761FC03B" w:rsidR="003B28C7" w:rsidRDefault="003B28C7" w:rsidP="00CD2E45">
            <w:pPr>
              <w:pStyle w:val="TableParagraph"/>
              <w:spacing w:before="109"/>
              <w:ind w:left="105"/>
              <w:rPr>
                <w:b/>
                <w:sz w:val="16"/>
              </w:rPr>
            </w:pPr>
          </w:p>
        </w:tc>
      </w:tr>
      <w:tr w:rsidR="003B28C7" w14:paraId="4B0FB086" w14:textId="77777777" w:rsidTr="00D433A1">
        <w:trPr>
          <w:trHeight w:val="469"/>
        </w:trPr>
        <w:tc>
          <w:tcPr>
            <w:tcW w:w="10065" w:type="dxa"/>
            <w:tcBorders>
              <w:top w:val="single" w:sz="12" w:space="0" w:color="auto"/>
              <w:left w:val="single" w:sz="12" w:space="0" w:color="auto"/>
              <w:bottom w:val="single" w:sz="12" w:space="0" w:color="auto"/>
              <w:right w:val="single" w:sz="12" w:space="0" w:color="auto"/>
            </w:tcBorders>
            <w:shd w:val="clear" w:color="auto" w:fill="auto"/>
          </w:tcPr>
          <w:p w14:paraId="0E3404CB" w14:textId="758B6BF5" w:rsidR="003B28C7" w:rsidRPr="003B28C7" w:rsidRDefault="003B28C7" w:rsidP="00CD2E45">
            <w:pPr>
              <w:pStyle w:val="TableParagraph"/>
              <w:spacing w:before="109"/>
              <w:ind w:left="105"/>
              <w:rPr>
                <w:bCs/>
                <w:spacing w:val="-2"/>
                <w:sz w:val="16"/>
                <w:lang w:val="en-US"/>
              </w:rPr>
            </w:pPr>
            <w:r w:rsidRPr="003B28C7">
              <w:rPr>
                <w:bCs/>
                <w:sz w:val="16"/>
              </w:rPr>
              <w:t>1</w:t>
            </w:r>
            <w:r w:rsidR="00EB0351">
              <w:rPr>
                <w:bCs/>
                <w:sz w:val="16"/>
              </w:rPr>
              <w:t>1</w:t>
            </w:r>
            <w:r w:rsidRPr="003B28C7">
              <w:rPr>
                <w:bCs/>
                <w:sz w:val="16"/>
              </w:rPr>
              <w:t>.</w:t>
            </w:r>
            <w:r>
              <w:rPr>
                <w:bCs/>
                <w:sz w:val="16"/>
              </w:rPr>
              <w:t>2</w:t>
            </w:r>
            <w:r w:rsidRPr="003B28C7">
              <w:rPr>
                <w:bCs/>
                <w:sz w:val="16"/>
              </w:rPr>
              <w:t xml:space="preserve">. </w:t>
            </w:r>
            <w:r>
              <w:rPr>
                <w:bCs/>
                <w:spacing w:val="-2"/>
                <w:sz w:val="16"/>
                <w:lang w:val="en-US"/>
              </w:rPr>
              <w:t>Destaques da programação</w:t>
            </w:r>
            <w:r w:rsidRPr="003B28C7">
              <w:rPr>
                <w:bCs/>
                <w:spacing w:val="-2"/>
                <w:sz w:val="16"/>
                <w:lang w:val="en-US"/>
              </w:rPr>
              <w:t>:</w:t>
            </w:r>
          </w:p>
          <w:p w14:paraId="63A9786A" w14:textId="77777777" w:rsidR="003B28C7" w:rsidRDefault="003B28C7" w:rsidP="00CD2E45">
            <w:pPr>
              <w:pStyle w:val="TableParagraph"/>
              <w:spacing w:before="109"/>
              <w:ind w:left="105"/>
              <w:rPr>
                <w:b/>
                <w:sz w:val="16"/>
              </w:rPr>
            </w:pPr>
          </w:p>
          <w:p w14:paraId="28471C26" w14:textId="77777777" w:rsidR="00491EAD" w:rsidRDefault="00491EAD" w:rsidP="00CD2E45">
            <w:pPr>
              <w:pStyle w:val="TableParagraph"/>
              <w:spacing w:before="109"/>
              <w:ind w:left="105"/>
              <w:rPr>
                <w:b/>
                <w:sz w:val="16"/>
              </w:rPr>
            </w:pPr>
          </w:p>
        </w:tc>
      </w:tr>
    </w:tbl>
    <w:p w14:paraId="7CA48BFB" w14:textId="77777777" w:rsidR="00473D61" w:rsidRDefault="00473D61" w:rsidP="000763F6">
      <w:pPr>
        <w:pStyle w:val="Corpodetexto"/>
        <w:spacing w:after="0" w:line="240" w:lineRule="auto"/>
        <w:rPr>
          <w:rFonts w:ascii="Verdana" w:hAnsi="Verdana"/>
          <w:bCs/>
          <w:sz w:val="20"/>
          <w:szCs w:val="20"/>
        </w:rPr>
      </w:pPr>
    </w:p>
    <w:p w14:paraId="3627B232" w14:textId="77777777" w:rsidR="00D433A1" w:rsidRDefault="00D433A1" w:rsidP="000763F6">
      <w:pPr>
        <w:pStyle w:val="Corpodetexto"/>
        <w:spacing w:after="0" w:line="240" w:lineRule="auto"/>
        <w:rPr>
          <w:rFonts w:ascii="Verdana" w:hAnsi="Verdana"/>
          <w:bCs/>
          <w:sz w:val="20"/>
          <w:szCs w:val="20"/>
        </w:rPr>
      </w:pPr>
    </w:p>
    <w:p w14:paraId="22B37119" w14:textId="77777777" w:rsidR="00D433A1" w:rsidRDefault="00D433A1" w:rsidP="000763F6">
      <w:pPr>
        <w:pStyle w:val="Corpodetexto"/>
        <w:spacing w:after="0" w:line="240" w:lineRule="auto"/>
        <w:rPr>
          <w:rFonts w:ascii="Verdana" w:hAnsi="Verdana"/>
          <w:bCs/>
          <w:sz w:val="20"/>
          <w:szCs w:val="20"/>
        </w:rPr>
      </w:pPr>
    </w:p>
    <w:tbl>
      <w:tblPr>
        <w:tblStyle w:val="Tabelacomgrade"/>
        <w:tblW w:w="10065" w:type="dxa"/>
        <w:tblInd w:w="-7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065"/>
      </w:tblGrid>
      <w:tr w:rsidR="00D433A1" w14:paraId="010A4741" w14:textId="77777777" w:rsidTr="00D433A1">
        <w:tc>
          <w:tcPr>
            <w:tcW w:w="10065" w:type="dxa"/>
            <w:shd w:val="clear" w:color="auto" w:fill="BFBFBF" w:themeFill="background1" w:themeFillShade="BF"/>
          </w:tcPr>
          <w:p w14:paraId="021B56ED" w14:textId="77777777" w:rsidR="00D433A1" w:rsidRPr="00D433A1" w:rsidRDefault="00D433A1" w:rsidP="00D433A1">
            <w:pPr>
              <w:pStyle w:val="TableParagraph"/>
              <w:rPr>
                <w:b/>
                <w:bCs/>
                <w:sz w:val="10"/>
                <w:szCs w:val="10"/>
              </w:rPr>
            </w:pPr>
          </w:p>
          <w:p w14:paraId="7970C519" w14:textId="76464D95" w:rsidR="00D433A1" w:rsidRDefault="00D433A1" w:rsidP="00D433A1">
            <w:pPr>
              <w:pStyle w:val="TableParagraph"/>
              <w:rPr>
                <w:b/>
                <w:bCs/>
                <w:sz w:val="16"/>
                <w:szCs w:val="16"/>
              </w:rPr>
            </w:pPr>
            <w:r w:rsidRPr="00D433A1">
              <w:rPr>
                <w:b/>
                <w:bCs/>
                <w:sz w:val="16"/>
                <w:szCs w:val="16"/>
              </w:rPr>
              <w:t>12. CONTRAPARTIDAS:</w:t>
            </w:r>
          </w:p>
          <w:p w14:paraId="2DB12CA3" w14:textId="70F2C4F0" w:rsidR="00D433A1" w:rsidRPr="00D433A1" w:rsidRDefault="00D433A1" w:rsidP="00D433A1">
            <w:pPr>
              <w:pStyle w:val="TableParagraph"/>
              <w:rPr>
                <w:b/>
                <w:bCs/>
                <w:sz w:val="10"/>
                <w:szCs w:val="10"/>
              </w:rPr>
            </w:pPr>
          </w:p>
        </w:tc>
      </w:tr>
    </w:tbl>
    <w:p w14:paraId="4C929420" w14:textId="77777777" w:rsidR="000F31AC" w:rsidRDefault="000F31AC" w:rsidP="000763F6">
      <w:pPr>
        <w:pStyle w:val="Corpodetexto"/>
        <w:spacing w:after="0" w:line="240" w:lineRule="auto"/>
        <w:rPr>
          <w:rFonts w:ascii="Verdana" w:hAnsi="Verdana"/>
          <w:bCs/>
          <w:sz w:val="20"/>
          <w:szCs w:val="20"/>
        </w:rPr>
      </w:pPr>
    </w:p>
    <w:tbl>
      <w:tblPr>
        <w:tblStyle w:val="Tabelacomgrade"/>
        <w:tblW w:w="10065" w:type="dxa"/>
        <w:tblInd w:w="-7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65"/>
      </w:tblGrid>
      <w:tr w:rsidR="00D433A1" w14:paraId="64BDEB05" w14:textId="77777777" w:rsidTr="00D433A1">
        <w:tc>
          <w:tcPr>
            <w:tcW w:w="10065" w:type="dxa"/>
          </w:tcPr>
          <w:p w14:paraId="400D0337" w14:textId="77777777" w:rsidR="00D433A1" w:rsidRDefault="00D433A1" w:rsidP="000763F6">
            <w:pPr>
              <w:pStyle w:val="Corpodetexto"/>
              <w:spacing w:after="0"/>
              <w:rPr>
                <w:rFonts w:ascii="Verdana" w:hAnsi="Verdana"/>
                <w:bCs/>
                <w:sz w:val="20"/>
                <w:szCs w:val="20"/>
              </w:rPr>
            </w:pPr>
          </w:p>
          <w:p w14:paraId="58BBB60B" w14:textId="77777777" w:rsidR="00D433A1" w:rsidRDefault="00D433A1" w:rsidP="00D433A1">
            <w:pPr>
              <w:pStyle w:val="Ttulo3"/>
              <w:spacing w:before="0"/>
              <w:ind w:left="264"/>
              <w:rPr>
                <w:rFonts w:ascii="Verdana" w:eastAsia="Verdana" w:hAnsi="Verdana" w:cs="Verdana"/>
                <w:color w:val="000000"/>
                <w:sz w:val="18"/>
                <w:szCs w:val="18"/>
                <w:lang w:val="pt-BR"/>
              </w:rPr>
            </w:pPr>
            <w:r>
              <w:rPr>
                <w:rFonts w:ascii="Verdana" w:eastAsia="Verdana" w:hAnsi="Verdana" w:cs="Verdana"/>
                <w:color w:val="000000"/>
                <w:sz w:val="18"/>
                <w:szCs w:val="18"/>
                <w:highlight w:val="lightGray"/>
                <w:lang w:val="pt-BR"/>
              </w:rPr>
              <w:t>0</w:t>
            </w:r>
            <w:r w:rsidRPr="007F1852">
              <w:rPr>
                <w:rFonts w:ascii="Verdana" w:eastAsia="Verdana" w:hAnsi="Verdana" w:cs="Verdana"/>
                <w:color w:val="000000"/>
                <w:sz w:val="18"/>
                <w:szCs w:val="18"/>
                <w:highlight w:val="lightGray"/>
                <w:lang w:val="pt-BR"/>
              </w:rPr>
              <w:t>RIENTAÇÕES GERAIS para o correto preenchimento das Contrapartidas:</w:t>
            </w:r>
          </w:p>
          <w:p w14:paraId="3443B42A" w14:textId="77777777" w:rsidR="00D433A1" w:rsidRPr="008E5FB7" w:rsidRDefault="00D433A1" w:rsidP="00D433A1">
            <w:pPr>
              <w:rPr>
                <w:lang w:val="pt-BR"/>
              </w:rPr>
            </w:pPr>
          </w:p>
          <w:p w14:paraId="246385E0" w14:textId="77777777" w:rsidR="00D433A1" w:rsidRPr="008E5FB7" w:rsidRDefault="00D433A1" w:rsidP="00D433A1">
            <w:pPr>
              <w:pStyle w:val="PargrafodaLista"/>
              <w:numPr>
                <w:ilvl w:val="0"/>
                <w:numId w:val="14"/>
              </w:numPr>
              <w:ind w:left="690" w:right="131" w:firstLine="0"/>
              <w:jc w:val="both"/>
              <w:rPr>
                <w:rFonts w:ascii="Verdana" w:eastAsia="Verdana" w:hAnsi="Verdana" w:cs="Verdana"/>
                <w:sz w:val="18"/>
                <w:szCs w:val="18"/>
              </w:rPr>
            </w:pPr>
            <w:r w:rsidRPr="008E5FB7">
              <w:rPr>
                <w:rFonts w:ascii="Verdana" w:eastAsia="Verdana" w:hAnsi="Verdana" w:cs="Verdana"/>
                <w:sz w:val="18"/>
                <w:szCs w:val="18"/>
              </w:rPr>
              <w:t xml:space="preserve">Esta </w:t>
            </w:r>
            <w:proofErr w:type="spellStart"/>
            <w:r w:rsidRPr="008E5FB7">
              <w:rPr>
                <w:rFonts w:ascii="Verdana" w:eastAsia="Verdana" w:hAnsi="Verdana" w:cs="Verdana"/>
                <w:sz w:val="18"/>
                <w:szCs w:val="18"/>
              </w:rPr>
              <w:t>seção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destina</w:t>
            </w:r>
            <w:proofErr w:type="spellEnd"/>
            <w:r w:rsidRPr="008E5FB7">
              <w:rPr>
                <w:rFonts w:ascii="Verdana" w:eastAsia="Verdana" w:hAnsi="Verdana" w:cs="Verdana"/>
                <w:sz w:val="18"/>
                <w:szCs w:val="18"/>
              </w:rPr>
              <w:t xml:space="preserve">-se à </w:t>
            </w:r>
            <w:proofErr w:type="spellStart"/>
            <w:r w:rsidRPr="008E5FB7">
              <w:rPr>
                <w:rFonts w:ascii="Verdana" w:eastAsia="Verdana" w:hAnsi="Verdana" w:cs="Verdana"/>
                <w:sz w:val="18"/>
                <w:szCs w:val="18"/>
              </w:rPr>
              <w:t>descrição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contrapartidas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institucionais</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imagem</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sociais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ambientais</w:t>
            </w:r>
            <w:proofErr w:type="spellEnd"/>
            <w:r w:rsidRPr="008E5FB7">
              <w:rPr>
                <w:rFonts w:ascii="Verdana" w:eastAsia="Verdana" w:hAnsi="Verdana" w:cs="Verdana"/>
                <w:sz w:val="18"/>
                <w:szCs w:val="18"/>
              </w:rPr>
              <w:t xml:space="preserve"> e de </w:t>
            </w:r>
            <w:proofErr w:type="spellStart"/>
            <w:r w:rsidRPr="008E5FB7">
              <w:rPr>
                <w:rFonts w:ascii="Verdana" w:eastAsia="Verdana" w:hAnsi="Verdana" w:cs="Verdana"/>
                <w:sz w:val="18"/>
                <w:szCs w:val="18"/>
              </w:rPr>
              <w:t>engajamento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previstas</w:t>
            </w:r>
            <w:proofErr w:type="spellEnd"/>
            <w:r w:rsidRPr="008E5FB7">
              <w:rPr>
                <w:rFonts w:ascii="Verdana" w:eastAsia="Verdana" w:hAnsi="Verdana" w:cs="Verdana"/>
                <w:sz w:val="18"/>
                <w:szCs w:val="18"/>
              </w:rPr>
              <w:t xml:space="preserve"> no </w:t>
            </w:r>
            <w:proofErr w:type="spellStart"/>
            <w:r w:rsidRPr="008E5FB7">
              <w:rPr>
                <w:rFonts w:ascii="Verdana" w:eastAsia="Verdana" w:hAnsi="Verdana" w:cs="Verdana"/>
                <w:sz w:val="18"/>
                <w:szCs w:val="18"/>
              </w:rPr>
              <w:t>projeto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Todas</w:t>
            </w:r>
            <w:proofErr w:type="spellEnd"/>
            <w:r w:rsidRPr="008E5FB7">
              <w:rPr>
                <w:rFonts w:ascii="Verdana" w:eastAsia="Verdana" w:hAnsi="Verdana" w:cs="Verdana"/>
                <w:sz w:val="18"/>
                <w:szCs w:val="18"/>
              </w:rPr>
              <w:t xml:space="preserve"> as </w:t>
            </w:r>
            <w:proofErr w:type="spellStart"/>
            <w:r w:rsidRPr="008E5FB7">
              <w:rPr>
                <w:rFonts w:ascii="Verdana" w:eastAsia="Verdana" w:hAnsi="Verdana" w:cs="Verdana"/>
                <w:sz w:val="18"/>
                <w:szCs w:val="18"/>
              </w:rPr>
              <w:t>ações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declaradas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deverão</w:t>
            </w:r>
            <w:proofErr w:type="spellEnd"/>
            <w:r w:rsidRPr="008E5FB7">
              <w:rPr>
                <w:rFonts w:ascii="Verdana" w:eastAsia="Verdana" w:hAnsi="Verdana" w:cs="Verdana"/>
                <w:sz w:val="18"/>
                <w:szCs w:val="18"/>
              </w:rPr>
              <w:t xml:space="preserve"> ser </w:t>
            </w:r>
            <w:proofErr w:type="spellStart"/>
            <w:r w:rsidRPr="008E5FB7">
              <w:rPr>
                <w:rFonts w:ascii="Verdana" w:eastAsia="Verdana" w:hAnsi="Verdana" w:cs="Verdana"/>
                <w:sz w:val="18"/>
                <w:szCs w:val="18"/>
              </w:rPr>
              <w:t>viáveis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mensuráveis</w:t>
            </w:r>
            <w:proofErr w:type="spellEnd"/>
            <w:r w:rsidRPr="008E5FB7">
              <w:rPr>
                <w:rFonts w:ascii="Verdana" w:eastAsia="Verdana" w:hAnsi="Verdana" w:cs="Verdana"/>
                <w:sz w:val="18"/>
                <w:szCs w:val="18"/>
              </w:rPr>
              <w:t xml:space="preserve"> e </w:t>
            </w:r>
            <w:proofErr w:type="spellStart"/>
            <w:r w:rsidRPr="008E5FB7">
              <w:rPr>
                <w:rFonts w:ascii="Verdana" w:eastAsia="Verdana" w:hAnsi="Verdana" w:cs="Verdana"/>
                <w:sz w:val="18"/>
                <w:szCs w:val="18"/>
              </w:rPr>
              <w:t>compatíveis</w:t>
            </w:r>
            <w:proofErr w:type="spellEnd"/>
            <w:r w:rsidRPr="008E5FB7">
              <w:rPr>
                <w:rFonts w:ascii="Verdana" w:eastAsia="Verdana" w:hAnsi="Verdana" w:cs="Verdana"/>
                <w:sz w:val="18"/>
                <w:szCs w:val="18"/>
              </w:rPr>
              <w:t xml:space="preserve"> com a </w:t>
            </w:r>
            <w:proofErr w:type="spellStart"/>
            <w:r w:rsidRPr="008E5FB7">
              <w:rPr>
                <w:rFonts w:ascii="Verdana" w:eastAsia="Verdana" w:hAnsi="Verdana" w:cs="Verdana"/>
                <w:sz w:val="18"/>
                <w:szCs w:val="18"/>
              </w:rPr>
              <w:t>proposta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apresentada</w:t>
            </w:r>
            <w:proofErr w:type="spellEnd"/>
            <w:r w:rsidRPr="008E5FB7">
              <w:rPr>
                <w:rFonts w:ascii="Verdana" w:eastAsia="Verdana" w:hAnsi="Verdana" w:cs="Verdana"/>
                <w:sz w:val="18"/>
                <w:szCs w:val="18"/>
              </w:rPr>
              <w:t>.</w:t>
            </w:r>
          </w:p>
          <w:p w14:paraId="1913BB51" w14:textId="77777777" w:rsidR="00D433A1" w:rsidRPr="008E5FB7" w:rsidRDefault="00D433A1" w:rsidP="00D433A1">
            <w:pPr>
              <w:pStyle w:val="PargrafodaLista"/>
              <w:widowControl w:val="0"/>
              <w:autoSpaceDE w:val="0"/>
              <w:autoSpaceDN w:val="0"/>
              <w:ind w:left="690" w:right="131"/>
              <w:jc w:val="both"/>
              <w:rPr>
                <w:rFonts w:ascii="Verdana" w:eastAsia="Verdana" w:hAnsi="Verdana" w:cs="Verdana"/>
                <w:sz w:val="18"/>
                <w:szCs w:val="18"/>
              </w:rPr>
            </w:pPr>
          </w:p>
          <w:p w14:paraId="2505DD35" w14:textId="77777777" w:rsidR="00D433A1" w:rsidRPr="008E5FB7" w:rsidRDefault="00D433A1" w:rsidP="00D433A1">
            <w:pPr>
              <w:pStyle w:val="PargrafodaLista"/>
              <w:numPr>
                <w:ilvl w:val="0"/>
                <w:numId w:val="14"/>
              </w:numPr>
              <w:ind w:left="690" w:right="131" w:firstLine="0"/>
              <w:jc w:val="both"/>
              <w:rPr>
                <w:rFonts w:ascii="Verdana" w:eastAsia="Verdana" w:hAnsi="Verdana" w:cs="Verdana"/>
                <w:sz w:val="18"/>
                <w:szCs w:val="18"/>
              </w:rPr>
            </w:pPr>
            <w:r w:rsidRPr="008E5FB7">
              <w:rPr>
                <w:rFonts w:ascii="Verdana" w:eastAsia="Verdana" w:hAnsi="Verdana" w:cs="Verdana"/>
                <w:sz w:val="18"/>
                <w:szCs w:val="18"/>
              </w:rPr>
              <w:t xml:space="preserve">Toda e </w:t>
            </w:r>
            <w:proofErr w:type="spellStart"/>
            <w:r w:rsidRPr="008E5FB7">
              <w:rPr>
                <w:rFonts w:ascii="Verdana" w:eastAsia="Verdana" w:hAnsi="Verdana" w:cs="Verdana"/>
                <w:sz w:val="18"/>
                <w:szCs w:val="18"/>
              </w:rPr>
              <w:t>qualquer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contrapartida</w:t>
            </w:r>
            <w:proofErr w:type="spellEnd"/>
            <w:r w:rsidRPr="008E5FB7">
              <w:rPr>
                <w:rFonts w:ascii="Verdana" w:eastAsia="Verdana" w:hAnsi="Verdana" w:cs="Verdana"/>
                <w:sz w:val="18"/>
                <w:szCs w:val="18"/>
              </w:rPr>
              <w:t xml:space="preserve"> que </w:t>
            </w:r>
            <w:proofErr w:type="spellStart"/>
            <w:r w:rsidRPr="008E5FB7">
              <w:rPr>
                <w:rFonts w:ascii="Verdana" w:eastAsia="Verdana" w:hAnsi="Verdana" w:cs="Verdana"/>
                <w:sz w:val="18"/>
                <w:szCs w:val="18"/>
              </w:rPr>
              <w:t>envolva</w:t>
            </w:r>
            <w:proofErr w:type="spellEnd"/>
            <w:r w:rsidRPr="008E5FB7">
              <w:rPr>
                <w:rFonts w:ascii="Verdana" w:eastAsia="Verdana" w:hAnsi="Verdana" w:cs="Verdana"/>
                <w:sz w:val="18"/>
                <w:szCs w:val="18"/>
              </w:rPr>
              <w:t xml:space="preserve"> a </w:t>
            </w:r>
            <w:proofErr w:type="spellStart"/>
            <w:r w:rsidRPr="008E5FB7">
              <w:rPr>
                <w:rFonts w:ascii="Verdana" w:eastAsia="Verdana" w:hAnsi="Verdana" w:cs="Verdana"/>
                <w:sz w:val="18"/>
                <w:szCs w:val="18"/>
              </w:rPr>
              <w:t>utilização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logomarcas</w:t>
            </w:r>
            <w:proofErr w:type="spellEnd"/>
            <w:r w:rsidRPr="008E5FB7">
              <w:rPr>
                <w:rFonts w:ascii="Verdana" w:eastAsia="Verdana" w:hAnsi="Verdana" w:cs="Verdana"/>
                <w:sz w:val="18"/>
                <w:szCs w:val="18"/>
              </w:rPr>
              <w:t xml:space="preserve"> do </w:t>
            </w:r>
            <w:proofErr w:type="spellStart"/>
            <w:r w:rsidRPr="008E5FB7">
              <w:rPr>
                <w:rFonts w:ascii="Verdana" w:eastAsia="Verdana" w:hAnsi="Verdana" w:cs="Verdana"/>
                <w:sz w:val="18"/>
                <w:szCs w:val="18"/>
              </w:rPr>
              <w:t>Ministério</w:t>
            </w:r>
            <w:proofErr w:type="spellEnd"/>
            <w:r w:rsidRPr="008E5FB7">
              <w:rPr>
                <w:rFonts w:ascii="Verdana" w:eastAsia="Verdana" w:hAnsi="Verdana" w:cs="Verdana"/>
                <w:sz w:val="18"/>
                <w:szCs w:val="18"/>
              </w:rPr>
              <w:t xml:space="preserve"> do </w:t>
            </w:r>
            <w:proofErr w:type="spellStart"/>
            <w:r w:rsidRPr="008E5FB7">
              <w:rPr>
                <w:rFonts w:ascii="Verdana" w:eastAsia="Verdana" w:hAnsi="Verdana" w:cs="Verdana"/>
                <w:sz w:val="18"/>
                <w:szCs w:val="18"/>
              </w:rPr>
              <w:t>Empreendedorismo</w:t>
            </w:r>
            <w:proofErr w:type="spellEnd"/>
            <w:r w:rsidRPr="008E5FB7">
              <w:rPr>
                <w:rFonts w:ascii="Verdana" w:eastAsia="Verdana" w:hAnsi="Verdana" w:cs="Verdana"/>
                <w:sz w:val="18"/>
                <w:szCs w:val="18"/>
              </w:rPr>
              <w:t xml:space="preserve">, da </w:t>
            </w:r>
            <w:proofErr w:type="spellStart"/>
            <w:r w:rsidRPr="008E5FB7">
              <w:rPr>
                <w:rFonts w:ascii="Verdana" w:eastAsia="Verdana" w:hAnsi="Verdana" w:cs="Verdana"/>
                <w:sz w:val="18"/>
                <w:szCs w:val="18"/>
              </w:rPr>
              <w:t>Microempresa</w:t>
            </w:r>
            <w:proofErr w:type="spellEnd"/>
            <w:r w:rsidRPr="008E5FB7">
              <w:rPr>
                <w:rFonts w:ascii="Verdana" w:eastAsia="Verdana" w:hAnsi="Verdana" w:cs="Verdana"/>
                <w:sz w:val="18"/>
                <w:szCs w:val="18"/>
              </w:rPr>
              <w:t xml:space="preserve"> e da </w:t>
            </w:r>
            <w:proofErr w:type="spellStart"/>
            <w:r w:rsidRPr="008E5FB7">
              <w:rPr>
                <w:rFonts w:ascii="Verdana" w:eastAsia="Verdana" w:hAnsi="Verdana" w:cs="Verdana"/>
                <w:sz w:val="18"/>
                <w:szCs w:val="18"/>
              </w:rPr>
              <w:t>Empresa</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Pequeno</w:t>
            </w:r>
            <w:proofErr w:type="spellEnd"/>
            <w:r w:rsidRPr="008E5FB7">
              <w:rPr>
                <w:rFonts w:ascii="Verdana" w:eastAsia="Verdana" w:hAnsi="Verdana" w:cs="Verdana"/>
                <w:sz w:val="18"/>
                <w:szCs w:val="18"/>
              </w:rPr>
              <w:t xml:space="preserve"> Porte (MEMP) e do Governo Federal </w:t>
            </w:r>
            <w:proofErr w:type="spellStart"/>
            <w:r w:rsidRPr="008E5FB7">
              <w:rPr>
                <w:rFonts w:ascii="Verdana" w:eastAsia="Verdana" w:hAnsi="Verdana" w:cs="Verdana"/>
                <w:sz w:val="18"/>
                <w:szCs w:val="18"/>
              </w:rPr>
              <w:t>deverá</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obrigatoriamente</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passar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por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validação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prévia</w:t>
            </w:r>
            <w:proofErr w:type="spellEnd"/>
            <w:r w:rsidRPr="008E5FB7">
              <w:rPr>
                <w:rFonts w:ascii="Verdana" w:eastAsia="Verdana" w:hAnsi="Verdana" w:cs="Verdana"/>
                <w:sz w:val="18"/>
                <w:szCs w:val="18"/>
              </w:rPr>
              <w:t xml:space="preserve"> da ASCOM-MEMP, a </w:t>
            </w:r>
            <w:proofErr w:type="spellStart"/>
            <w:r w:rsidRPr="008E5FB7">
              <w:rPr>
                <w:rFonts w:ascii="Verdana" w:eastAsia="Verdana" w:hAnsi="Verdana" w:cs="Verdana"/>
                <w:sz w:val="18"/>
                <w:szCs w:val="18"/>
              </w:rPr>
              <w:t>fim</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garantir</w:t>
            </w:r>
            <w:proofErr w:type="spellEnd"/>
            <w:r w:rsidRPr="008E5FB7">
              <w:rPr>
                <w:rFonts w:ascii="Verdana" w:eastAsia="Verdana" w:hAnsi="Verdana" w:cs="Verdana"/>
                <w:sz w:val="18"/>
                <w:szCs w:val="18"/>
              </w:rPr>
              <w:t xml:space="preserve"> a </w:t>
            </w:r>
            <w:proofErr w:type="spellStart"/>
            <w:r w:rsidRPr="008E5FB7">
              <w:rPr>
                <w:rFonts w:ascii="Verdana" w:eastAsia="Verdana" w:hAnsi="Verdana" w:cs="Verdana"/>
                <w:sz w:val="18"/>
                <w:szCs w:val="18"/>
              </w:rPr>
              <w:t>correta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aplicação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identidades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visuais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Contrapartidas</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(online </w:t>
            </w:r>
            <w:proofErr w:type="spellStart"/>
            <w:r w:rsidRPr="008E5FB7">
              <w:rPr>
                <w:rFonts w:ascii="Verdana" w:eastAsia="Verdana" w:hAnsi="Verdana" w:cs="Verdana"/>
                <w:sz w:val="18"/>
                <w:szCs w:val="18"/>
              </w:rPr>
              <w:t>ou</w:t>
            </w:r>
            <w:proofErr w:type="spellEnd"/>
            <w:r w:rsidRPr="008E5FB7">
              <w:rPr>
                <w:rFonts w:ascii="Verdana" w:eastAsia="Verdana" w:hAnsi="Verdana" w:cs="Verdana"/>
                <w:sz w:val="18"/>
                <w:szCs w:val="18"/>
              </w:rPr>
              <w:t xml:space="preserve"> offline) </w:t>
            </w:r>
            <w:proofErr w:type="spellStart"/>
            <w:r w:rsidRPr="008E5FB7">
              <w:rPr>
                <w:rFonts w:ascii="Verdana" w:eastAsia="Verdana" w:hAnsi="Verdana" w:cs="Verdana"/>
                <w:sz w:val="18"/>
                <w:szCs w:val="18"/>
              </w:rPr>
              <w:t>somente</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serão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consideradas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válidas</w:t>
            </w:r>
            <w:proofErr w:type="spellEnd"/>
            <w:r w:rsidRPr="008E5FB7">
              <w:rPr>
                <w:rFonts w:ascii="Verdana" w:eastAsia="Verdana" w:hAnsi="Verdana" w:cs="Verdana"/>
                <w:sz w:val="18"/>
                <w:szCs w:val="18"/>
              </w:rPr>
              <w:t xml:space="preserve"> se </w:t>
            </w:r>
            <w:proofErr w:type="spellStart"/>
            <w:r w:rsidRPr="008E5FB7">
              <w:rPr>
                <w:rFonts w:ascii="Verdana" w:eastAsia="Verdana" w:hAnsi="Verdana" w:cs="Verdana"/>
                <w:sz w:val="18"/>
                <w:szCs w:val="18"/>
              </w:rPr>
              <w:t>incluírem</w:t>
            </w:r>
            <w:proofErr w:type="spellEnd"/>
            <w:r w:rsidRPr="008E5FB7">
              <w:rPr>
                <w:rFonts w:ascii="Verdana" w:eastAsia="Verdana" w:hAnsi="Verdana" w:cs="Verdana"/>
                <w:sz w:val="18"/>
                <w:szCs w:val="18"/>
              </w:rPr>
              <w:t xml:space="preserve"> </w:t>
            </w:r>
            <w:proofErr w:type="gramStart"/>
            <w:r w:rsidRPr="008E5FB7">
              <w:rPr>
                <w:rFonts w:ascii="Verdana" w:eastAsia="Verdana" w:hAnsi="Verdana" w:cs="Verdana"/>
                <w:sz w:val="18"/>
                <w:szCs w:val="18"/>
              </w:rPr>
              <w:t>a</w:t>
            </w:r>
            <w:proofErr w:type="gram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aplicação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logomarcas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institucionais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ou</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menção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expressa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ao</w:t>
            </w:r>
            <w:proofErr w:type="spellEnd"/>
            <w:r w:rsidRPr="008E5FB7">
              <w:rPr>
                <w:rFonts w:ascii="Verdana" w:eastAsia="Verdana" w:hAnsi="Verdana" w:cs="Verdana"/>
                <w:sz w:val="18"/>
                <w:szCs w:val="18"/>
              </w:rPr>
              <w:t xml:space="preserve"> MEMP e </w:t>
            </w:r>
            <w:proofErr w:type="spellStart"/>
            <w:r w:rsidRPr="008E5FB7">
              <w:rPr>
                <w:rFonts w:ascii="Verdana" w:eastAsia="Verdana" w:hAnsi="Verdana" w:cs="Verdana"/>
                <w:sz w:val="18"/>
                <w:szCs w:val="18"/>
              </w:rPr>
              <w:t>ao</w:t>
            </w:r>
            <w:proofErr w:type="spellEnd"/>
            <w:r w:rsidRPr="008E5FB7">
              <w:rPr>
                <w:rFonts w:ascii="Verdana" w:eastAsia="Verdana" w:hAnsi="Verdana" w:cs="Verdana"/>
                <w:sz w:val="18"/>
                <w:szCs w:val="18"/>
              </w:rPr>
              <w:t xml:space="preserve"> Governo Federal </w:t>
            </w:r>
            <w:proofErr w:type="spellStart"/>
            <w:r w:rsidRPr="008E5FB7">
              <w:rPr>
                <w:rFonts w:ascii="Verdana" w:eastAsia="Verdana" w:hAnsi="Verdana" w:cs="Verdana"/>
                <w:sz w:val="18"/>
                <w:szCs w:val="18"/>
              </w:rPr>
              <w:t>como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patrocinadores</w:t>
            </w:r>
            <w:proofErr w:type="spellEnd"/>
            <w:r w:rsidRPr="008E5FB7">
              <w:rPr>
                <w:rFonts w:ascii="Verdana" w:eastAsia="Verdana" w:hAnsi="Verdana" w:cs="Verdana"/>
                <w:sz w:val="18"/>
                <w:szCs w:val="18"/>
              </w:rPr>
              <w:t xml:space="preserve"> da </w:t>
            </w:r>
            <w:proofErr w:type="spellStart"/>
            <w:r w:rsidRPr="008E5FB7">
              <w:rPr>
                <w:rFonts w:ascii="Verdana" w:eastAsia="Verdana" w:hAnsi="Verdana" w:cs="Verdana"/>
                <w:sz w:val="18"/>
                <w:szCs w:val="18"/>
              </w:rPr>
              <w:t>iniciativa</w:t>
            </w:r>
            <w:proofErr w:type="spellEnd"/>
            <w:r w:rsidRPr="008E5FB7">
              <w:rPr>
                <w:rFonts w:ascii="Verdana" w:eastAsia="Verdana" w:hAnsi="Verdana" w:cs="Verdana"/>
                <w:sz w:val="18"/>
                <w:szCs w:val="18"/>
              </w:rPr>
              <w:t>.</w:t>
            </w:r>
          </w:p>
          <w:p w14:paraId="6D03F85E" w14:textId="77777777" w:rsidR="00D433A1" w:rsidRPr="008E5FB7" w:rsidRDefault="00D433A1" w:rsidP="00D433A1">
            <w:pPr>
              <w:ind w:left="690"/>
              <w:rPr>
                <w:rFonts w:ascii="Verdana" w:eastAsia="Verdana" w:hAnsi="Verdana" w:cs="Verdana"/>
                <w:b/>
                <w:bCs/>
                <w:sz w:val="18"/>
                <w:szCs w:val="18"/>
              </w:rPr>
            </w:pPr>
            <w:r w:rsidRPr="008E5FB7">
              <w:rPr>
                <w:rFonts w:ascii="Verdana" w:eastAsia="Verdana" w:hAnsi="Verdana" w:cs="Verdana"/>
                <w:b/>
                <w:bCs/>
                <w:sz w:val="18"/>
                <w:szCs w:val="18"/>
              </w:rPr>
              <w:t xml:space="preserve">Ao </w:t>
            </w:r>
            <w:proofErr w:type="spellStart"/>
            <w:r w:rsidRPr="008E5FB7">
              <w:rPr>
                <w:rFonts w:ascii="Verdana" w:eastAsia="Verdana" w:hAnsi="Verdana" w:cs="Verdana"/>
                <w:b/>
                <w:bCs/>
                <w:sz w:val="18"/>
                <w:szCs w:val="18"/>
              </w:rPr>
              <w:t>preencher</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os</w:t>
            </w:r>
            <w:proofErr w:type="spellEnd"/>
            <w:r w:rsidRPr="008E5FB7">
              <w:rPr>
                <w:rFonts w:ascii="Verdana" w:eastAsia="Verdana" w:hAnsi="Verdana" w:cs="Verdana"/>
                <w:b/>
                <w:bCs/>
                <w:sz w:val="18"/>
                <w:szCs w:val="18"/>
              </w:rPr>
              <w:t xml:space="preserve"> campos a </w:t>
            </w:r>
            <w:proofErr w:type="spellStart"/>
            <w:r w:rsidRPr="008E5FB7">
              <w:rPr>
                <w:rFonts w:ascii="Verdana" w:eastAsia="Verdana" w:hAnsi="Verdana" w:cs="Verdana"/>
                <w:b/>
                <w:bCs/>
                <w:sz w:val="18"/>
                <w:szCs w:val="18"/>
              </w:rPr>
              <w:t>seguir</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atente</w:t>
            </w:r>
            <w:proofErr w:type="spellEnd"/>
            <w:r w:rsidRPr="008E5FB7">
              <w:rPr>
                <w:rFonts w:ascii="Verdana" w:eastAsia="Verdana" w:hAnsi="Verdana" w:cs="Verdana"/>
                <w:b/>
                <w:bCs/>
                <w:sz w:val="18"/>
                <w:szCs w:val="18"/>
              </w:rPr>
              <w:t xml:space="preserve">-se </w:t>
            </w:r>
            <w:proofErr w:type="spellStart"/>
            <w:r w:rsidRPr="008E5FB7">
              <w:rPr>
                <w:rFonts w:ascii="Verdana" w:eastAsia="Verdana" w:hAnsi="Verdana" w:cs="Verdana"/>
                <w:b/>
                <w:bCs/>
                <w:sz w:val="18"/>
                <w:szCs w:val="18"/>
              </w:rPr>
              <w:t>às</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seguintes</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diretrizes</w:t>
            </w:r>
            <w:proofErr w:type="spellEnd"/>
            <w:r w:rsidRPr="008E5FB7">
              <w:rPr>
                <w:rFonts w:ascii="Verdana" w:eastAsia="Verdana" w:hAnsi="Verdana" w:cs="Verdana"/>
                <w:b/>
                <w:bCs/>
                <w:sz w:val="18"/>
                <w:szCs w:val="18"/>
              </w:rPr>
              <w:t>:</w:t>
            </w:r>
          </w:p>
          <w:p w14:paraId="4C5C1E3E" w14:textId="77777777" w:rsidR="00D433A1" w:rsidRPr="008E5FB7" w:rsidRDefault="00D433A1" w:rsidP="00D433A1">
            <w:pPr>
              <w:ind w:left="690"/>
              <w:rPr>
                <w:rFonts w:ascii="Verdana" w:eastAsia="Verdana" w:hAnsi="Verdana" w:cs="Verdana"/>
                <w:b/>
                <w:bCs/>
                <w:sz w:val="18"/>
                <w:szCs w:val="18"/>
              </w:rPr>
            </w:pPr>
          </w:p>
          <w:p w14:paraId="0501002D" w14:textId="77777777" w:rsidR="00D433A1" w:rsidRPr="008E5FB7" w:rsidRDefault="00D433A1" w:rsidP="00D433A1">
            <w:pPr>
              <w:pStyle w:val="PargrafodaLista"/>
              <w:widowControl w:val="0"/>
              <w:numPr>
                <w:ilvl w:val="0"/>
                <w:numId w:val="14"/>
              </w:numPr>
              <w:autoSpaceDE w:val="0"/>
              <w:autoSpaceDN w:val="0"/>
              <w:ind w:left="974" w:firstLine="0"/>
              <w:rPr>
                <w:rFonts w:ascii="Verdana" w:eastAsia="Verdana" w:hAnsi="Verdana" w:cs="Verdana"/>
                <w:b/>
                <w:bCs/>
                <w:sz w:val="18"/>
                <w:szCs w:val="18"/>
              </w:rPr>
            </w:pPr>
            <w:r w:rsidRPr="008E5FB7">
              <w:rPr>
                <w:rFonts w:ascii="Verdana" w:eastAsia="Verdana" w:hAnsi="Verdana" w:cs="Verdana"/>
                <w:b/>
                <w:bCs/>
                <w:sz w:val="18"/>
                <w:szCs w:val="18"/>
              </w:rPr>
              <w:t xml:space="preserve">Relacionamento com </w:t>
            </w:r>
            <w:proofErr w:type="gramStart"/>
            <w:r w:rsidRPr="008E5FB7">
              <w:rPr>
                <w:rFonts w:ascii="Verdana" w:eastAsia="Verdana" w:hAnsi="Verdana" w:cs="Verdana"/>
                <w:b/>
                <w:bCs/>
                <w:sz w:val="18"/>
                <w:szCs w:val="18"/>
              </w:rPr>
              <w:t>a</w:t>
            </w:r>
            <w:proofErr w:type="gram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imprensa</w:t>
            </w:r>
            <w:proofErr w:type="spellEnd"/>
            <w:r w:rsidRPr="008E5FB7">
              <w:rPr>
                <w:rFonts w:ascii="Verdana" w:eastAsia="Verdana" w:hAnsi="Verdana" w:cs="Verdana"/>
                <w:b/>
                <w:bCs/>
                <w:sz w:val="18"/>
                <w:szCs w:val="18"/>
              </w:rPr>
              <w:t>:</w:t>
            </w:r>
          </w:p>
          <w:p w14:paraId="1270750C" w14:textId="77777777" w:rsidR="00D433A1" w:rsidRPr="008E5FB7" w:rsidRDefault="00D433A1" w:rsidP="00D433A1">
            <w:pPr>
              <w:ind w:left="690"/>
              <w:rPr>
                <w:rFonts w:ascii="Verdana" w:eastAsia="Verdana" w:hAnsi="Verdana" w:cs="Verdana"/>
                <w:b/>
                <w:bCs/>
                <w:sz w:val="18"/>
                <w:szCs w:val="18"/>
              </w:rPr>
            </w:pPr>
          </w:p>
          <w:p w14:paraId="7F4717C2" w14:textId="77777777" w:rsidR="00D433A1" w:rsidRPr="008E5FB7" w:rsidRDefault="00D433A1" w:rsidP="00D433A1">
            <w:pPr>
              <w:pStyle w:val="Ttulo3"/>
              <w:spacing w:before="0"/>
              <w:ind w:left="690" w:right="131"/>
              <w:jc w:val="both"/>
              <w:rPr>
                <w:rFonts w:ascii="Verdana" w:eastAsia="Verdana" w:hAnsi="Verdana" w:cs="Verdana"/>
                <w:b w:val="0"/>
                <w:bCs w:val="0"/>
                <w:color w:val="000000"/>
                <w:sz w:val="18"/>
                <w:szCs w:val="18"/>
                <w:lang w:val="pt-BR"/>
              </w:rPr>
            </w:pPr>
            <w:r w:rsidRPr="00952431">
              <w:rPr>
                <w:rFonts w:ascii="Verdana" w:eastAsia="Verdana" w:hAnsi="Verdana" w:cs="Verdana"/>
                <w:b w:val="0"/>
                <w:bCs w:val="0"/>
                <w:color w:val="000000"/>
                <w:sz w:val="18"/>
                <w:szCs w:val="18"/>
                <w:lang w:val="pt-BR"/>
              </w:rPr>
              <w:t xml:space="preserve">* Informe se o projeto prevê ações como </w:t>
            </w:r>
            <w:proofErr w:type="spellStart"/>
            <w:r w:rsidRPr="00952431">
              <w:rPr>
                <w:rFonts w:ascii="Verdana" w:eastAsia="Verdana" w:hAnsi="Verdana" w:cs="Verdana"/>
                <w:b w:val="0"/>
                <w:bCs w:val="0"/>
                <w:color w:val="000000"/>
                <w:sz w:val="18"/>
                <w:szCs w:val="18"/>
                <w:lang w:val="pt-BR"/>
              </w:rPr>
              <w:t>press</w:t>
            </w:r>
            <w:proofErr w:type="spellEnd"/>
            <w:r w:rsidRPr="00952431">
              <w:rPr>
                <w:rFonts w:ascii="Verdana" w:eastAsia="Verdana" w:hAnsi="Verdana" w:cs="Verdana"/>
                <w:b w:val="0"/>
                <w:bCs w:val="0"/>
                <w:color w:val="000000"/>
                <w:sz w:val="18"/>
                <w:szCs w:val="18"/>
                <w:lang w:val="pt-BR"/>
              </w:rPr>
              <w:t>-releases, envio para mailing, follow-up ou outras estratégias de mídia espontânea. Em caso positivo, recomenda-se alinhamento com a ASCOM-MEMP para possível divulgação nos canais oficiais do Ministério.</w:t>
            </w:r>
          </w:p>
          <w:p w14:paraId="65677BD7" w14:textId="77777777" w:rsidR="00D433A1" w:rsidRPr="008E5FB7" w:rsidRDefault="00D433A1" w:rsidP="00D433A1">
            <w:pPr>
              <w:rPr>
                <w:sz w:val="18"/>
                <w:szCs w:val="18"/>
                <w:lang w:val="pt-BR"/>
              </w:rPr>
            </w:pPr>
          </w:p>
          <w:p w14:paraId="4E06C571" w14:textId="77777777" w:rsidR="00D433A1" w:rsidRPr="008E5FB7" w:rsidRDefault="00D433A1" w:rsidP="00D433A1">
            <w:pPr>
              <w:pStyle w:val="PargrafodaLista"/>
              <w:widowControl w:val="0"/>
              <w:numPr>
                <w:ilvl w:val="0"/>
                <w:numId w:val="14"/>
              </w:numPr>
              <w:autoSpaceDE w:val="0"/>
              <w:autoSpaceDN w:val="0"/>
              <w:ind w:left="974" w:firstLine="0"/>
              <w:rPr>
                <w:rFonts w:ascii="Verdana" w:eastAsiaTheme="minorHAnsi" w:hAnsi="Verdana"/>
                <w:b/>
                <w:bCs/>
                <w:sz w:val="18"/>
                <w:szCs w:val="18"/>
              </w:rPr>
            </w:pPr>
            <w:proofErr w:type="spellStart"/>
            <w:r w:rsidRPr="008E5FB7">
              <w:rPr>
                <w:rFonts w:ascii="Verdana" w:eastAsiaTheme="minorHAnsi" w:hAnsi="Verdana"/>
                <w:b/>
                <w:bCs/>
                <w:sz w:val="18"/>
                <w:szCs w:val="18"/>
              </w:rPr>
              <w:t>Mídia</w:t>
            </w:r>
            <w:proofErr w:type="spellEnd"/>
            <w:r w:rsidRPr="008E5FB7">
              <w:rPr>
                <w:rFonts w:ascii="Verdana" w:eastAsiaTheme="minorHAnsi" w:hAnsi="Verdana"/>
                <w:b/>
                <w:bCs/>
                <w:sz w:val="18"/>
                <w:szCs w:val="18"/>
              </w:rPr>
              <w:t xml:space="preserve"> e Redes </w:t>
            </w:r>
            <w:proofErr w:type="spellStart"/>
            <w:r w:rsidRPr="008E5FB7">
              <w:rPr>
                <w:rFonts w:ascii="Verdana" w:eastAsiaTheme="minorHAnsi" w:hAnsi="Verdana"/>
                <w:b/>
                <w:bCs/>
                <w:sz w:val="18"/>
                <w:szCs w:val="18"/>
              </w:rPr>
              <w:t>Sociais</w:t>
            </w:r>
            <w:proofErr w:type="spellEnd"/>
            <w:r w:rsidRPr="008E5FB7">
              <w:rPr>
                <w:rFonts w:ascii="Verdana" w:eastAsiaTheme="minorHAnsi" w:hAnsi="Verdana"/>
                <w:b/>
                <w:bCs/>
                <w:sz w:val="18"/>
                <w:szCs w:val="18"/>
              </w:rPr>
              <w:t>:</w:t>
            </w:r>
          </w:p>
          <w:p w14:paraId="74D14DD3" w14:textId="77777777" w:rsidR="00D433A1" w:rsidRPr="00952431" w:rsidRDefault="00D433A1" w:rsidP="00D433A1">
            <w:pPr>
              <w:ind w:left="690"/>
              <w:rPr>
                <w:rFonts w:ascii="Verdana" w:hAnsi="Verdana"/>
                <w:b/>
                <w:bCs/>
                <w:sz w:val="18"/>
                <w:szCs w:val="18"/>
                <w:lang w:val="pt-BR"/>
              </w:rPr>
            </w:pPr>
          </w:p>
          <w:p w14:paraId="1CA38653" w14:textId="77777777" w:rsidR="00D433A1" w:rsidRPr="008E5FB7" w:rsidRDefault="00D433A1" w:rsidP="00D433A1">
            <w:pPr>
              <w:pStyle w:val="PargrafodaLista"/>
              <w:ind w:left="974" w:right="414"/>
              <w:jc w:val="both"/>
              <w:rPr>
                <w:rFonts w:ascii="Verdana" w:eastAsia="Verdana" w:hAnsi="Verdana" w:cs="Verdana"/>
                <w:b/>
                <w:bCs/>
                <w:color w:val="000000"/>
                <w:sz w:val="18"/>
                <w:szCs w:val="18"/>
                <w:lang w:val="pt-BR"/>
              </w:rPr>
            </w:pPr>
            <w:r w:rsidRPr="00952431">
              <w:rPr>
                <w:rFonts w:ascii="Verdana" w:eastAsia="Verdana" w:hAnsi="Verdana" w:cs="Verdana"/>
                <w:b/>
                <w:bCs/>
                <w:color w:val="000000"/>
                <w:sz w:val="18"/>
                <w:szCs w:val="18"/>
                <w:lang w:val="pt-BR"/>
              </w:rPr>
              <w:t xml:space="preserve">* </w:t>
            </w:r>
            <w:proofErr w:type="spellStart"/>
            <w:r w:rsidRPr="008E5FB7">
              <w:rPr>
                <w:rFonts w:ascii="Verdana" w:eastAsia="Verdana" w:hAnsi="Verdana" w:cs="Verdana"/>
                <w:sz w:val="18"/>
                <w:szCs w:val="18"/>
              </w:rPr>
              <w:t>Informar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canais</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veiculação</w:t>
            </w:r>
            <w:proofErr w:type="spellEnd"/>
            <w:r w:rsidRPr="008E5FB7">
              <w:rPr>
                <w:rFonts w:ascii="Verdana" w:eastAsia="Verdana" w:hAnsi="Verdana" w:cs="Verdana"/>
                <w:sz w:val="18"/>
                <w:szCs w:val="18"/>
              </w:rPr>
              <w:t xml:space="preserve"> (ex:</w:t>
            </w:r>
            <w:hyperlink r:id="rId8" w:tgtFrame="_blank" w:history="1">
              <w:r w:rsidRPr="00952431">
                <w:rPr>
                  <w:rStyle w:val="Hyperlink"/>
                  <w:rFonts w:ascii="Verdana" w:eastAsia="Verdana" w:hAnsi="Verdana" w:cs="Verdana"/>
                  <w:b/>
                  <w:bCs/>
                  <w:sz w:val="18"/>
                  <w:szCs w:val="18"/>
                  <w:lang w:val="pt-BR"/>
                </w:rPr>
                <w:t>instagram.com/evento2025</w:t>
              </w:r>
            </w:hyperlink>
            <w:r w:rsidRPr="00952431">
              <w:rPr>
                <w:rFonts w:ascii="Verdana" w:eastAsia="Verdana" w:hAnsi="Verdana" w:cs="Verdana"/>
                <w:b/>
                <w:bCs/>
                <w:color w:val="000000"/>
                <w:sz w:val="18"/>
                <w:szCs w:val="18"/>
                <w:lang w:val="pt-BR"/>
              </w:rPr>
              <w:t xml:space="preserve">). </w:t>
            </w:r>
          </w:p>
          <w:p w14:paraId="4864DC91" w14:textId="77777777" w:rsidR="00D433A1" w:rsidRPr="008E5FB7" w:rsidRDefault="00D433A1" w:rsidP="00D433A1">
            <w:pPr>
              <w:pStyle w:val="PargrafodaLista"/>
              <w:ind w:left="974" w:right="414"/>
              <w:jc w:val="both"/>
              <w:rPr>
                <w:rFonts w:ascii="Verdana" w:eastAsia="Verdana" w:hAnsi="Verdana" w:cs="Verdana"/>
                <w:b/>
                <w:bCs/>
                <w:color w:val="000000"/>
                <w:sz w:val="18"/>
                <w:szCs w:val="18"/>
                <w:lang w:val="pt-BR"/>
              </w:rPr>
            </w:pPr>
          </w:p>
          <w:p w14:paraId="606E8C47" w14:textId="77777777" w:rsidR="00D433A1" w:rsidRPr="008E5FB7" w:rsidRDefault="00D433A1" w:rsidP="00D433A1">
            <w:pPr>
              <w:pStyle w:val="PargrafodaLista"/>
              <w:ind w:left="974" w:right="414"/>
              <w:jc w:val="both"/>
              <w:rPr>
                <w:rFonts w:ascii="Verdana" w:eastAsia="Verdana" w:hAnsi="Verdana" w:cs="Verdana"/>
                <w:sz w:val="18"/>
                <w:szCs w:val="18"/>
              </w:rPr>
            </w:pPr>
            <w:r w:rsidRPr="00952431">
              <w:rPr>
                <w:rFonts w:ascii="Verdana" w:eastAsia="Verdana" w:hAnsi="Verdana" w:cs="Verdana"/>
                <w:b/>
                <w:bCs/>
                <w:color w:val="000000"/>
                <w:sz w:val="18"/>
                <w:szCs w:val="18"/>
                <w:lang w:val="pt-BR"/>
              </w:rPr>
              <w:t xml:space="preserve">* </w:t>
            </w:r>
            <w:proofErr w:type="spellStart"/>
            <w:r w:rsidRPr="008E5FB7">
              <w:rPr>
                <w:rFonts w:ascii="Verdana" w:eastAsia="Verdana" w:hAnsi="Verdana" w:cs="Verdana"/>
                <w:sz w:val="18"/>
                <w:szCs w:val="18"/>
              </w:rPr>
              <w:t>Detalhar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número</w:t>
            </w:r>
            <w:proofErr w:type="spellEnd"/>
            <w:r w:rsidRPr="008E5FB7">
              <w:rPr>
                <w:rFonts w:ascii="Verdana" w:eastAsia="Verdana" w:hAnsi="Verdana" w:cs="Verdana"/>
                <w:sz w:val="18"/>
                <w:szCs w:val="18"/>
              </w:rPr>
              <w:t xml:space="preserve"> total de </w:t>
            </w:r>
            <w:proofErr w:type="spellStart"/>
            <w:r w:rsidRPr="008E5FB7">
              <w:rPr>
                <w:rFonts w:ascii="Verdana" w:eastAsia="Verdana" w:hAnsi="Verdana" w:cs="Verdana"/>
                <w:sz w:val="18"/>
                <w:szCs w:val="18"/>
              </w:rPr>
              <w:t>inserções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formatos</w:t>
            </w:r>
            <w:proofErr w:type="spellEnd"/>
            <w:r w:rsidRPr="008E5FB7">
              <w:rPr>
                <w:rFonts w:ascii="Verdana" w:eastAsia="Verdana" w:hAnsi="Verdana" w:cs="Verdana"/>
                <w:sz w:val="18"/>
                <w:szCs w:val="18"/>
              </w:rPr>
              <w:t xml:space="preserve"> (reels, stories, feed, </w:t>
            </w:r>
            <w:proofErr w:type="spellStart"/>
            <w:r w:rsidRPr="008E5FB7">
              <w:rPr>
                <w:rFonts w:ascii="Verdana" w:eastAsia="Verdana" w:hAnsi="Verdana" w:cs="Verdana"/>
                <w:sz w:val="18"/>
                <w:szCs w:val="18"/>
              </w:rPr>
              <w:t>vídeos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carrossel</w:t>
            </w:r>
            <w:proofErr w:type="spellEnd"/>
            <w:r w:rsidRPr="008E5FB7">
              <w:rPr>
                <w:rFonts w:ascii="Verdana" w:eastAsia="Verdana" w:hAnsi="Verdana" w:cs="Verdana"/>
                <w:sz w:val="18"/>
                <w:szCs w:val="18"/>
              </w:rPr>
              <w:t xml:space="preserve"> etc.) e as redes </w:t>
            </w:r>
            <w:proofErr w:type="spellStart"/>
            <w:r w:rsidRPr="008E5FB7">
              <w:rPr>
                <w:rFonts w:ascii="Verdana" w:eastAsia="Verdana" w:hAnsi="Verdana" w:cs="Verdana"/>
                <w:sz w:val="18"/>
                <w:szCs w:val="18"/>
              </w:rPr>
              <w:t>sociais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utilizadas</w:t>
            </w:r>
            <w:proofErr w:type="spellEnd"/>
            <w:r w:rsidRPr="008E5FB7">
              <w:rPr>
                <w:rFonts w:ascii="Verdana" w:eastAsia="Verdana" w:hAnsi="Verdana" w:cs="Verdana"/>
                <w:sz w:val="18"/>
                <w:szCs w:val="18"/>
              </w:rPr>
              <w:t>.</w:t>
            </w:r>
          </w:p>
          <w:p w14:paraId="0C086553" w14:textId="77777777" w:rsidR="00D433A1" w:rsidRPr="008E5FB7" w:rsidRDefault="00D433A1" w:rsidP="00D433A1">
            <w:pPr>
              <w:pStyle w:val="PargrafodaLista"/>
              <w:ind w:left="974" w:right="414"/>
              <w:jc w:val="both"/>
              <w:rPr>
                <w:rFonts w:ascii="Verdana" w:eastAsia="Verdana" w:hAnsi="Verdana" w:cs="Verdana"/>
                <w:sz w:val="18"/>
                <w:szCs w:val="18"/>
              </w:rPr>
            </w:pPr>
          </w:p>
          <w:p w14:paraId="3923D959" w14:textId="77777777" w:rsidR="00D433A1" w:rsidRPr="008E5FB7" w:rsidRDefault="00D433A1" w:rsidP="00D433A1">
            <w:pPr>
              <w:pStyle w:val="PargrafodaLista"/>
              <w:ind w:left="974" w:right="414"/>
              <w:jc w:val="both"/>
              <w:rPr>
                <w:rFonts w:ascii="Verdana" w:eastAsia="Verdana" w:hAnsi="Verdana" w:cs="Verdana"/>
                <w:sz w:val="18"/>
                <w:szCs w:val="18"/>
              </w:rPr>
            </w:pPr>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Descrever</w:t>
            </w:r>
            <w:proofErr w:type="spellEnd"/>
            <w:r w:rsidRPr="008E5FB7">
              <w:rPr>
                <w:rFonts w:ascii="Verdana" w:eastAsia="Verdana" w:hAnsi="Verdana" w:cs="Verdana"/>
                <w:sz w:val="18"/>
                <w:szCs w:val="18"/>
              </w:rPr>
              <w:t xml:space="preserve"> o plano de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indicando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frequência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formato</w:t>
            </w:r>
            <w:proofErr w:type="spellEnd"/>
            <w:r w:rsidRPr="008E5FB7">
              <w:rPr>
                <w:rFonts w:ascii="Verdana" w:eastAsia="Verdana" w:hAnsi="Verdana" w:cs="Verdana"/>
                <w:sz w:val="18"/>
                <w:szCs w:val="18"/>
              </w:rPr>
              <w:t xml:space="preserve"> e </w:t>
            </w:r>
            <w:proofErr w:type="spellStart"/>
            <w:r w:rsidRPr="008E5FB7">
              <w:rPr>
                <w:rFonts w:ascii="Verdana" w:eastAsia="Verdana" w:hAnsi="Verdana" w:cs="Verdana"/>
                <w:sz w:val="18"/>
                <w:szCs w:val="18"/>
              </w:rPr>
              <w:t>período</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veiculação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por</w:t>
            </w:r>
            <w:proofErr w:type="spellEnd"/>
            <w:r w:rsidRPr="008E5FB7">
              <w:rPr>
                <w:rFonts w:ascii="Verdana" w:eastAsia="Verdana" w:hAnsi="Verdana" w:cs="Verdana"/>
                <w:sz w:val="18"/>
                <w:szCs w:val="18"/>
              </w:rPr>
              <w:t xml:space="preserve"> rede.</w:t>
            </w:r>
          </w:p>
          <w:p w14:paraId="2F560E04" w14:textId="77777777" w:rsidR="00D433A1" w:rsidRPr="008E5FB7" w:rsidRDefault="00D433A1" w:rsidP="00D433A1">
            <w:pPr>
              <w:pStyle w:val="PargrafodaLista"/>
              <w:ind w:left="974" w:right="414"/>
              <w:jc w:val="both"/>
              <w:rPr>
                <w:rFonts w:ascii="Verdana" w:eastAsia="Verdana" w:hAnsi="Verdana" w:cs="Verdana"/>
                <w:sz w:val="18"/>
                <w:szCs w:val="18"/>
              </w:rPr>
            </w:pPr>
          </w:p>
          <w:p w14:paraId="13646B66" w14:textId="77777777" w:rsidR="00D433A1" w:rsidRDefault="00D433A1" w:rsidP="00D433A1">
            <w:pPr>
              <w:pStyle w:val="PargrafodaLista"/>
              <w:ind w:left="974" w:right="414"/>
              <w:jc w:val="both"/>
              <w:rPr>
                <w:rFonts w:ascii="Verdana" w:eastAsia="Verdana" w:hAnsi="Verdana" w:cs="Verdana"/>
                <w:sz w:val="18"/>
                <w:szCs w:val="18"/>
              </w:rPr>
            </w:pPr>
            <w:r w:rsidRPr="008E5FB7">
              <w:rPr>
                <w:rFonts w:ascii="Verdana" w:eastAsia="Verdana" w:hAnsi="Verdana" w:cs="Verdana"/>
                <w:sz w:val="18"/>
                <w:szCs w:val="18"/>
              </w:rPr>
              <w:t xml:space="preserve">* Se </w:t>
            </w:r>
            <w:proofErr w:type="spellStart"/>
            <w:r w:rsidRPr="008E5FB7">
              <w:rPr>
                <w:rFonts w:ascii="Verdana" w:eastAsia="Verdana" w:hAnsi="Verdana" w:cs="Verdana"/>
                <w:sz w:val="18"/>
                <w:szCs w:val="18"/>
              </w:rPr>
              <w:t>houver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inserções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em</w:t>
            </w:r>
            <w:proofErr w:type="spellEnd"/>
            <w:r w:rsidRPr="008E5FB7">
              <w:rPr>
                <w:rFonts w:ascii="Verdana" w:eastAsia="Verdana" w:hAnsi="Verdana" w:cs="Verdana"/>
                <w:sz w:val="18"/>
                <w:szCs w:val="18"/>
              </w:rPr>
              <w:t xml:space="preserve"> TV, </w:t>
            </w:r>
            <w:proofErr w:type="spellStart"/>
            <w:r w:rsidRPr="008E5FB7">
              <w:rPr>
                <w:rFonts w:ascii="Verdana" w:eastAsia="Verdana" w:hAnsi="Verdana" w:cs="Verdana"/>
                <w:sz w:val="18"/>
                <w:szCs w:val="18"/>
              </w:rPr>
              <w:t>rádio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portais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ou</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OOH, </w:t>
            </w:r>
            <w:proofErr w:type="spellStart"/>
            <w:r w:rsidRPr="008E5FB7">
              <w:rPr>
                <w:rFonts w:ascii="Verdana" w:eastAsia="Verdana" w:hAnsi="Verdana" w:cs="Verdana"/>
                <w:sz w:val="18"/>
                <w:szCs w:val="18"/>
              </w:rPr>
              <w:t>indicar</w:t>
            </w:r>
            <w:proofErr w:type="spellEnd"/>
            <w:r w:rsidRPr="008E5FB7">
              <w:rPr>
                <w:rFonts w:ascii="Verdana" w:eastAsia="Verdana" w:hAnsi="Verdana" w:cs="Verdana"/>
                <w:sz w:val="18"/>
                <w:szCs w:val="18"/>
              </w:rPr>
              <w:t xml:space="preserve"> o </w:t>
            </w:r>
            <w:proofErr w:type="spellStart"/>
            <w:r w:rsidRPr="008E5FB7">
              <w:rPr>
                <w:rFonts w:ascii="Verdana" w:eastAsia="Verdana" w:hAnsi="Verdana" w:cs="Verdana"/>
                <w:sz w:val="18"/>
                <w:szCs w:val="18"/>
              </w:rPr>
              <w:t>nome</w:t>
            </w:r>
            <w:proofErr w:type="spellEnd"/>
            <w:r w:rsidRPr="008E5FB7">
              <w:rPr>
                <w:rFonts w:ascii="Verdana" w:eastAsia="Verdana" w:hAnsi="Verdana" w:cs="Verdana"/>
                <w:sz w:val="18"/>
                <w:szCs w:val="18"/>
              </w:rPr>
              <w:t xml:space="preserve"> do </w:t>
            </w:r>
            <w:proofErr w:type="spellStart"/>
            <w:r w:rsidRPr="008E5FB7">
              <w:rPr>
                <w:rFonts w:ascii="Verdana" w:eastAsia="Verdana" w:hAnsi="Verdana" w:cs="Verdana"/>
                <w:sz w:val="18"/>
                <w:szCs w:val="18"/>
              </w:rPr>
              <w:t>veículo</w:t>
            </w:r>
            <w:proofErr w:type="spellEnd"/>
            <w:r w:rsidRPr="008E5FB7">
              <w:rPr>
                <w:rFonts w:ascii="Verdana" w:eastAsia="Verdana" w:hAnsi="Verdana" w:cs="Verdana"/>
                <w:sz w:val="18"/>
                <w:szCs w:val="18"/>
              </w:rPr>
              <w:t xml:space="preserve"> e CNPJ. </w:t>
            </w:r>
            <w:proofErr w:type="spellStart"/>
            <w:r w:rsidRPr="008E5FB7">
              <w:rPr>
                <w:rFonts w:ascii="Verdana" w:eastAsia="Verdana" w:hAnsi="Verdana" w:cs="Verdana"/>
                <w:sz w:val="18"/>
                <w:szCs w:val="18"/>
              </w:rPr>
              <w:t>Todos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veículos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devem</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estar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cadastrados</w:t>
            </w:r>
            <w:proofErr w:type="spellEnd"/>
            <w:r w:rsidRPr="008E5FB7">
              <w:rPr>
                <w:rFonts w:ascii="Verdana" w:eastAsia="Verdana" w:hAnsi="Verdana" w:cs="Verdana"/>
                <w:sz w:val="18"/>
                <w:szCs w:val="18"/>
              </w:rPr>
              <w:t xml:space="preserve"> no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Cad (SECOM), sob </w:t>
            </w:r>
            <w:proofErr w:type="spellStart"/>
            <w:r w:rsidRPr="008E5FB7">
              <w:rPr>
                <w:rFonts w:ascii="Verdana" w:eastAsia="Verdana" w:hAnsi="Verdana" w:cs="Verdana"/>
                <w:sz w:val="18"/>
                <w:szCs w:val="18"/>
              </w:rPr>
              <w:t>pena</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desconsideração</w:t>
            </w:r>
            <w:proofErr w:type="spellEnd"/>
            <w:r w:rsidRPr="008E5FB7">
              <w:rPr>
                <w:rFonts w:ascii="Verdana" w:eastAsia="Verdana" w:hAnsi="Verdana" w:cs="Verdana"/>
                <w:sz w:val="18"/>
                <w:szCs w:val="18"/>
              </w:rPr>
              <w:t xml:space="preserve"> da </w:t>
            </w:r>
            <w:proofErr w:type="spellStart"/>
            <w:r w:rsidRPr="008E5FB7">
              <w:rPr>
                <w:rFonts w:ascii="Verdana" w:eastAsia="Verdana" w:hAnsi="Verdana" w:cs="Verdana"/>
                <w:sz w:val="18"/>
                <w:szCs w:val="18"/>
              </w:rPr>
              <w:t>contrapartida</w:t>
            </w:r>
            <w:proofErr w:type="spellEnd"/>
            <w:r w:rsidRPr="008E5FB7">
              <w:rPr>
                <w:rFonts w:ascii="Verdana" w:eastAsia="Verdana" w:hAnsi="Verdana" w:cs="Verdana"/>
                <w:sz w:val="18"/>
                <w:szCs w:val="18"/>
              </w:rPr>
              <w:t>.</w:t>
            </w:r>
          </w:p>
          <w:p w14:paraId="0E78E786" w14:textId="77777777" w:rsidR="00D433A1" w:rsidRPr="008E5FB7" w:rsidRDefault="00D433A1" w:rsidP="00D433A1">
            <w:pPr>
              <w:pStyle w:val="PargrafodaLista"/>
              <w:ind w:left="974" w:right="414"/>
              <w:jc w:val="both"/>
              <w:rPr>
                <w:rFonts w:ascii="Verdana" w:eastAsia="Verdana" w:hAnsi="Verdana" w:cs="Verdana"/>
                <w:sz w:val="18"/>
                <w:szCs w:val="18"/>
              </w:rPr>
            </w:pPr>
          </w:p>
          <w:p w14:paraId="4F56AD63"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8E5FB7">
              <w:rPr>
                <w:rFonts w:ascii="Verdana" w:eastAsia="Verdana" w:hAnsi="Verdana" w:cs="Verdana"/>
                <w:color w:val="000000"/>
                <w:sz w:val="18"/>
                <w:szCs w:val="18"/>
                <w:lang w:val="pt-BR"/>
              </w:rPr>
              <w:t>C</w:t>
            </w:r>
            <w:r w:rsidRPr="00952431">
              <w:rPr>
                <w:rFonts w:ascii="Verdana" w:eastAsia="Verdana" w:hAnsi="Verdana" w:cs="Verdana"/>
                <w:color w:val="000000"/>
                <w:sz w:val="18"/>
                <w:szCs w:val="18"/>
                <w:lang w:val="pt-BR"/>
              </w:rPr>
              <w:t xml:space="preserve">onteúdo por influenciadores e produtores locais: </w:t>
            </w:r>
            <w:r w:rsidRPr="00952431">
              <w:rPr>
                <w:rFonts w:ascii="Verdana" w:eastAsia="Verdana" w:hAnsi="Verdana" w:cs="Verdana"/>
                <w:b w:val="0"/>
                <w:bCs w:val="0"/>
                <w:color w:val="000000"/>
                <w:sz w:val="18"/>
                <w:szCs w:val="18"/>
                <w:lang w:val="pt-BR"/>
              </w:rPr>
              <w:t>Caso o projeto preveja a produção de conteúdo para redes utilizando influenciadores ou produtores locais, informar os dados básicos de cada um: nome completo, @ (arroba)</w:t>
            </w:r>
            <w:r w:rsidRPr="008E5FB7">
              <w:rPr>
                <w:rFonts w:ascii="Verdana" w:eastAsia="Verdana" w:hAnsi="Verdana" w:cs="Verdana"/>
                <w:b w:val="0"/>
                <w:bCs w:val="0"/>
                <w:color w:val="000000"/>
                <w:sz w:val="18"/>
                <w:szCs w:val="18"/>
                <w:lang w:val="pt-BR"/>
              </w:rPr>
              <w:t>, perfil</w:t>
            </w:r>
            <w:r w:rsidRPr="00952431">
              <w:rPr>
                <w:rFonts w:ascii="Verdana" w:eastAsia="Verdana" w:hAnsi="Verdana" w:cs="Verdana"/>
                <w:b w:val="0"/>
                <w:bCs w:val="0"/>
                <w:color w:val="000000"/>
                <w:sz w:val="18"/>
                <w:szCs w:val="18"/>
                <w:lang w:val="pt-BR"/>
              </w:rPr>
              <w:t xml:space="preserve"> e tipo de conteúdo a ser produzido (</w:t>
            </w:r>
            <w:proofErr w:type="spellStart"/>
            <w:r w:rsidRPr="00952431">
              <w:rPr>
                <w:rFonts w:ascii="Verdana" w:eastAsia="Verdana" w:hAnsi="Verdana" w:cs="Verdana"/>
                <w:b w:val="0"/>
                <w:bCs w:val="0"/>
                <w:color w:val="000000"/>
                <w:sz w:val="18"/>
                <w:szCs w:val="18"/>
                <w:lang w:val="pt-BR"/>
              </w:rPr>
              <w:t>ex</w:t>
            </w:r>
            <w:proofErr w:type="spellEnd"/>
            <w:r w:rsidRPr="00952431">
              <w:rPr>
                <w:rFonts w:ascii="Verdana" w:eastAsia="Verdana" w:hAnsi="Verdana" w:cs="Verdana"/>
                <w:b w:val="0"/>
                <w:bCs w:val="0"/>
                <w:color w:val="000000"/>
                <w:sz w:val="18"/>
                <w:szCs w:val="18"/>
                <w:lang w:val="pt-BR"/>
              </w:rPr>
              <w:t xml:space="preserve">: vídeo, </w:t>
            </w:r>
            <w:proofErr w:type="spellStart"/>
            <w:r w:rsidRPr="00952431">
              <w:rPr>
                <w:rFonts w:ascii="Verdana" w:eastAsia="Verdana" w:hAnsi="Verdana" w:cs="Verdana"/>
                <w:b w:val="0"/>
                <w:bCs w:val="0"/>
                <w:color w:val="000000"/>
                <w:sz w:val="18"/>
                <w:szCs w:val="18"/>
                <w:lang w:val="pt-BR"/>
              </w:rPr>
              <w:t>reels</w:t>
            </w:r>
            <w:proofErr w:type="spellEnd"/>
            <w:r w:rsidRPr="00952431">
              <w:rPr>
                <w:rFonts w:ascii="Verdana" w:eastAsia="Verdana" w:hAnsi="Verdana" w:cs="Verdana"/>
                <w:b w:val="0"/>
                <w:bCs w:val="0"/>
                <w:color w:val="000000"/>
                <w:sz w:val="18"/>
                <w:szCs w:val="18"/>
                <w:lang w:val="pt-BR"/>
              </w:rPr>
              <w:t>, stories, post carrossel, cobertura ao vivo etc.).</w:t>
            </w:r>
          </w:p>
          <w:p w14:paraId="4B468129" w14:textId="77777777" w:rsidR="00D433A1" w:rsidRPr="008E5FB7" w:rsidRDefault="00D433A1" w:rsidP="00D433A1">
            <w:pPr>
              <w:rPr>
                <w:sz w:val="10"/>
                <w:szCs w:val="10"/>
                <w:lang w:val="pt-BR"/>
              </w:rPr>
            </w:pPr>
          </w:p>
          <w:p w14:paraId="6AD5E5B2" w14:textId="77777777" w:rsidR="00D433A1" w:rsidRDefault="00D433A1" w:rsidP="00D433A1">
            <w:pPr>
              <w:pStyle w:val="Ttulo3"/>
              <w:numPr>
                <w:ilvl w:val="0"/>
                <w:numId w:val="14"/>
              </w:numPr>
              <w:spacing w:before="0"/>
              <w:ind w:left="974" w:firstLine="0"/>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Peças Gráficas e Sinalização:</w:t>
            </w:r>
            <w:r w:rsidRPr="00952431">
              <w:rPr>
                <w:rFonts w:ascii="Verdana" w:eastAsia="Verdana" w:hAnsi="Verdana" w:cs="Verdana"/>
                <w:b w:val="0"/>
                <w:bCs w:val="0"/>
                <w:color w:val="000000"/>
                <w:sz w:val="18"/>
                <w:szCs w:val="18"/>
                <w:lang w:val="pt-BR"/>
              </w:rPr>
              <w:t xml:space="preserve"> </w:t>
            </w:r>
            <w:r w:rsidRPr="008E5FB7">
              <w:rPr>
                <w:rFonts w:ascii="Verdana" w:eastAsia="Verdana" w:hAnsi="Verdana" w:cs="Verdana"/>
                <w:b w:val="0"/>
                <w:bCs w:val="0"/>
                <w:color w:val="000000"/>
                <w:sz w:val="18"/>
                <w:szCs w:val="18"/>
                <w:lang w:val="pt-BR"/>
              </w:rPr>
              <w:t>Listar, i</w:t>
            </w:r>
            <w:r w:rsidRPr="00952431">
              <w:rPr>
                <w:rFonts w:ascii="Verdana" w:eastAsia="Verdana" w:hAnsi="Verdana" w:cs="Verdana"/>
                <w:b w:val="0"/>
                <w:bCs w:val="0"/>
                <w:color w:val="000000"/>
                <w:sz w:val="18"/>
                <w:szCs w:val="18"/>
                <w:lang w:val="pt-BR"/>
              </w:rPr>
              <w:t>ndicar com clareza os materiais previstos</w:t>
            </w:r>
            <w:r w:rsidRPr="008E5FB7">
              <w:rPr>
                <w:rFonts w:ascii="Verdana" w:eastAsia="Verdana" w:hAnsi="Verdana" w:cs="Verdana"/>
                <w:b w:val="0"/>
                <w:bCs w:val="0"/>
                <w:color w:val="000000"/>
                <w:sz w:val="18"/>
                <w:szCs w:val="18"/>
                <w:lang w:val="pt-BR"/>
              </w:rPr>
              <w:t xml:space="preserve"> como</w:t>
            </w:r>
            <w:r w:rsidRPr="00952431">
              <w:rPr>
                <w:rFonts w:ascii="Verdana" w:eastAsia="Verdana" w:hAnsi="Verdana" w:cs="Verdana"/>
                <w:b w:val="0"/>
                <w:bCs w:val="0"/>
                <w:color w:val="000000"/>
                <w:sz w:val="18"/>
                <w:szCs w:val="18"/>
                <w:lang w:val="pt-BR"/>
              </w:rPr>
              <w:t>: painéis, banners, placas de entrada, fundo de palco, faixas, totens, estandes com aplicação de marca, entre outros. Especificar nome da peça, local de aplicação e quantidade para cada item. Nome da peça</w:t>
            </w:r>
            <w:r w:rsidRPr="008E5FB7">
              <w:rPr>
                <w:rFonts w:ascii="Verdana" w:eastAsia="Verdana" w:hAnsi="Verdana" w:cs="Verdana"/>
                <w:b w:val="0"/>
                <w:bCs w:val="0"/>
                <w:color w:val="000000"/>
                <w:sz w:val="18"/>
                <w:szCs w:val="18"/>
                <w:lang w:val="pt-BR"/>
              </w:rPr>
              <w:t>; local</w:t>
            </w:r>
            <w:r w:rsidRPr="00952431">
              <w:rPr>
                <w:rFonts w:ascii="Verdana" w:eastAsia="Verdana" w:hAnsi="Verdana" w:cs="Verdana"/>
                <w:b w:val="0"/>
                <w:bCs w:val="0"/>
                <w:color w:val="000000"/>
                <w:sz w:val="18"/>
                <w:szCs w:val="18"/>
                <w:lang w:val="pt-BR"/>
              </w:rPr>
              <w:t xml:space="preserve"> de aplicação</w:t>
            </w:r>
            <w:r w:rsidRPr="008E5FB7">
              <w:rPr>
                <w:rFonts w:ascii="Verdana" w:eastAsia="Verdana" w:hAnsi="Verdana" w:cs="Verdana"/>
                <w:b w:val="0"/>
                <w:bCs w:val="0"/>
                <w:color w:val="000000"/>
                <w:sz w:val="18"/>
                <w:szCs w:val="18"/>
                <w:lang w:val="pt-BR"/>
              </w:rPr>
              <w:t xml:space="preserve">; </w:t>
            </w:r>
            <w:r w:rsidRPr="00952431">
              <w:rPr>
                <w:rFonts w:ascii="Verdana" w:eastAsia="Verdana" w:hAnsi="Verdana" w:cs="Verdana"/>
                <w:b w:val="0"/>
                <w:bCs w:val="0"/>
                <w:color w:val="000000"/>
                <w:sz w:val="18"/>
                <w:szCs w:val="18"/>
                <w:lang w:val="pt-BR"/>
              </w:rPr>
              <w:t>Quantidad</w:t>
            </w:r>
            <w:r w:rsidRPr="008E5FB7">
              <w:rPr>
                <w:rFonts w:ascii="Verdana" w:eastAsia="Verdana" w:hAnsi="Verdana" w:cs="Verdana"/>
                <w:b w:val="0"/>
                <w:bCs w:val="0"/>
                <w:color w:val="000000"/>
                <w:sz w:val="18"/>
                <w:szCs w:val="18"/>
                <w:lang w:val="pt-BR"/>
              </w:rPr>
              <w:t>e.</w:t>
            </w:r>
          </w:p>
          <w:p w14:paraId="2AD9DBC5" w14:textId="77777777" w:rsidR="00D433A1" w:rsidRPr="008E5FB7" w:rsidRDefault="00D433A1" w:rsidP="00D433A1">
            <w:pPr>
              <w:rPr>
                <w:sz w:val="10"/>
                <w:szCs w:val="10"/>
                <w:lang w:val="pt-BR"/>
              </w:rPr>
            </w:pPr>
          </w:p>
          <w:p w14:paraId="02D0E305"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lastRenderedPageBreak/>
              <w:t>Materiais Gráficos e Papelaria:</w:t>
            </w:r>
            <w:r w:rsidRPr="008E5FB7">
              <w:rPr>
                <w:rFonts w:ascii="Verdana" w:eastAsia="Verdana" w:hAnsi="Verdana" w:cs="Verdana"/>
                <w:color w:val="000000"/>
                <w:sz w:val="18"/>
                <w:szCs w:val="18"/>
                <w:lang w:val="pt-BR"/>
              </w:rPr>
              <w:t xml:space="preserve"> </w:t>
            </w:r>
            <w:r w:rsidRPr="00952431">
              <w:rPr>
                <w:rFonts w:ascii="Verdana" w:eastAsia="Verdana" w:hAnsi="Verdana" w:cs="Verdana"/>
                <w:b w:val="0"/>
                <w:bCs w:val="0"/>
                <w:color w:val="000000"/>
                <w:sz w:val="18"/>
                <w:szCs w:val="18"/>
                <w:lang w:val="pt-BR"/>
              </w:rPr>
              <w:t xml:space="preserve">Indicar os itens previstos como folders, cartazes, crachás, camisetas, sacolas, certificados, adesivos ou quaisquer outros materiais impressos/distribuíveis utilizados na comunicação visual e institucional do evento. Especificar tipo de material, tiragem prevista e forma de distribuição. </w:t>
            </w:r>
            <w:r w:rsidRPr="008E5FB7">
              <w:rPr>
                <w:rFonts w:ascii="Verdana" w:eastAsia="Verdana" w:hAnsi="Verdana" w:cs="Verdana"/>
                <w:b w:val="0"/>
                <w:bCs w:val="0"/>
                <w:color w:val="000000"/>
                <w:sz w:val="18"/>
                <w:szCs w:val="18"/>
                <w:lang w:val="pt-BR"/>
              </w:rPr>
              <w:t>(</w:t>
            </w:r>
            <w:r w:rsidRPr="00952431">
              <w:rPr>
                <w:rFonts w:ascii="Verdana" w:eastAsia="Verdana" w:hAnsi="Verdana" w:cs="Verdana"/>
                <w:b w:val="0"/>
                <w:bCs w:val="0"/>
                <w:i/>
                <w:iCs/>
                <w:color w:val="000000"/>
                <w:sz w:val="18"/>
                <w:szCs w:val="18"/>
                <w:lang w:val="pt-BR"/>
              </w:rPr>
              <w:t>Atenção:</w:t>
            </w:r>
            <w:r w:rsidRPr="00952431">
              <w:rPr>
                <w:rFonts w:ascii="Verdana" w:eastAsia="Verdana" w:hAnsi="Verdana" w:cs="Verdana"/>
                <w:b w:val="0"/>
                <w:bCs w:val="0"/>
                <w:color w:val="000000"/>
                <w:sz w:val="18"/>
                <w:szCs w:val="18"/>
                <w:lang w:val="pt-BR"/>
              </w:rPr>
              <w:t xml:space="preserve"> Todas as peças devem ter a aplicação do logotipo do MEMP e do Governo Federal aprovada previamente pela Assessoria Especial de Comunicação Social – ASCOM</w:t>
            </w:r>
            <w:r w:rsidRPr="008E5FB7">
              <w:rPr>
                <w:rFonts w:ascii="Verdana" w:eastAsia="Verdana" w:hAnsi="Verdana" w:cs="Verdana"/>
                <w:b w:val="0"/>
                <w:bCs w:val="0"/>
                <w:color w:val="000000"/>
                <w:sz w:val="18"/>
                <w:szCs w:val="18"/>
                <w:lang w:val="pt-BR"/>
              </w:rPr>
              <w:t>).</w:t>
            </w:r>
          </w:p>
          <w:p w14:paraId="22A1F11D" w14:textId="77777777" w:rsidR="00D433A1" w:rsidRPr="008E5FB7" w:rsidRDefault="00D433A1" w:rsidP="00D433A1">
            <w:pPr>
              <w:rPr>
                <w:sz w:val="10"/>
                <w:szCs w:val="10"/>
                <w:lang w:val="pt-BR"/>
              </w:rPr>
            </w:pPr>
          </w:p>
          <w:p w14:paraId="39ABA527" w14:textId="77777777" w:rsidR="00D433A1" w:rsidRDefault="00D433A1" w:rsidP="00D433A1">
            <w:pPr>
              <w:pStyle w:val="Ttulo3"/>
              <w:numPr>
                <w:ilvl w:val="0"/>
                <w:numId w:val="14"/>
              </w:numPr>
              <w:spacing w:before="0"/>
              <w:ind w:left="974" w:firstLine="0"/>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Participação Institucional de representante do MEMP: </w:t>
            </w:r>
            <w:r w:rsidRPr="008E5FB7">
              <w:rPr>
                <w:rFonts w:ascii="Verdana" w:eastAsia="Verdana" w:hAnsi="Verdana" w:cs="Verdana"/>
                <w:b w:val="0"/>
                <w:bCs w:val="0"/>
                <w:color w:val="000000"/>
                <w:sz w:val="18"/>
                <w:szCs w:val="18"/>
                <w:lang w:val="pt-BR"/>
              </w:rPr>
              <w:t xml:space="preserve">Havendo a </w:t>
            </w:r>
            <w:r w:rsidRPr="00952431">
              <w:rPr>
                <w:rFonts w:ascii="Verdana" w:eastAsia="Verdana" w:hAnsi="Verdana" w:cs="Verdana"/>
                <w:b w:val="0"/>
                <w:bCs w:val="0"/>
                <w:color w:val="000000"/>
                <w:sz w:val="18"/>
                <w:szCs w:val="18"/>
                <w:lang w:val="pt-BR"/>
              </w:rPr>
              <w:t>participação de representante do MEMP durante o evento</w:t>
            </w:r>
            <w:r w:rsidRPr="008E5FB7">
              <w:rPr>
                <w:rFonts w:ascii="Verdana" w:eastAsia="Verdana" w:hAnsi="Verdana" w:cs="Verdana"/>
                <w:b w:val="0"/>
                <w:bCs w:val="0"/>
                <w:color w:val="000000"/>
                <w:sz w:val="18"/>
                <w:szCs w:val="18"/>
                <w:lang w:val="pt-BR"/>
              </w:rPr>
              <w:t>, d</w:t>
            </w:r>
            <w:r w:rsidRPr="00952431">
              <w:rPr>
                <w:rFonts w:ascii="Verdana" w:eastAsia="Verdana" w:hAnsi="Verdana" w:cs="Verdana"/>
                <w:b w:val="0"/>
                <w:bCs w:val="0"/>
                <w:color w:val="000000"/>
                <w:sz w:val="18"/>
                <w:szCs w:val="18"/>
                <w:lang w:val="pt-BR"/>
              </w:rPr>
              <w:t>etalhar a forma de participação (</w:t>
            </w:r>
            <w:proofErr w:type="spellStart"/>
            <w:r w:rsidRPr="00952431">
              <w:rPr>
                <w:rFonts w:ascii="Verdana" w:eastAsia="Verdana" w:hAnsi="Verdana" w:cs="Verdana"/>
                <w:b w:val="0"/>
                <w:bCs w:val="0"/>
                <w:color w:val="000000"/>
                <w:sz w:val="18"/>
                <w:szCs w:val="18"/>
                <w:lang w:val="pt-BR"/>
              </w:rPr>
              <w:t>ex</w:t>
            </w:r>
            <w:proofErr w:type="spellEnd"/>
            <w:r w:rsidRPr="00952431">
              <w:rPr>
                <w:rFonts w:ascii="Verdana" w:eastAsia="Verdana" w:hAnsi="Verdana" w:cs="Verdana"/>
                <w:b w:val="0"/>
                <w:bCs w:val="0"/>
                <w:color w:val="000000"/>
                <w:sz w:val="18"/>
                <w:szCs w:val="18"/>
                <w:lang w:val="pt-BR"/>
              </w:rPr>
              <w:t>: fala institucional, composição de mesa, visita técnica etc.).</w:t>
            </w:r>
          </w:p>
          <w:p w14:paraId="08EB9BD1" w14:textId="77777777" w:rsidR="00D433A1" w:rsidRPr="008E5FB7" w:rsidRDefault="00D433A1" w:rsidP="00D433A1">
            <w:pPr>
              <w:rPr>
                <w:sz w:val="10"/>
                <w:szCs w:val="10"/>
                <w:lang w:val="pt-BR"/>
              </w:rPr>
            </w:pPr>
          </w:p>
          <w:p w14:paraId="51C561D0"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Contrapartidas Sociais: </w:t>
            </w:r>
            <w:r w:rsidRPr="00952431">
              <w:rPr>
                <w:rFonts w:ascii="Verdana" w:eastAsia="Verdana" w:hAnsi="Verdana" w:cs="Verdana"/>
                <w:b w:val="0"/>
                <w:bCs w:val="0"/>
                <w:color w:val="000000"/>
                <w:sz w:val="18"/>
                <w:szCs w:val="18"/>
                <w:lang w:val="pt-BR"/>
              </w:rPr>
              <w:t>Indicar ações de impacto social vinculadas ao projeto, como inclusão de públicos vulneráveis, formação gratuita, doações, entre outros.</w:t>
            </w:r>
          </w:p>
          <w:p w14:paraId="1C464DF1" w14:textId="77777777" w:rsidR="00D433A1" w:rsidRPr="00952431" w:rsidRDefault="00D433A1" w:rsidP="00D433A1">
            <w:pPr>
              <w:rPr>
                <w:sz w:val="10"/>
                <w:szCs w:val="10"/>
                <w:lang w:val="pt-BR"/>
              </w:rPr>
            </w:pPr>
          </w:p>
          <w:p w14:paraId="5028E72C"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Contrapartidas Ambientais (Obrigatório): </w:t>
            </w:r>
            <w:r w:rsidRPr="00952431">
              <w:rPr>
                <w:rFonts w:ascii="Verdana" w:eastAsia="Verdana" w:hAnsi="Verdana" w:cs="Verdana"/>
                <w:b w:val="0"/>
                <w:bCs w:val="0"/>
                <w:color w:val="000000"/>
                <w:sz w:val="18"/>
                <w:szCs w:val="18"/>
                <w:lang w:val="pt-BR"/>
              </w:rPr>
              <w:t>Descrever práticas sustentáveis, como gestão de resíduos, uso de materiais recicláveis, compensação de carbono, redução de consumo de plástico, logística reversa, entre outras.</w:t>
            </w:r>
          </w:p>
          <w:p w14:paraId="4C396DE8" w14:textId="77777777" w:rsidR="00D433A1" w:rsidRPr="00952431" w:rsidRDefault="00D433A1" w:rsidP="00D433A1">
            <w:pPr>
              <w:rPr>
                <w:sz w:val="10"/>
                <w:szCs w:val="10"/>
                <w:lang w:val="pt-BR"/>
              </w:rPr>
            </w:pPr>
          </w:p>
          <w:p w14:paraId="523A3ED6" w14:textId="77777777" w:rsidR="00D433A1" w:rsidRDefault="00D433A1" w:rsidP="00D433A1">
            <w:pPr>
              <w:pStyle w:val="Ttulo3"/>
              <w:numPr>
                <w:ilvl w:val="0"/>
                <w:numId w:val="14"/>
              </w:numPr>
              <w:spacing w:before="0"/>
              <w:ind w:left="974" w:firstLine="0"/>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Contrapartidas de Combate ao Racismo (Obrigatório):</w:t>
            </w:r>
            <w:r w:rsidRPr="00952431">
              <w:rPr>
                <w:rFonts w:ascii="Verdana" w:eastAsia="Verdana" w:hAnsi="Verdana" w:cs="Verdana"/>
                <w:b w:val="0"/>
                <w:bCs w:val="0"/>
                <w:color w:val="000000"/>
                <w:sz w:val="18"/>
                <w:szCs w:val="18"/>
                <w:lang w:val="pt-BR"/>
              </w:rPr>
              <w:t xml:space="preserve"> Indicar ações afirmativas e de promoção da equidade racial previstas no evento.</w:t>
            </w:r>
          </w:p>
          <w:p w14:paraId="1F89849E" w14:textId="77777777" w:rsidR="00D433A1" w:rsidRPr="008E5FB7" w:rsidRDefault="00D433A1" w:rsidP="00D433A1">
            <w:pPr>
              <w:rPr>
                <w:sz w:val="10"/>
                <w:szCs w:val="10"/>
                <w:lang w:val="pt-BR"/>
              </w:rPr>
            </w:pPr>
          </w:p>
          <w:p w14:paraId="79B151F3" w14:textId="77777777" w:rsidR="00D433A1" w:rsidRPr="008E5FB7"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Espaço para Materiais Institucionais do Governo Federal e do MEMP: </w:t>
            </w:r>
            <w:r w:rsidRPr="00952431">
              <w:rPr>
                <w:rFonts w:ascii="Verdana" w:eastAsia="Verdana" w:hAnsi="Verdana" w:cs="Verdana"/>
                <w:b w:val="0"/>
                <w:bCs w:val="0"/>
                <w:color w:val="000000"/>
                <w:sz w:val="18"/>
                <w:szCs w:val="18"/>
                <w:lang w:val="pt-BR"/>
              </w:rPr>
              <w:t xml:space="preserve"> Informar se haverá local exclusivo ou compartilhado para exposição, distribuição ou exibição de materiais institucionais do Governo Federal e do Ministério do Empreendedorismo, da Microempresa e da Empresa de Pequeno Porte (MEMP). Detalhar o tipo de suporte (mesa, estande, painel), localização e visibilidade esperada.</w:t>
            </w:r>
          </w:p>
          <w:p w14:paraId="66E47087" w14:textId="77777777" w:rsidR="00D433A1" w:rsidRDefault="00D433A1" w:rsidP="00D433A1">
            <w:pPr>
              <w:pStyle w:val="Ttulo3"/>
              <w:spacing w:before="0"/>
              <w:ind w:left="264"/>
              <w:rPr>
                <w:rFonts w:ascii="Verdana" w:hAnsi="Verdana"/>
                <w:bCs w:val="0"/>
                <w:sz w:val="20"/>
                <w:szCs w:val="20"/>
              </w:rPr>
            </w:pPr>
          </w:p>
        </w:tc>
      </w:tr>
    </w:tbl>
    <w:p w14:paraId="358FC654" w14:textId="6B3DAEED" w:rsidR="00A853DB" w:rsidRDefault="00A853DB" w:rsidP="00CD2E45">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32"/>
        <w:gridCol w:w="5033"/>
      </w:tblGrid>
      <w:tr w:rsidR="00473D61" w14:paraId="7F22975C" w14:textId="77777777" w:rsidTr="001371E1">
        <w:trPr>
          <w:trHeight w:val="469"/>
        </w:trPr>
        <w:tc>
          <w:tcPr>
            <w:tcW w:w="10065" w:type="dxa"/>
            <w:gridSpan w:val="2"/>
            <w:shd w:val="clear" w:color="auto" w:fill="auto"/>
          </w:tcPr>
          <w:p w14:paraId="25D20E3A" w14:textId="4CF109FF" w:rsidR="00473D61" w:rsidRDefault="00473D61" w:rsidP="00CD2E45">
            <w:pPr>
              <w:spacing w:before="109"/>
              <w:ind w:left="105" w:right="131"/>
              <w:jc w:val="both"/>
              <w:rPr>
                <w:rFonts w:ascii="Verdana" w:eastAsia="Verdana" w:hAnsi="Verdana" w:cs="Verdana"/>
                <w:bCs/>
                <w:sz w:val="16"/>
                <w:szCs w:val="16"/>
              </w:rPr>
            </w:pPr>
            <w:r w:rsidRPr="00517837">
              <w:rPr>
                <w:rFonts w:ascii="Verdana" w:hAnsi="Verdana"/>
                <w:bCs/>
                <w:sz w:val="16"/>
              </w:rPr>
              <w:t>1</w:t>
            </w:r>
            <w:r w:rsidRPr="00517837">
              <w:rPr>
                <w:rFonts w:ascii="Verdana" w:hAnsi="Verdana"/>
                <w:bCs/>
                <w:sz w:val="16"/>
              </w:rPr>
              <w:t>2</w:t>
            </w:r>
            <w:r w:rsidRPr="00517837">
              <w:rPr>
                <w:rFonts w:ascii="Verdana" w:hAnsi="Verdana"/>
                <w:bCs/>
                <w:sz w:val="16"/>
              </w:rPr>
              <w:t>.</w:t>
            </w:r>
            <w:r>
              <w:rPr>
                <w:rFonts w:ascii="Verdana" w:hAnsi="Verdana"/>
                <w:bCs/>
                <w:sz w:val="16"/>
              </w:rPr>
              <w:t>1</w:t>
            </w:r>
            <w:r w:rsidRPr="00517837">
              <w:rPr>
                <w:rFonts w:ascii="Verdana" w:hAnsi="Verdana"/>
                <w:bCs/>
                <w:sz w:val="16"/>
              </w:rPr>
              <w:t xml:space="preserve">. </w:t>
            </w:r>
            <w:r w:rsidRPr="00517837">
              <w:rPr>
                <w:rFonts w:ascii="Verdana" w:eastAsia="Verdana" w:hAnsi="Verdana" w:cs="Verdana"/>
                <w:bCs/>
                <w:sz w:val="16"/>
                <w:szCs w:val="16"/>
              </w:rPr>
              <w:t xml:space="preserve">O </w:t>
            </w:r>
            <w:proofErr w:type="spellStart"/>
            <w:r w:rsidRPr="00517837">
              <w:rPr>
                <w:rFonts w:ascii="Verdana" w:eastAsia="Verdana" w:hAnsi="Verdana" w:cs="Verdana"/>
                <w:bCs/>
                <w:sz w:val="16"/>
                <w:szCs w:val="16"/>
              </w:rPr>
              <w:t>projeto</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prevê</w:t>
            </w:r>
            <w:proofErr w:type="spellEnd"/>
            <w:r w:rsidRPr="00517837">
              <w:rPr>
                <w:rFonts w:ascii="Verdana" w:eastAsia="Verdana" w:hAnsi="Verdana" w:cs="Verdana"/>
                <w:bCs/>
                <w:sz w:val="16"/>
                <w:szCs w:val="16"/>
              </w:rPr>
              <w:t xml:space="preserve"> a </w:t>
            </w:r>
            <w:proofErr w:type="spellStart"/>
            <w:r w:rsidRPr="00517837">
              <w:rPr>
                <w:rFonts w:ascii="Verdana" w:eastAsia="Verdana" w:hAnsi="Verdana" w:cs="Verdana"/>
                <w:bCs/>
                <w:sz w:val="16"/>
                <w:szCs w:val="16"/>
              </w:rPr>
              <w:t>utilização</w:t>
            </w:r>
            <w:proofErr w:type="spellEnd"/>
            <w:r w:rsidRPr="00517837">
              <w:rPr>
                <w:rFonts w:ascii="Verdana" w:eastAsia="Verdana" w:hAnsi="Verdana" w:cs="Verdana"/>
                <w:bCs/>
                <w:sz w:val="16"/>
                <w:szCs w:val="16"/>
              </w:rPr>
              <w:t xml:space="preserve"> de </w:t>
            </w:r>
            <w:proofErr w:type="spellStart"/>
            <w:r w:rsidRPr="00517837">
              <w:rPr>
                <w:rFonts w:ascii="Verdana" w:eastAsia="Verdana" w:hAnsi="Verdana" w:cs="Verdana"/>
                <w:bCs/>
                <w:sz w:val="16"/>
                <w:szCs w:val="16"/>
              </w:rPr>
              <w:t>estratégias</w:t>
            </w:r>
            <w:proofErr w:type="spellEnd"/>
            <w:r w:rsidRPr="00517837">
              <w:rPr>
                <w:rFonts w:ascii="Verdana" w:eastAsia="Verdana" w:hAnsi="Verdana" w:cs="Verdana"/>
                <w:bCs/>
                <w:sz w:val="16"/>
                <w:szCs w:val="16"/>
              </w:rPr>
              <w:t xml:space="preserve"> de </w:t>
            </w:r>
            <w:proofErr w:type="spellStart"/>
            <w:r w:rsidRPr="00517837">
              <w:rPr>
                <w:rFonts w:ascii="Verdana" w:eastAsia="Verdana" w:hAnsi="Verdana" w:cs="Verdana"/>
                <w:bCs/>
                <w:sz w:val="16"/>
                <w:szCs w:val="16"/>
              </w:rPr>
              <w:t>relacionamento</w:t>
            </w:r>
            <w:proofErr w:type="spellEnd"/>
            <w:r w:rsidRPr="00517837">
              <w:rPr>
                <w:rFonts w:ascii="Verdana" w:eastAsia="Verdana" w:hAnsi="Verdana" w:cs="Verdana"/>
                <w:bCs/>
                <w:sz w:val="16"/>
                <w:szCs w:val="16"/>
              </w:rPr>
              <w:t xml:space="preserve"> com </w:t>
            </w:r>
            <w:proofErr w:type="gramStart"/>
            <w:r w:rsidRPr="00517837">
              <w:rPr>
                <w:rFonts w:ascii="Verdana" w:eastAsia="Verdana" w:hAnsi="Verdana" w:cs="Verdana"/>
                <w:bCs/>
                <w:sz w:val="16"/>
                <w:szCs w:val="16"/>
              </w:rPr>
              <w:t>a</w:t>
            </w:r>
            <w:proofErr w:type="gram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imprensa</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como</w:t>
            </w:r>
            <w:proofErr w:type="spellEnd"/>
            <w:r w:rsidRPr="00517837">
              <w:rPr>
                <w:rFonts w:ascii="Verdana" w:eastAsia="Verdana" w:hAnsi="Verdana" w:cs="Verdana"/>
                <w:bCs/>
                <w:sz w:val="16"/>
                <w:szCs w:val="16"/>
              </w:rPr>
              <w:t xml:space="preserve"> press-releases, follow-up, </w:t>
            </w:r>
            <w:proofErr w:type="spellStart"/>
            <w:r w:rsidRPr="00517837">
              <w:rPr>
                <w:rFonts w:ascii="Verdana" w:eastAsia="Verdana" w:hAnsi="Verdana" w:cs="Verdana"/>
                <w:bCs/>
                <w:sz w:val="16"/>
                <w:szCs w:val="16"/>
              </w:rPr>
              <w:t>envio</w:t>
            </w:r>
            <w:proofErr w:type="spellEnd"/>
            <w:r w:rsidRPr="00517837">
              <w:rPr>
                <w:rFonts w:ascii="Verdana" w:eastAsia="Verdana" w:hAnsi="Verdana" w:cs="Verdana"/>
                <w:bCs/>
                <w:sz w:val="16"/>
                <w:szCs w:val="16"/>
              </w:rPr>
              <w:t xml:space="preserve"> para mailing </w:t>
            </w:r>
            <w:proofErr w:type="spellStart"/>
            <w:r w:rsidRPr="00517837">
              <w:rPr>
                <w:rFonts w:ascii="Verdana" w:eastAsia="Verdana" w:hAnsi="Verdana" w:cs="Verdana"/>
                <w:bCs/>
                <w:sz w:val="16"/>
                <w:szCs w:val="16"/>
              </w:rPr>
              <w:t>jornalístico</w:t>
            </w:r>
            <w:proofErr w:type="spellEnd"/>
            <w:r w:rsidRPr="00517837">
              <w:rPr>
                <w:rFonts w:ascii="Verdana" w:eastAsia="Verdana" w:hAnsi="Verdana" w:cs="Verdana"/>
                <w:bCs/>
                <w:sz w:val="16"/>
                <w:szCs w:val="16"/>
              </w:rPr>
              <w:t xml:space="preserve">, entre </w:t>
            </w:r>
            <w:proofErr w:type="spellStart"/>
            <w:r w:rsidRPr="00517837">
              <w:rPr>
                <w:rFonts w:ascii="Verdana" w:eastAsia="Verdana" w:hAnsi="Verdana" w:cs="Verdana"/>
                <w:bCs/>
                <w:sz w:val="16"/>
                <w:szCs w:val="16"/>
              </w:rPr>
              <w:t>outras</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ações</w:t>
            </w:r>
            <w:proofErr w:type="spellEnd"/>
            <w:r w:rsidRPr="00517837">
              <w:rPr>
                <w:rFonts w:ascii="Verdana" w:eastAsia="Verdana" w:hAnsi="Verdana" w:cs="Verdana"/>
                <w:bCs/>
                <w:sz w:val="16"/>
                <w:szCs w:val="16"/>
              </w:rPr>
              <w:t xml:space="preserve"> de </w:t>
            </w:r>
            <w:proofErr w:type="spellStart"/>
            <w:r w:rsidRPr="00517837">
              <w:rPr>
                <w:rFonts w:ascii="Verdana" w:eastAsia="Verdana" w:hAnsi="Verdana" w:cs="Verdana"/>
                <w:bCs/>
                <w:sz w:val="16"/>
                <w:szCs w:val="16"/>
              </w:rPr>
              <w:t>divulgação</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Detalhar</w:t>
            </w:r>
            <w:proofErr w:type="spellEnd"/>
            <w:r>
              <w:rPr>
                <w:rFonts w:ascii="Verdana" w:eastAsia="Verdana" w:hAnsi="Verdana" w:cs="Verdana"/>
                <w:bCs/>
                <w:sz w:val="16"/>
                <w:szCs w:val="16"/>
              </w:rPr>
              <w:t>:</w:t>
            </w:r>
          </w:p>
          <w:p w14:paraId="2667DB4F" w14:textId="77777777" w:rsidR="00473D61" w:rsidRDefault="00473D61" w:rsidP="00CD2E45">
            <w:pPr>
              <w:spacing w:before="109"/>
              <w:ind w:left="105"/>
              <w:rPr>
                <w:rFonts w:ascii="Verdana" w:eastAsia="Verdana" w:hAnsi="Verdana" w:cs="Verdana"/>
                <w:bCs/>
                <w:sz w:val="16"/>
                <w:szCs w:val="16"/>
              </w:rPr>
            </w:pPr>
          </w:p>
          <w:p w14:paraId="2CC43B45" w14:textId="77777777" w:rsidR="00473D61" w:rsidRPr="003B28C7" w:rsidRDefault="00473D61" w:rsidP="00CD2E45">
            <w:pPr>
              <w:pStyle w:val="TableParagraph"/>
              <w:spacing w:before="109"/>
              <w:rPr>
                <w:bCs/>
                <w:sz w:val="16"/>
              </w:rPr>
            </w:pPr>
          </w:p>
        </w:tc>
      </w:tr>
      <w:tr w:rsidR="00473D61" w14:paraId="5D2BBDE1" w14:textId="77777777" w:rsidTr="001371E1">
        <w:trPr>
          <w:trHeight w:val="469"/>
        </w:trPr>
        <w:tc>
          <w:tcPr>
            <w:tcW w:w="10065" w:type="dxa"/>
            <w:gridSpan w:val="2"/>
            <w:shd w:val="clear" w:color="auto" w:fill="auto"/>
          </w:tcPr>
          <w:p w14:paraId="317C64DF" w14:textId="77777777" w:rsidR="00473D61" w:rsidRDefault="00473D61" w:rsidP="00CD2E45">
            <w:pPr>
              <w:pStyle w:val="TableParagraph"/>
              <w:spacing w:before="109"/>
              <w:ind w:left="105"/>
              <w:rPr>
                <w:bCs/>
                <w:sz w:val="16"/>
              </w:rPr>
            </w:pPr>
            <w:r w:rsidRPr="003B28C7">
              <w:rPr>
                <w:bCs/>
                <w:sz w:val="16"/>
              </w:rPr>
              <w:t>1</w:t>
            </w:r>
            <w:r>
              <w:rPr>
                <w:bCs/>
                <w:sz w:val="16"/>
              </w:rPr>
              <w:t>2</w:t>
            </w:r>
            <w:r w:rsidRPr="003B28C7">
              <w:rPr>
                <w:bCs/>
                <w:sz w:val="16"/>
              </w:rPr>
              <w:t>.</w:t>
            </w:r>
            <w:r>
              <w:rPr>
                <w:bCs/>
                <w:sz w:val="16"/>
              </w:rPr>
              <w:t>2</w:t>
            </w:r>
            <w:r w:rsidRPr="003B28C7">
              <w:rPr>
                <w:bCs/>
                <w:sz w:val="16"/>
              </w:rPr>
              <w:t>.</w:t>
            </w:r>
            <w:r>
              <w:rPr>
                <w:bCs/>
                <w:sz w:val="16"/>
              </w:rPr>
              <w:t xml:space="preserve"> Mídia e Redes Sociais:</w:t>
            </w:r>
          </w:p>
          <w:p w14:paraId="25C392AC" w14:textId="77777777" w:rsidR="00473D61" w:rsidRDefault="00473D61" w:rsidP="00CD2E45">
            <w:pPr>
              <w:pStyle w:val="TableParagraph"/>
              <w:spacing w:before="109"/>
              <w:ind w:left="105"/>
              <w:rPr>
                <w:bCs/>
                <w:sz w:val="16"/>
              </w:rPr>
            </w:pPr>
          </w:p>
          <w:p w14:paraId="063FEB1F" w14:textId="0EA14759" w:rsidR="00473D61" w:rsidRPr="003B28C7" w:rsidRDefault="00473D61" w:rsidP="00CD2E45">
            <w:pPr>
              <w:pStyle w:val="TableParagraph"/>
              <w:spacing w:before="109"/>
              <w:ind w:left="105"/>
              <w:rPr>
                <w:bCs/>
                <w:sz w:val="16"/>
              </w:rPr>
            </w:pPr>
          </w:p>
        </w:tc>
      </w:tr>
      <w:tr w:rsidR="00473D61" w14:paraId="2FEDF097" w14:textId="77777777" w:rsidTr="001371E1">
        <w:trPr>
          <w:trHeight w:val="469"/>
        </w:trPr>
        <w:tc>
          <w:tcPr>
            <w:tcW w:w="10065" w:type="dxa"/>
            <w:gridSpan w:val="2"/>
            <w:shd w:val="clear" w:color="auto" w:fill="auto"/>
          </w:tcPr>
          <w:p w14:paraId="30CDBBD9" w14:textId="77777777" w:rsidR="00473D61" w:rsidRPr="00B430B3" w:rsidRDefault="00473D61" w:rsidP="00CD2E45">
            <w:pPr>
              <w:ind w:left="123" w:right="131"/>
              <w:rPr>
                <w:rFonts w:ascii="Verdana" w:hAnsi="Verdana" w:cstheme="majorHAnsi"/>
                <w:bCs/>
                <w:sz w:val="6"/>
                <w:szCs w:val="6"/>
              </w:rPr>
            </w:pPr>
          </w:p>
          <w:p w14:paraId="2CB45DD2" w14:textId="1DBEB756" w:rsidR="00473D61" w:rsidRPr="00C41DDF" w:rsidRDefault="00473D61" w:rsidP="00CD2E45">
            <w:pPr>
              <w:ind w:left="123" w:right="131"/>
              <w:rPr>
                <w:rFonts w:ascii="Verdana" w:eastAsia="Calibri" w:hAnsi="Verdana" w:cstheme="majorHAnsi"/>
                <w:i/>
                <w:sz w:val="16"/>
                <w:szCs w:val="16"/>
              </w:rPr>
            </w:pPr>
            <w:r w:rsidRPr="00C41DDF">
              <w:rPr>
                <w:rFonts w:ascii="Verdana" w:hAnsi="Verdana" w:cstheme="majorHAnsi"/>
                <w:bCs/>
                <w:sz w:val="16"/>
                <w:szCs w:val="16"/>
              </w:rPr>
              <w:t xml:space="preserve">12.3. Elaboração de conteúdo por influenciadores e produtores </w:t>
            </w:r>
            <w:proofErr w:type="spellStart"/>
            <w:r w:rsidRPr="00C41DDF">
              <w:rPr>
                <w:rFonts w:ascii="Verdana" w:hAnsi="Verdana" w:cstheme="majorHAnsi"/>
                <w:bCs/>
                <w:sz w:val="16"/>
                <w:szCs w:val="16"/>
              </w:rPr>
              <w:t>locais</w:t>
            </w:r>
            <w:proofErr w:type="spellEnd"/>
            <w:r>
              <w:rPr>
                <w:rFonts w:ascii="Verdana" w:hAnsi="Verdana" w:cstheme="majorHAnsi"/>
                <w:bCs/>
                <w:sz w:val="16"/>
                <w:szCs w:val="16"/>
              </w:rPr>
              <w:t xml:space="preserve">. </w:t>
            </w:r>
            <w:r>
              <w:rPr>
                <w:rFonts w:ascii="Verdana" w:hAnsi="Verdana" w:cstheme="majorHAnsi"/>
                <w:bCs/>
                <w:sz w:val="16"/>
                <w:szCs w:val="16"/>
                <w:lang w:val="pt-BR"/>
              </w:rPr>
              <w:t>Detalhar:</w:t>
            </w:r>
            <w:r w:rsidRPr="00C41DDF">
              <w:rPr>
                <w:rFonts w:ascii="Verdana" w:hAnsi="Verdana" w:cstheme="majorHAnsi"/>
                <w:bCs/>
                <w:sz w:val="16"/>
                <w:szCs w:val="16"/>
              </w:rPr>
              <w:t xml:space="preserve"> </w:t>
            </w:r>
          </w:p>
          <w:p w14:paraId="05030DE3" w14:textId="77777777" w:rsidR="00473D61" w:rsidRDefault="00473D61" w:rsidP="00CD2E45">
            <w:pPr>
              <w:ind w:right="131"/>
              <w:rPr>
                <w:rFonts w:eastAsia="Calibri" w:cs="Calibri"/>
                <w:i/>
                <w:szCs w:val="24"/>
              </w:rPr>
            </w:pPr>
          </w:p>
          <w:p w14:paraId="64D73A8C" w14:textId="1E800720" w:rsidR="00473D61" w:rsidRPr="003B28C7" w:rsidRDefault="00473D61" w:rsidP="00CD2E45">
            <w:pPr>
              <w:pStyle w:val="TableParagraph"/>
              <w:spacing w:before="109"/>
              <w:ind w:right="131"/>
              <w:rPr>
                <w:bCs/>
                <w:sz w:val="16"/>
              </w:rPr>
            </w:pPr>
          </w:p>
        </w:tc>
      </w:tr>
      <w:tr w:rsidR="00473D61" w14:paraId="53CA0895" w14:textId="77777777" w:rsidTr="001371E1">
        <w:trPr>
          <w:trHeight w:val="469"/>
        </w:trPr>
        <w:tc>
          <w:tcPr>
            <w:tcW w:w="10065" w:type="dxa"/>
            <w:gridSpan w:val="2"/>
            <w:shd w:val="clear" w:color="auto" w:fill="auto"/>
          </w:tcPr>
          <w:p w14:paraId="0FEB7820" w14:textId="77777777" w:rsidR="00473D61" w:rsidRPr="00C02F79" w:rsidRDefault="00473D61" w:rsidP="00CD2E45">
            <w:pPr>
              <w:ind w:left="123" w:right="131"/>
              <w:jc w:val="both"/>
              <w:rPr>
                <w:rFonts w:ascii="Verdana" w:hAnsi="Verdana"/>
                <w:bCs/>
                <w:sz w:val="10"/>
                <w:szCs w:val="10"/>
              </w:rPr>
            </w:pPr>
          </w:p>
          <w:p w14:paraId="69EA04AA" w14:textId="77777777" w:rsidR="00473D61" w:rsidRDefault="00473D61" w:rsidP="00CD2E45">
            <w:pPr>
              <w:ind w:left="123" w:right="131"/>
              <w:jc w:val="both"/>
              <w:rPr>
                <w:rFonts w:ascii="Verdana" w:hAnsi="Verdana"/>
                <w:bCs/>
                <w:sz w:val="16"/>
              </w:rPr>
            </w:pPr>
            <w:r w:rsidRPr="00C02F79">
              <w:rPr>
                <w:rFonts w:ascii="Verdana" w:hAnsi="Verdana"/>
                <w:bCs/>
                <w:sz w:val="16"/>
              </w:rPr>
              <w:t>1</w:t>
            </w:r>
            <w:r>
              <w:rPr>
                <w:rFonts w:ascii="Verdana" w:hAnsi="Verdana"/>
                <w:bCs/>
                <w:sz w:val="16"/>
              </w:rPr>
              <w:t>2</w:t>
            </w:r>
            <w:r w:rsidRPr="00C02F79">
              <w:rPr>
                <w:rFonts w:ascii="Verdana" w:hAnsi="Verdana"/>
                <w:bCs/>
                <w:sz w:val="16"/>
              </w:rPr>
              <w:t xml:space="preserve">.4. </w:t>
            </w:r>
            <w:proofErr w:type="spellStart"/>
            <w:r w:rsidRPr="00C02F79">
              <w:rPr>
                <w:rFonts w:ascii="Verdana" w:hAnsi="Verdana"/>
                <w:bCs/>
                <w:sz w:val="16"/>
              </w:rPr>
              <w:t>Peças</w:t>
            </w:r>
            <w:proofErr w:type="spellEnd"/>
            <w:r w:rsidRPr="00C02F79">
              <w:rPr>
                <w:rFonts w:ascii="Verdana" w:hAnsi="Verdana"/>
                <w:bCs/>
                <w:sz w:val="16"/>
              </w:rPr>
              <w:t xml:space="preserve"> </w:t>
            </w:r>
            <w:proofErr w:type="spellStart"/>
            <w:r w:rsidRPr="00C02F79">
              <w:rPr>
                <w:rFonts w:ascii="Verdana" w:hAnsi="Verdana"/>
                <w:bCs/>
                <w:sz w:val="16"/>
              </w:rPr>
              <w:t>Gráficas</w:t>
            </w:r>
            <w:proofErr w:type="spellEnd"/>
            <w:r w:rsidRPr="00C02F79">
              <w:rPr>
                <w:rFonts w:ascii="Verdana" w:hAnsi="Verdana"/>
                <w:bCs/>
                <w:sz w:val="16"/>
              </w:rPr>
              <w:t xml:space="preserve"> e </w:t>
            </w:r>
            <w:proofErr w:type="spellStart"/>
            <w:r w:rsidRPr="00C02F79">
              <w:rPr>
                <w:rFonts w:ascii="Verdana" w:hAnsi="Verdana"/>
                <w:bCs/>
                <w:sz w:val="16"/>
              </w:rPr>
              <w:t>Sinalização</w:t>
            </w:r>
            <w:proofErr w:type="spellEnd"/>
            <w:r w:rsidRPr="00C02F79">
              <w:rPr>
                <w:rFonts w:ascii="Verdana" w:hAnsi="Verdana"/>
                <w:bCs/>
                <w:sz w:val="16"/>
              </w:rPr>
              <w:t>:</w:t>
            </w:r>
          </w:p>
          <w:p w14:paraId="0DF82ABC" w14:textId="77777777" w:rsidR="00473D61" w:rsidRDefault="00473D61" w:rsidP="00CD2E45">
            <w:pPr>
              <w:ind w:left="123" w:right="131"/>
              <w:jc w:val="both"/>
              <w:rPr>
                <w:rFonts w:ascii="Verdana" w:hAnsi="Verdana"/>
                <w:bCs/>
                <w:sz w:val="16"/>
              </w:rPr>
            </w:pPr>
          </w:p>
          <w:p w14:paraId="16C49433" w14:textId="77777777" w:rsidR="00473D61" w:rsidRDefault="00473D61" w:rsidP="00CD2E45">
            <w:pPr>
              <w:ind w:left="123" w:right="131"/>
              <w:jc w:val="both"/>
              <w:rPr>
                <w:rFonts w:ascii="Verdana" w:hAnsi="Verdana"/>
                <w:bCs/>
                <w:sz w:val="16"/>
              </w:rPr>
            </w:pPr>
          </w:p>
          <w:p w14:paraId="63E7EF09" w14:textId="3EDF19BF" w:rsidR="00473D61" w:rsidRPr="00C02F79" w:rsidRDefault="00473D61" w:rsidP="00CD2E45">
            <w:pPr>
              <w:ind w:left="123" w:right="131"/>
              <w:jc w:val="both"/>
              <w:rPr>
                <w:rFonts w:ascii="Verdana" w:hAnsi="Verdana"/>
                <w:bCs/>
                <w:sz w:val="16"/>
              </w:rPr>
            </w:pPr>
          </w:p>
        </w:tc>
      </w:tr>
      <w:tr w:rsidR="00473D61" w14:paraId="362CDCB4" w14:textId="77777777" w:rsidTr="001371E1">
        <w:trPr>
          <w:trHeight w:val="469"/>
        </w:trPr>
        <w:tc>
          <w:tcPr>
            <w:tcW w:w="10065" w:type="dxa"/>
            <w:gridSpan w:val="2"/>
            <w:shd w:val="clear" w:color="auto" w:fill="auto"/>
          </w:tcPr>
          <w:p w14:paraId="2BFB9922" w14:textId="77777777" w:rsidR="00473D61" w:rsidRPr="00D05570" w:rsidRDefault="00473D61" w:rsidP="00CD2E45">
            <w:pPr>
              <w:ind w:left="123" w:right="131"/>
              <w:jc w:val="both"/>
              <w:rPr>
                <w:rFonts w:ascii="Verdana" w:hAnsi="Verdana"/>
                <w:bCs/>
                <w:sz w:val="10"/>
                <w:szCs w:val="10"/>
              </w:rPr>
            </w:pPr>
          </w:p>
          <w:p w14:paraId="054B87C9" w14:textId="05125961" w:rsidR="00473D61" w:rsidRDefault="00473D61" w:rsidP="00CD2E45">
            <w:pPr>
              <w:ind w:left="123" w:right="131"/>
              <w:jc w:val="both"/>
              <w:rPr>
                <w:rFonts w:ascii="Verdana" w:hAnsi="Verdana"/>
                <w:bCs/>
                <w:sz w:val="16"/>
              </w:rPr>
            </w:pPr>
            <w:r w:rsidRPr="00D05570">
              <w:rPr>
                <w:rFonts w:ascii="Verdana" w:hAnsi="Verdana"/>
                <w:bCs/>
                <w:sz w:val="16"/>
              </w:rPr>
              <w:t xml:space="preserve">12.5. </w:t>
            </w:r>
            <w:proofErr w:type="spellStart"/>
            <w:r w:rsidRPr="00D05570">
              <w:rPr>
                <w:rFonts w:ascii="Verdana" w:hAnsi="Verdana"/>
                <w:bCs/>
                <w:sz w:val="16"/>
              </w:rPr>
              <w:t>Materiais</w:t>
            </w:r>
            <w:proofErr w:type="spellEnd"/>
            <w:r w:rsidRPr="00D05570">
              <w:rPr>
                <w:rFonts w:ascii="Verdana" w:hAnsi="Verdana"/>
                <w:bCs/>
                <w:sz w:val="16"/>
              </w:rPr>
              <w:t xml:space="preserve"> </w:t>
            </w:r>
            <w:proofErr w:type="spellStart"/>
            <w:r w:rsidRPr="00D05570">
              <w:rPr>
                <w:rFonts w:ascii="Verdana" w:hAnsi="Verdana"/>
                <w:bCs/>
                <w:sz w:val="16"/>
              </w:rPr>
              <w:t>Gráficos</w:t>
            </w:r>
            <w:proofErr w:type="spellEnd"/>
            <w:r w:rsidRPr="00D05570">
              <w:rPr>
                <w:rFonts w:ascii="Verdana" w:hAnsi="Verdana"/>
                <w:bCs/>
                <w:sz w:val="16"/>
              </w:rPr>
              <w:t xml:space="preserve"> e </w:t>
            </w:r>
            <w:proofErr w:type="spellStart"/>
            <w:r w:rsidRPr="00D05570">
              <w:rPr>
                <w:rFonts w:ascii="Verdana" w:hAnsi="Verdana"/>
                <w:bCs/>
                <w:sz w:val="16"/>
              </w:rPr>
              <w:t>Papelaria</w:t>
            </w:r>
            <w:proofErr w:type="spellEnd"/>
            <w:r w:rsidRPr="00D05570">
              <w:rPr>
                <w:rFonts w:ascii="Verdana" w:hAnsi="Verdana"/>
                <w:bCs/>
                <w:sz w:val="16"/>
              </w:rPr>
              <w:t>:</w:t>
            </w:r>
          </w:p>
          <w:p w14:paraId="123FD4D7" w14:textId="77777777" w:rsidR="00473D61" w:rsidRPr="00D05570" w:rsidRDefault="00473D61" w:rsidP="00CD2E45">
            <w:pPr>
              <w:ind w:left="123" w:right="131"/>
              <w:jc w:val="both"/>
              <w:rPr>
                <w:rFonts w:ascii="Verdana" w:eastAsia="Calibri" w:hAnsi="Verdana" w:cs="Calibri"/>
                <w:iCs/>
                <w:sz w:val="16"/>
                <w:szCs w:val="16"/>
              </w:rPr>
            </w:pPr>
          </w:p>
          <w:p w14:paraId="1EDA9B00" w14:textId="77777777" w:rsidR="00473D61" w:rsidRPr="00F2416C" w:rsidRDefault="00473D61" w:rsidP="00CD2E45">
            <w:pPr>
              <w:rPr>
                <w:rFonts w:ascii="Verdana" w:eastAsia="Calibri" w:hAnsi="Verdana" w:cs="Calibri"/>
                <w:iCs/>
                <w:sz w:val="16"/>
                <w:szCs w:val="16"/>
              </w:rPr>
            </w:pPr>
          </w:p>
          <w:p w14:paraId="1BD78598" w14:textId="79054DE7" w:rsidR="00473D61" w:rsidRPr="003B28C7" w:rsidRDefault="00473D61" w:rsidP="00CD2E45">
            <w:pPr>
              <w:ind w:left="123" w:right="131"/>
              <w:jc w:val="both"/>
              <w:rPr>
                <w:bCs/>
                <w:sz w:val="16"/>
              </w:rPr>
            </w:pPr>
          </w:p>
        </w:tc>
      </w:tr>
      <w:tr w:rsidR="00473D61" w14:paraId="6E1FAA9D" w14:textId="77777777" w:rsidTr="005414CB">
        <w:trPr>
          <w:trHeight w:val="469"/>
        </w:trPr>
        <w:tc>
          <w:tcPr>
            <w:tcW w:w="5032" w:type="dxa"/>
            <w:shd w:val="clear" w:color="auto" w:fill="D9D9D9" w:themeFill="background1" w:themeFillShade="D9"/>
          </w:tcPr>
          <w:p w14:paraId="47E52126" w14:textId="77777777" w:rsidR="00473D61" w:rsidRPr="0060573D" w:rsidRDefault="00473D61" w:rsidP="00CD2E45">
            <w:pPr>
              <w:ind w:left="123"/>
              <w:jc w:val="center"/>
              <w:rPr>
                <w:rFonts w:ascii="Verdana" w:hAnsi="Verdana"/>
                <w:bCs/>
                <w:sz w:val="10"/>
                <w:szCs w:val="10"/>
                <w:u w:val="single"/>
              </w:rPr>
            </w:pPr>
          </w:p>
          <w:p w14:paraId="3B2CA0EF" w14:textId="38CDBD54" w:rsidR="00473D61" w:rsidRPr="0060573D" w:rsidRDefault="00473D61" w:rsidP="00CD2E45">
            <w:pPr>
              <w:ind w:left="123"/>
              <w:jc w:val="center"/>
              <w:rPr>
                <w:rFonts w:ascii="Verdana" w:hAnsi="Verdana"/>
                <w:bCs/>
                <w:sz w:val="16"/>
                <w:u w:val="single"/>
              </w:rPr>
            </w:pPr>
            <w:proofErr w:type="spellStart"/>
            <w:r w:rsidRPr="0060573D">
              <w:rPr>
                <w:rFonts w:ascii="Verdana" w:hAnsi="Verdana"/>
                <w:bCs/>
                <w:sz w:val="16"/>
                <w:u w:val="single"/>
              </w:rPr>
              <w:t>Contrapartidas</w:t>
            </w:r>
            <w:proofErr w:type="spellEnd"/>
            <w:r w:rsidRPr="0060573D">
              <w:rPr>
                <w:rFonts w:ascii="Verdana" w:hAnsi="Verdana"/>
                <w:bCs/>
                <w:sz w:val="16"/>
                <w:u w:val="single"/>
              </w:rPr>
              <w:t xml:space="preserve"> </w:t>
            </w:r>
            <w:proofErr w:type="spellStart"/>
            <w:r w:rsidRPr="0060573D">
              <w:rPr>
                <w:rFonts w:ascii="Verdana" w:hAnsi="Verdana"/>
                <w:bCs/>
                <w:sz w:val="16"/>
                <w:u w:val="single"/>
              </w:rPr>
              <w:t>Negocial</w:t>
            </w:r>
            <w:proofErr w:type="spellEnd"/>
            <w:r w:rsidRPr="0060573D">
              <w:rPr>
                <w:rFonts w:ascii="Verdana" w:hAnsi="Verdana"/>
                <w:bCs/>
                <w:sz w:val="16"/>
                <w:u w:val="single"/>
              </w:rPr>
              <w:t>:</w:t>
            </w:r>
          </w:p>
        </w:tc>
        <w:tc>
          <w:tcPr>
            <w:tcW w:w="5033" w:type="dxa"/>
            <w:shd w:val="clear" w:color="auto" w:fill="D9D9D9" w:themeFill="background1" w:themeFillShade="D9"/>
          </w:tcPr>
          <w:p w14:paraId="6AEDA8F3" w14:textId="77777777" w:rsidR="00473D61" w:rsidRPr="0060573D" w:rsidRDefault="00473D61" w:rsidP="00CD2E45">
            <w:pPr>
              <w:jc w:val="center"/>
              <w:rPr>
                <w:rFonts w:ascii="Verdana" w:hAnsi="Verdana"/>
                <w:bCs/>
                <w:sz w:val="10"/>
                <w:szCs w:val="10"/>
                <w:u w:val="single"/>
              </w:rPr>
            </w:pPr>
          </w:p>
          <w:p w14:paraId="0C748BB1" w14:textId="3C357C48" w:rsidR="00473D61" w:rsidRPr="0060573D" w:rsidRDefault="00473D61" w:rsidP="00CD2E45">
            <w:pPr>
              <w:jc w:val="center"/>
              <w:rPr>
                <w:rFonts w:ascii="Verdana" w:hAnsi="Verdana"/>
                <w:bCs/>
                <w:sz w:val="16"/>
                <w:u w:val="single"/>
              </w:rPr>
            </w:pPr>
            <w:proofErr w:type="spellStart"/>
            <w:r w:rsidRPr="0060573D">
              <w:rPr>
                <w:rFonts w:ascii="Verdana" w:hAnsi="Verdana"/>
                <w:bCs/>
                <w:sz w:val="16"/>
                <w:u w:val="single"/>
              </w:rPr>
              <w:t>Detalhamento</w:t>
            </w:r>
            <w:proofErr w:type="spellEnd"/>
            <w:r w:rsidRPr="0060573D">
              <w:rPr>
                <w:rFonts w:ascii="Verdana" w:hAnsi="Verdana"/>
                <w:bCs/>
                <w:sz w:val="16"/>
                <w:u w:val="single"/>
              </w:rPr>
              <w:t>:</w:t>
            </w:r>
          </w:p>
        </w:tc>
      </w:tr>
      <w:tr w:rsidR="00473D61" w14:paraId="5C264500" w14:textId="77777777" w:rsidTr="00784A7A">
        <w:trPr>
          <w:trHeight w:val="469"/>
        </w:trPr>
        <w:tc>
          <w:tcPr>
            <w:tcW w:w="5032" w:type="dxa"/>
            <w:shd w:val="clear" w:color="auto" w:fill="auto"/>
          </w:tcPr>
          <w:p w14:paraId="46CDC743" w14:textId="77777777" w:rsidR="00473D61" w:rsidRPr="000701CD" w:rsidRDefault="00473D61" w:rsidP="00CD2E45">
            <w:pPr>
              <w:ind w:left="123" w:right="52"/>
              <w:jc w:val="both"/>
              <w:rPr>
                <w:rFonts w:ascii="Verdana" w:hAnsi="Verdana"/>
                <w:bCs/>
                <w:sz w:val="10"/>
                <w:szCs w:val="10"/>
              </w:rPr>
            </w:pPr>
          </w:p>
          <w:p w14:paraId="08E2B499" w14:textId="7930D325" w:rsidR="00473D61" w:rsidRPr="000701CD" w:rsidRDefault="00473D61" w:rsidP="00CD2E45">
            <w:pPr>
              <w:ind w:left="123" w:right="52"/>
              <w:jc w:val="both"/>
              <w:rPr>
                <w:rFonts w:ascii="Verdana" w:eastAsia="Calibri" w:hAnsi="Verdana" w:cs="Calibri"/>
                <w:b/>
                <w:sz w:val="16"/>
                <w:szCs w:val="16"/>
              </w:rPr>
            </w:pPr>
            <w:r w:rsidRPr="000701CD">
              <w:rPr>
                <w:rFonts w:ascii="Verdana" w:hAnsi="Verdana"/>
                <w:bCs/>
                <w:sz w:val="16"/>
              </w:rPr>
              <w:t>1</w:t>
            </w:r>
            <w:r>
              <w:rPr>
                <w:rFonts w:ascii="Verdana" w:hAnsi="Verdana"/>
                <w:bCs/>
                <w:sz w:val="16"/>
              </w:rPr>
              <w:t>2</w:t>
            </w:r>
            <w:r w:rsidRPr="000701CD">
              <w:rPr>
                <w:rFonts w:ascii="Verdana" w:hAnsi="Verdana"/>
                <w:bCs/>
                <w:sz w:val="16"/>
              </w:rPr>
              <w:t xml:space="preserve">.6. </w:t>
            </w:r>
            <w:r w:rsidRPr="000701CD">
              <w:rPr>
                <w:rFonts w:ascii="Verdana" w:eastAsia="Calibri" w:hAnsi="Verdana" w:cs="Calibri"/>
                <w:b/>
                <w:sz w:val="16"/>
                <w:szCs w:val="16"/>
              </w:rPr>
              <w:t>Participação Institucional de representante do MEMP:</w:t>
            </w:r>
          </w:p>
          <w:p w14:paraId="7C36F6AB" w14:textId="2DFFE81F" w:rsidR="00473D61" w:rsidRPr="000701CD" w:rsidRDefault="00473D61" w:rsidP="00CD2E45">
            <w:pPr>
              <w:ind w:left="123" w:right="52"/>
              <w:jc w:val="both"/>
              <w:rPr>
                <w:rFonts w:ascii="Verdana" w:eastAsia="Calibri" w:hAnsi="Verdana" w:cs="Calibri"/>
                <w:i/>
                <w:sz w:val="16"/>
                <w:szCs w:val="16"/>
              </w:rPr>
            </w:pPr>
            <w:r w:rsidRPr="000701CD">
              <w:rPr>
                <w:rFonts w:ascii="Verdana" w:eastAsia="Calibri" w:hAnsi="Verdana" w:cs="Calibri"/>
                <w:i/>
                <w:sz w:val="16"/>
                <w:szCs w:val="16"/>
              </w:rPr>
              <w:t xml:space="preserve">(Há previsão de participação de representante do MEMP </w:t>
            </w:r>
            <w:r w:rsidRPr="000701CD">
              <w:rPr>
                <w:rFonts w:ascii="Verdana" w:eastAsia="Calibri" w:hAnsi="Verdana" w:cs="Calibri"/>
                <w:i/>
                <w:sz w:val="16"/>
                <w:szCs w:val="16"/>
              </w:rPr>
              <w:lastRenderedPageBreak/>
              <w:t>durante o evento? Detalhar.)</w:t>
            </w:r>
          </w:p>
          <w:p w14:paraId="00802514" w14:textId="63A1FAF3" w:rsidR="00473D61" w:rsidRPr="00CF458D" w:rsidRDefault="00473D61" w:rsidP="00CD2E45">
            <w:pPr>
              <w:ind w:left="123"/>
              <w:jc w:val="both"/>
              <w:rPr>
                <w:bCs/>
                <w:sz w:val="16"/>
                <w:u w:val="single"/>
              </w:rPr>
            </w:pPr>
          </w:p>
        </w:tc>
        <w:tc>
          <w:tcPr>
            <w:tcW w:w="5033" w:type="dxa"/>
            <w:shd w:val="clear" w:color="auto" w:fill="auto"/>
          </w:tcPr>
          <w:p w14:paraId="4F1B0F49" w14:textId="77777777" w:rsidR="00473D61" w:rsidRPr="00CF458D" w:rsidRDefault="00473D61" w:rsidP="00CD2E45">
            <w:pPr>
              <w:jc w:val="center"/>
              <w:rPr>
                <w:bCs/>
                <w:sz w:val="16"/>
                <w:u w:val="single"/>
              </w:rPr>
            </w:pPr>
          </w:p>
        </w:tc>
      </w:tr>
      <w:tr w:rsidR="00473D61" w14:paraId="6FB81E96" w14:textId="77777777" w:rsidTr="00784A7A">
        <w:trPr>
          <w:trHeight w:val="469"/>
        </w:trPr>
        <w:tc>
          <w:tcPr>
            <w:tcW w:w="5032" w:type="dxa"/>
            <w:shd w:val="clear" w:color="auto" w:fill="auto"/>
          </w:tcPr>
          <w:p w14:paraId="530C7CA7" w14:textId="77777777" w:rsidR="00473D61" w:rsidRPr="000701CD" w:rsidRDefault="00473D61" w:rsidP="00CD2E45">
            <w:pPr>
              <w:ind w:left="123" w:right="52"/>
              <w:jc w:val="both"/>
              <w:rPr>
                <w:rFonts w:ascii="Verdana" w:hAnsi="Verdana"/>
                <w:bCs/>
                <w:sz w:val="10"/>
                <w:szCs w:val="10"/>
              </w:rPr>
            </w:pPr>
          </w:p>
          <w:p w14:paraId="331A0043" w14:textId="4F678F4B" w:rsidR="00473D61" w:rsidRPr="000701CD" w:rsidRDefault="00473D61" w:rsidP="00CD2E45">
            <w:pPr>
              <w:ind w:left="123" w:right="52"/>
              <w:jc w:val="both"/>
              <w:rPr>
                <w:rFonts w:ascii="Verdana" w:eastAsia="Calibri" w:hAnsi="Verdana" w:cs="Calibri"/>
                <w:b/>
                <w:sz w:val="16"/>
                <w:szCs w:val="16"/>
              </w:rPr>
            </w:pPr>
            <w:r w:rsidRPr="000701CD">
              <w:rPr>
                <w:rFonts w:ascii="Verdana" w:hAnsi="Verdana"/>
                <w:bCs/>
                <w:sz w:val="16"/>
              </w:rPr>
              <w:t>1</w:t>
            </w:r>
            <w:r>
              <w:rPr>
                <w:rFonts w:ascii="Verdana" w:hAnsi="Verdana"/>
                <w:bCs/>
                <w:sz w:val="16"/>
              </w:rPr>
              <w:t>2</w:t>
            </w:r>
            <w:r w:rsidRPr="000701CD">
              <w:rPr>
                <w:rFonts w:ascii="Verdana" w:hAnsi="Verdana"/>
                <w:bCs/>
                <w:sz w:val="16"/>
              </w:rPr>
              <w:t xml:space="preserve">.7. </w:t>
            </w:r>
            <w:r w:rsidRPr="000701CD">
              <w:rPr>
                <w:rFonts w:ascii="Verdana" w:eastAsia="Calibri" w:hAnsi="Verdana" w:cs="Calibri"/>
                <w:b/>
                <w:sz w:val="16"/>
                <w:szCs w:val="16"/>
              </w:rPr>
              <w:t>Contrapartidas Sociais:</w:t>
            </w:r>
          </w:p>
          <w:p w14:paraId="0788EBAD" w14:textId="05AEC9A2" w:rsidR="00473D61" w:rsidRPr="000701CD" w:rsidRDefault="00473D61" w:rsidP="00CD2E45">
            <w:pPr>
              <w:ind w:left="123" w:right="52"/>
              <w:jc w:val="both"/>
              <w:rPr>
                <w:rFonts w:ascii="Verdana" w:eastAsia="Calibri" w:hAnsi="Verdana" w:cs="Calibri"/>
                <w:i/>
                <w:sz w:val="16"/>
                <w:szCs w:val="16"/>
              </w:rPr>
            </w:pPr>
            <w:r w:rsidRPr="000701CD">
              <w:rPr>
                <w:rFonts w:ascii="Verdana" w:eastAsia="Calibri" w:hAnsi="Verdana" w:cs="Calibri"/>
                <w:i/>
                <w:sz w:val="16"/>
                <w:szCs w:val="16"/>
              </w:rPr>
              <w:t>(Indicar ações de impacto social previstas.)</w:t>
            </w:r>
          </w:p>
          <w:p w14:paraId="387ACA3E" w14:textId="2AC5FD74" w:rsidR="00473D61" w:rsidRPr="003B28C7" w:rsidRDefault="00473D61" w:rsidP="00CD2E45">
            <w:pPr>
              <w:ind w:left="123" w:right="52"/>
              <w:jc w:val="both"/>
              <w:rPr>
                <w:bCs/>
                <w:sz w:val="16"/>
              </w:rPr>
            </w:pPr>
          </w:p>
        </w:tc>
        <w:tc>
          <w:tcPr>
            <w:tcW w:w="5033" w:type="dxa"/>
            <w:shd w:val="clear" w:color="auto" w:fill="auto"/>
          </w:tcPr>
          <w:p w14:paraId="59AD7D98" w14:textId="77777777" w:rsidR="00473D61" w:rsidRPr="00CF458D" w:rsidRDefault="00473D61" w:rsidP="00CD2E45">
            <w:pPr>
              <w:jc w:val="center"/>
              <w:rPr>
                <w:bCs/>
                <w:sz w:val="16"/>
                <w:u w:val="single"/>
              </w:rPr>
            </w:pPr>
          </w:p>
        </w:tc>
      </w:tr>
      <w:tr w:rsidR="00473D61" w14:paraId="13D72D56" w14:textId="77777777" w:rsidTr="00784A7A">
        <w:trPr>
          <w:trHeight w:val="469"/>
        </w:trPr>
        <w:tc>
          <w:tcPr>
            <w:tcW w:w="5032" w:type="dxa"/>
            <w:shd w:val="clear" w:color="auto" w:fill="auto"/>
          </w:tcPr>
          <w:p w14:paraId="0773694A" w14:textId="77777777" w:rsidR="00473D61" w:rsidRPr="000701CD" w:rsidRDefault="00473D61" w:rsidP="00CD2E45">
            <w:pPr>
              <w:ind w:left="123" w:right="52"/>
              <w:jc w:val="both"/>
              <w:rPr>
                <w:rFonts w:ascii="Verdana" w:hAnsi="Verdana" w:cstheme="majorHAnsi"/>
                <w:bCs/>
                <w:sz w:val="10"/>
                <w:szCs w:val="10"/>
              </w:rPr>
            </w:pPr>
          </w:p>
          <w:p w14:paraId="5DD20A42" w14:textId="06A38292" w:rsidR="00473D61" w:rsidRPr="000701CD" w:rsidRDefault="00473D61" w:rsidP="00CD2E45">
            <w:pPr>
              <w:ind w:left="123" w:right="52"/>
              <w:jc w:val="both"/>
              <w:rPr>
                <w:rFonts w:ascii="Verdana" w:eastAsia="Calibri" w:hAnsi="Verdana" w:cs="Calibri"/>
                <w:i/>
                <w:sz w:val="16"/>
                <w:szCs w:val="16"/>
              </w:rPr>
            </w:pPr>
            <w:r w:rsidRPr="000701CD">
              <w:rPr>
                <w:rFonts w:ascii="Verdana" w:hAnsi="Verdana" w:cstheme="majorHAnsi"/>
                <w:bCs/>
                <w:sz w:val="16"/>
                <w:szCs w:val="16"/>
              </w:rPr>
              <w:t>1</w:t>
            </w:r>
            <w:r>
              <w:rPr>
                <w:rFonts w:ascii="Verdana" w:hAnsi="Verdana" w:cstheme="majorHAnsi"/>
                <w:bCs/>
                <w:sz w:val="16"/>
                <w:szCs w:val="16"/>
              </w:rPr>
              <w:t>2</w:t>
            </w:r>
            <w:r w:rsidRPr="000701CD">
              <w:rPr>
                <w:rFonts w:ascii="Verdana" w:hAnsi="Verdana" w:cstheme="majorHAnsi"/>
                <w:bCs/>
                <w:sz w:val="16"/>
                <w:szCs w:val="16"/>
              </w:rPr>
              <w:t>.8.</w:t>
            </w:r>
            <w:r w:rsidRPr="000701CD">
              <w:rPr>
                <w:rFonts w:ascii="Verdana" w:hAnsi="Verdana"/>
                <w:bCs/>
                <w:sz w:val="16"/>
                <w:szCs w:val="16"/>
              </w:rPr>
              <w:t xml:space="preserve"> </w:t>
            </w:r>
            <w:r w:rsidRPr="000701CD">
              <w:rPr>
                <w:rFonts w:ascii="Verdana" w:eastAsia="Calibri" w:hAnsi="Verdana" w:cs="Calibri"/>
                <w:b/>
                <w:sz w:val="16"/>
                <w:szCs w:val="16"/>
              </w:rPr>
              <w:t>Contrapartidas Ambientais: (</w:t>
            </w:r>
            <w:r w:rsidRPr="000701CD">
              <w:rPr>
                <w:rFonts w:ascii="Verdana" w:eastAsia="Calibri" w:hAnsi="Verdana" w:cs="Calibri"/>
                <w:i/>
                <w:sz w:val="16"/>
                <w:szCs w:val="16"/>
              </w:rPr>
              <w:t xml:space="preserve">Descrever ações voltadas à sustentabilidade, como gestão de resíduos, uso de materiais recicláveis, compensação de carbono, redução de consumo de plástico, logística reversa </w:t>
            </w:r>
            <w:proofErr w:type="gramStart"/>
            <w:r w:rsidRPr="000701CD">
              <w:rPr>
                <w:rFonts w:ascii="Verdana" w:eastAsia="Calibri" w:hAnsi="Verdana" w:cs="Calibri"/>
                <w:i/>
                <w:sz w:val="16"/>
                <w:szCs w:val="16"/>
              </w:rPr>
              <w:t>etc.</w:t>
            </w:r>
            <w:proofErr w:type="gramEnd"/>
            <w:r w:rsidRPr="000701CD">
              <w:rPr>
                <w:rFonts w:ascii="Verdana" w:eastAsia="Calibri" w:hAnsi="Verdana" w:cs="Calibri"/>
                <w:i/>
                <w:sz w:val="16"/>
                <w:szCs w:val="16"/>
              </w:rPr>
              <w:t>)</w:t>
            </w:r>
          </w:p>
          <w:p w14:paraId="16188C25" w14:textId="7C62E34D" w:rsidR="00473D61" w:rsidRPr="004C59B0" w:rsidRDefault="00473D61" w:rsidP="00CD2E45">
            <w:pPr>
              <w:ind w:left="123" w:right="52"/>
              <w:jc w:val="both"/>
              <w:rPr>
                <w:rFonts w:ascii="Verdana" w:eastAsia="Calibri" w:hAnsi="Verdana" w:cs="Calibri"/>
                <w:i/>
                <w:sz w:val="16"/>
                <w:szCs w:val="16"/>
              </w:rPr>
            </w:pPr>
          </w:p>
        </w:tc>
        <w:tc>
          <w:tcPr>
            <w:tcW w:w="5033" w:type="dxa"/>
            <w:shd w:val="clear" w:color="auto" w:fill="auto"/>
          </w:tcPr>
          <w:p w14:paraId="46C522DC" w14:textId="77777777" w:rsidR="00473D61" w:rsidRPr="00CF458D" w:rsidRDefault="00473D61" w:rsidP="00CD2E45">
            <w:pPr>
              <w:jc w:val="center"/>
              <w:rPr>
                <w:bCs/>
                <w:sz w:val="16"/>
                <w:u w:val="single"/>
              </w:rPr>
            </w:pPr>
          </w:p>
        </w:tc>
      </w:tr>
      <w:tr w:rsidR="00473D61" w14:paraId="0FC5F3E5" w14:textId="77777777" w:rsidTr="00784A7A">
        <w:trPr>
          <w:trHeight w:val="469"/>
        </w:trPr>
        <w:tc>
          <w:tcPr>
            <w:tcW w:w="5032" w:type="dxa"/>
            <w:shd w:val="clear" w:color="auto" w:fill="auto"/>
          </w:tcPr>
          <w:p w14:paraId="61A67987" w14:textId="77777777" w:rsidR="00473D61" w:rsidRPr="000701CD" w:rsidRDefault="00473D61" w:rsidP="00CD2E45">
            <w:pPr>
              <w:ind w:left="123" w:right="52"/>
              <w:jc w:val="both"/>
              <w:rPr>
                <w:rFonts w:ascii="Verdana" w:hAnsi="Verdana"/>
                <w:bCs/>
                <w:sz w:val="10"/>
                <w:szCs w:val="10"/>
              </w:rPr>
            </w:pPr>
          </w:p>
          <w:p w14:paraId="466A1278" w14:textId="02F81BA8" w:rsidR="00473D61" w:rsidRPr="000701CD" w:rsidRDefault="00473D61" w:rsidP="00CD2E45">
            <w:pPr>
              <w:ind w:left="123" w:right="52"/>
              <w:jc w:val="both"/>
              <w:rPr>
                <w:rFonts w:ascii="Verdana" w:eastAsia="Calibri" w:hAnsi="Verdana" w:cs="Calibri"/>
                <w:i/>
                <w:szCs w:val="24"/>
              </w:rPr>
            </w:pPr>
            <w:r w:rsidRPr="000701CD">
              <w:rPr>
                <w:rFonts w:ascii="Verdana" w:hAnsi="Verdana"/>
                <w:bCs/>
                <w:sz w:val="16"/>
              </w:rPr>
              <w:t>1</w:t>
            </w:r>
            <w:r>
              <w:rPr>
                <w:rFonts w:ascii="Verdana" w:hAnsi="Verdana"/>
                <w:bCs/>
                <w:sz w:val="16"/>
              </w:rPr>
              <w:t>2</w:t>
            </w:r>
            <w:r w:rsidRPr="000701CD">
              <w:rPr>
                <w:rFonts w:ascii="Verdana" w:hAnsi="Verdana"/>
                <w:bCs/>
                <w:sz w:val="16"/>
              </w:rPr>
              <w:t xml:space="preserve">.9. </w:t>
            </w:r>
            <w:r w:rsidRPr="000701CD">
              <w:rPr>
                <w:rFonts w:ascii="Verdana" w:eastAsia="Calibri" w:hAnsi="Verdana" w:cs="Calibri"/>
                <w:b/>
                <w:sz w:val="16"/>
                <w:szCs w:val="16"/>
              </w:rPr>
              <w:t>Contrapartidas de Combate ao Racismo: (</w:t>
            </w:r>
            <w:r w:rsidRPr="000701CD">
              <w:rPr>
                <w:rFonts w:ascii="Verdana" w:eastAsia="Calibri" w:hAnsi="Verdana" w:cs="Calibri"/>
                <w:i/>
                <w:sz w:val="16"/>
                <w:szCs w:val="16"/>
              </w:rPr>
              <w:t>Indicar ações afirmativas previstas para promoção da equidade racial e combate ao racismo.)</w:t>
            </w:r>
          </w:p>
        </w:tc>
        <w:tc>
          <w:tcPr>
            <w:tcW w:w="5033" w:type="dxa"/>
            <w:shd w:val="clear" w:color="auto" w:fill="auto"/>
          </w:tcPr>
          <w:p w14:paraId="6E53613B" w14:textId="77777777" w:rsidR="00473D61" w:rsidRPr="00CF458D" w:rsidRDefault="00473D61" w:rsidP="00CD2E45">
            <w:pPr>
              <w:jc w:val="center"/>
              <w:rPr>
                <w:bCs/>
                <w:sz w:val="16"/>
                <w:u w:val="single"/>
              </w:rPr>
            </w:pPr>
          </w:p>
        </w:tc>
      </w:tr>
      <w:tr w:rsidR="00473D61" w14:paraId="239A1375" w14:textId="77777777" w:rsidTr="00784A7A">
        <w:trPr>
          <w:trHeight w:val="469"/>
        </w:trPr>
        <w:tc>
          <w:tcPr>
            <w:tcW w:w="5032" w:type="dxa"/>
            <w:shd w:val="clear" w:color="auto" w:fill="auto"/>
          </w:tcPr>
          <w:p w14:paraId="3E707882" w14:textId="77777777" w:rsidR="00473D61" w:rsidRPr="000701CD" w:rsidRDefault="00473D61" w:rsidP="00CD2E45">
            <w:pPr>
              <w:ind w:left="123" w:right="52"/>
              <w:jc w:val="both"/>
              <w:rPr>
                <w:rFonts w:ascii="Verdana" w:hAnsi="Verdana"/>
                <w:bCs/>
                <w:sz w:val="10"/>
                <w:szCs w:val="10"/>
              </w:rPr>
            </w:pPr>
          </w:p>
          <w:p w14:paraId="1D00C92F" w14:textId="3CBF4153" w:rsidR="00473D61" w:rsidRPr="000701CD" w:rsidRDefault="00473D61" w:rsidP="00CD2E45">
            <w:pPr>
              <w:ind w:left="123" w:right="52"/>
              <w:jc w:val="both"/>
              <w:rPr>
                <w:rFonts w:ascii="Verdana" w:eastAsia="Calibri" w:hAnsi="Verdana" w:cs="Calibri"/>
                <w:i/>
                <w:sz w:val="16"/>
                <w:szCs w:val="16"/>
              </w:rPr>
            </w:pPr>
            <w:r w:rsidRPr="000701CD">
              <w:rPr>
                <w:rFonts w:ascii="Verdana" w:hAnsi="Verdana"/>
                <w:bCs/>
                <w:sz w:val="16"/>
              </w:rPr>
              <w:t>1</w:t>
            </w:r>
            <w:r>
              <w:rPr>
                <w:rFonts w:ascii="Verdana" w:hAnsi="Verdana"/>
                <w:bCs/>
                <w:sz w:val="16"/>
              </w:rPr>
              <w:t>2</w:t>
            </w:r>
            <w:r w:rsidRPr="000701CD">
              <w:rPr>
                <w:rFonts w:ascii="Verdana" w:hAnsi="Verdana"/>
                <w:bCs/>
                <w:sz w:val="16"/>
              </w:rPr>
              <w:t xml:space="preserve">.10. </w:t>
            </w:r>
            <w:r w:rsidRPr="000701CD">
              <w:rPr>
                <w:rFonts w:ascii="Verdana" w:eastAsia="Calibri" w:hAnsi="Verdana" w:cs="Calibri"/>
                <w:b/>
                <w:sz w:val="16"/>
                <w:szCs w:val="16"/>
              </w:rPr>
              <w:t>Espaço para Materiais Institucionais do Governo Federal e do MEMP (</w:t>
            </w:r>
            <w:r w:rsidRPr="000701CD">
              <w:rPr>
                <w:rFonts w:ascii="Verdana" w:eastAsia="Calibri" w:hAnsi="Verdana" w:cs="Calibri"/>
                <w:i/>
                <w:sz w:val="16"/>
                <w:szCs w:val="16"/>
              </w:rPr>
              <w:t>Informar se haverá local exclusivo ou compartilhado para exposição, distribuição ou exibição de materiais institucionais do Governo Federal e do Ministério do Empreendedorismo, da Microempresa e da Empresa de Pequeno Porte (MEMP). Detalhar o tipo de suporte (mesa, estande, painel), localização e visibilidade esperada.)</w:t>
            </w:r>
          </w:p>
          <w:p w14:paraId="3A9DFE5F" w14:textId="4232C50C" w:rsidR="00473D61" w:rsidRPr="003B28C7" w:rsidRDefault="00473D61" w:rsidP="00CD2E45">
            <w:pPr>
              <w:ind w:left="123" w:right="52"/>
              <w:jc w:val="both"/>
              <w:rPr>
                <w:bCs/>
                <w:sz w:val="16"/>
              </w:rPr>
            </w:pPr>
          </w:p>
        </w:tc>
        <w:tc>
          <w:tcPr>
            <w:tcW w:w="5033" w:type="dxa"/>
            <w:shd w:val="clear" w:color="auto" w:fill="auto"/>
          </w:tcPr>
          <w:p w14:paraId="5A344DD0" w14:textId="77777777" w:rsidR="00473D61" w:rsidRPr="00CF458D" w:rsidRDefault="00473D61" w:rsidP="00CD2E45">
            <w:pPr>
              <w:jc w:val="center"/>
              <w:rPr>
                <w:bCs/>
                <w:sz w:val="16"/>
                <w:u w:val="single"/>
              </w:rPr>
            </w:pPr>
          </w:p>
        </w:tc>
      </w:tr>
    </w:tbl>
    <w:p w14:paraId="2011CA69" w14:textId="77777777" w:rsidR="0078476C" w:rsidRPr="00CD2E45" w:rsidRDefault="0078476C" w:rsidP="00696CC1">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79"/>
        <w:gridCol w:w="1985"/>
        <w:gridCol w:w="1701"/>
      </w:tblGrid>
      <w:tr w:rsidR="009C7C53" w14:paraId="1DB31C4E" w14:textId="77777777" w:rsidTr="001371E1">
        <w:trPr>
          <w:trHeight w:val="469"/>
        </w:trPr>
        <w:tc>
          <w:tcPr>
            <w:tcW w:w="10065" w:type="dxa"/>
            <w:gridSpan w:val="3"/>
            <w:shd w:val="clear" w:color="auto" w:fill="CCCCCC"/>
          </w:tcPr>
          <w:p w14:paraId="21142A9A" w14:textId="474034EC" w:rsidR="009C7C53" w:rsidRDefault="009C7C53" w:rsidP="00CD2E45">
            <w:pPr>
              <w:pStyle w:val="TableParagraph"/>
              <w:spacing w:before="109"/>
              <w:ind w:left="105"/>
              <w:rPr>
                <w:sz w:val="16"/>
              </w:rPr>
            </w:pPr>
            <w:r>
              <w:rPr>
                <w:b/>
                <w:sz w:val="16"/>
              </w:rPr>
              <w:t xml:space="preserve">    1</w:t>
            </w:r>
            <w:r w:rsidR="00253BC8">
              <w:rPr>
                <w:b/>
                <w:sz w:val="16"/>
              </w:rPr>
              <w:t>3</w:t>
            </w:r>
            <w:r>
              <w:rPr>
                <w:b/>
                <w:sz w:val="16"/>
              </w:rPr>
              <w:t xml:space="preserve">. </w:t>
            </w:r>
            <w:r w:rsidR="00A104C9">
              <w:rPr>
                <w:b/>
                <w:sz w:val="16"/>
              </w:rPr>
              <w:t xml:space="preserve">  </w:t>
            </w:r>
            <w:r>
              <w:rPr>
                <w:b/>
                <w:spacing w:val="-2"/>
                <w:sz w:val="16"/>
                <w:lang w:val="en-US"/>
              </w:rPr>
              <w:t>C</w:t>
            </w:r>
            <w:r w:rsidR="005414CB">
              <w:rPr>
                <w:b/>
                <w:spacing w:val="-2"/>
                <w:sz w:val="16"/>
                <w:lang w:val="en-US"/>
              </w:rPr>
              <w:t>USTO GERAL DO PROJETO</w:t>
            </w:r>
            <w:r>
              <w:rPr>
                <w:b/>
                <w:spacing w:val="-2"/>
                <w:sz w:val="16"/>
              </w:rPr>
              <w:t>:</w:t>
            </w:r>
          </w:p>
        </w:tc>
      </w:tr>
      <w:tr w:rsidR="0078476C" w14:paraId="49215BA9" w14:textId="77777777" w:rsidTr="00902864">
        <w:trPr>
          <w:trHeight w:val="93"/>
        </w:trPr>
        <w:tc>
          <w:tcPr>
            <w:tcW w:w="6379" w:type="dxa"/>
            <w:shd w:val="clear" w:color="auto" w:fill="D9D9D9" w:themeFill="background1" w:themeFillShade="D9"/>
          </w:tcPr>
          <w:p w14:paraId="23E4E722" w14:textId="77777777" w:rsidR="0078476C" w:rsidRDefault="0078476C" w:rsidP="00CD2E45">
            <w:pPr>
              <w:pStyle w:val="TableParagraph"/>
              <w:spacing w:before="109"/>
              <w:ind w:left="105"/>
              <w:jc w:val="center"/>
              <w:rPr>
                <w:bCs/>
                <w:sz w:val="16"/>
                <w:lang w:val="en-US"/>
              </w:rPr>
            </w:pPr>
            <w:r w:rsidRPr="0078476C">
              <w:rPr>
                <w:bCs/>
                <w:sz w:val="16"/>
                <w:lang w:val="en-US"/>
              </w:rPr>
              <w:t>ÁREAS</w:t>
            </w:r>
          </w:p>
          <w:p w14:paraId="0541E0E9" w14:textId="4B0193B9" w:rsidR="0078476C" w:rsidRPr="003B28C7" w:rsidRDefault="0078476C" w:rsidP="00CD2E45">
            <w:pPr>
              <w:pStyle w:val="TableParagraph"/>
              <w:spacing w:before="109"/>
              <w:ind w:left="105"/>
              <w:jc w:val="center"/>
              <w:rPr>
                <w:bCs/>
                <w:sz w:val="16"/>
              </w:rPr>
            </w:pPr>
          </w:p>
        </w:tc>
        <w:tc>
          <w:tcPr>
            <w:tcW w:w="1985" w:type="dxa"/>
            <w:shd w:val="clear" w:color="auto" w:fill="D9D9D9" w:themeFill="background1" w:themeFillShade="D9"/>
          </w:tcPr>
          <w:p w14:paraId="4B5DFAD3" w14:textId="527682D9" w:rsidR="0078476C" w:rsidRPr="003B28C7" w:rsidRDefault="0078476C" w:rsidP="00CD2E45">
            <w:pPr>
              <w:pStyle w:val="TableParagraph"/>
              <w:spacing w:before="109"/>
              <w:ind w:left="105"/>
              <w:jc w:val="center"/>
              <w:rPr>
                <w:bCs/>
                <w:sz w:val="16"/>
              </w:rPr>
            </w:pPr>
            <w:r w:rsidRPr="0078476C">
              <w:rPr>
                <w:bCs/>
                <w:sz w:val="16"/>
                <w:lang w:val="en-US"/>
              </w:rPr>
              <w:t>R$</w:t>
            </w:r>
          </w:p>
        </w:tc>
        <w:tc>
          <w:tcPr>
            <w:tcW w:w="1701" w:type="dxa"/>
            <w:shd w:val="clear" w:color="auto" w:fill="D9D9D9" w:themeFill="background1" w:themeFillShade="D9"/>
          </w:tcPr>
          <w:p w14:paraId="40CB0F93" w14:textId="58D4961C" w:rsidR="0078476C" w:rsidRPr="003B28C7" w:rsidRDefault="0078476C" w:rsidP="00CD2E45">
            <w:pPr>
              <w:pStyle w:val="TableParagraph"/>
              <w:spacing w:before="109"/>
              <w:ind w:left="105"/>
              <w:jc w:val="center"/>
              <w:rPr>
                <w:bCs/>
                <w:sz w:val="16"/>
              </w:rPr>
            </w:pPr>
            <w:r w:rsidRPr="0078476C">
              <w:rPr>
                <w:bCs/>
                <w:sz w:val="16"/>
                <w:lang w:val="en-US"/>
              </w:rPr>
              <w:t>% SOBRE O CUSTO TOTAL</w:t>
            </w:r>
          </w:p>
        </w:tc>
      </w:tr>
      <w:tr w:rsidR="0078476C" w14:paraId="6B4154E2" w14:textId="77777777" w:rsidTr="0078476C">
        <w:trPr>
          <w:trHeight w:val="93"/>
        </w:trPr>
        <w:tc>
          <w:tcPr>
            <w:tcW w:w="6379" w:type="dxa"/>
            <w:shd w:val="clear" w:color="auto" w:fill="auto"/>
          </w:tcPr>
          <w:p w14:paraId="620B9320" w14:textId="77777777" w:rsidR="0078476C" w:rsidRDefault="00075A09" w:rsidP="00CD2E45">
            <w:pPr>
              <w:pStyle w:val="TableParagraph"/>
              <w:spacing w:before="109"/>
              <w:ind w:left="105" w:right="126"/>
              <w:jc w:val="both"/>
              <w:rPr>
                <w:bCs/>
                <w:sz w:val="16"/>
                <w:lang w:val="en-US"/>
              </w:rPr>
            </w:pPr>
            <w:r w:rsidRPr="00075A09">
              <w:rPr>
                <w:bCs/>
                <w:sz w:val="16"/>
                <w:lang w:val="en-US"/>
              </w:rPr>
              <w:t xml:space="preserve">Infraestrutura e Logística (Equipamentos, locação/adequação do espaço, passagens, hospedagens </w:t>
            </w:r>
            <w:proofErr w:type="gramStart"/>
            <w:r w:rsidRPr="00075A09">
              <w:rPr>
                <w:bCs/>
                <w:sz w:val="16"/>
                <w:lang w:val="en-US"/>
              </w:rPr>
              <w:t>etc.</w:t>
            </w:r>
            <w:proofErr w:type="gramEnd"/>
            <w:r w:rsidRPr="00075A09">
              <w:rPr>
                <w:bCs/>
                <w:sz w:val="16"/>
                <w:lang w:val="en-US"/>
              </w:rPr>
              <w:t>)</w:t>
            </w:r>
          </w:p>
          <w:p w14:paraId="5AEA75ED" w14:textId="327682C5"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6FBAE095"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11AE6ABB" w14:textId="3EA1A958" w:rsidR="0078476C" w:rsidRPr="003B28C7" w:rsidRDefault="0078476C" w:rsidP="00CD2E45">
            <w:pPr>
              <w:pStyle w:val="TableParagraph"/>
              <w:spacing w:before="109"/>
              <w:ind w:left="105"/>
              <w:jc w:val="both"/>
              <w:rPr>
                <w:bCs/>
                <w:sz w:val="16"/>
              </w:rPr>
            </w:pPr>
          </w:p>
        </w:tc>
      </w:tr>
      <w:tr w:rsidR="0078476C" w14:paraId="0AC45A4B" w14:textId="77777777" w:rsidTr="0078476C">
        <w:trPr>
          <w:trHeight w:val="93"/>
        </w:trPr>
        <w:tc>
          <w:tcPr>
            <w:tcW w:w="6379" w:type="dxa"/>
            <w:shd w:val="clear" w:color="auto" w:fill="auto"/>
          </w:tcPr>
          <w:p w14:paraId="432FDC91" w14:textId="77777777" w:rsidR="0078476C" w:rsidRDefault="00075A09" w:rsidP="00CD2E45">
            <w:pPr>
              <w:pStyle w:val="TableParagraph"/>
              <w:spacing w:before="109"/>
              <w:ind w:left="105" w:right="126"/>
              <w:jc w:val="both"/>
              <w:rPr>
                <w:bCs/>
                <w:sz w:val="16"/>
                <w:lang w:val="en-US"/>
              </w:rPr>
            </w:pPr>
            <w:r w:rsidRPr="00075A09">
              <w:rPr>
                <w:bCs/>
                <w:sz w:val="16"/>
                <w:lang w:val="en-US"/>
              </w:rPr>
              <w:t>Recursos humanos Equipe de suporte e organização do evento</w:t>
            </w:r>
          </w:p>
          <w:p w14:paraId="796F493F" w14:textId="70DFDDCA"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3D59F1E5"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446250D8" w14:textId="0C5A25F8" w:rsidR="0078476C" w:rsidRPr="003B28C7" w:rsidRDefault="0078476C" w:rsidP="00CD2E45">
            <w:pPr>
              <w:pStyle w:val="TableParagraph"/>
              <w:spacing w:before="109"/>
              <w:ind w:left="105"/>
              <w:jc w:val="both"/>
              <w:rPr>
                <w:bCs/>
                <w:sz w:val="16"/>
              </w:rPr>
            </w:pPr>
          </w:p>
        </w:tc>
      </w:tr>
      <w:tr w:rsidR="0078476C" w14:paraId="1347EBAA" w14:textId="77777777" w:rsidTr="0078476C">
        <w:trPr>
          <w:trHeight w:val="93"/>
        </w:trPr>
        <w:tc>
          <w:tcPr>
            <w:tcW w:w="6379" w:type="dxa"/>
            <w:shd w:val="clear" w:color="auto" w:fill="auto"/>
          </w:tcPr>
          <w:p w14:paraId="7AB8AD50" w14:textId="77777777" w:rsidR="0078476C" w:rsidRDefault="00075A09" w:rsidP="00CD2E45">
            <w:pPr>
              <w:pStyle w:val="TableParagraph"/>
              <w:spacing w:before="109"/>
              <w:ind w:left="105" w:right="126"/>
              <w:jc w:val="both"/>
              <w:rPr>
                <w:bCs/>
                <w:sz w:val="16"/>
                <w:lang w:val="en-US"/>
              </w:rPr>
            </w:pPr>
            <w:r w:rsidRPr="00075A09">
              <w:rPr>
                <w:bCs/>
                <w:sz w:val="16"/>
                <w:lang w:val="en-US"/>
              </w:rPr>
              <w:t>Divulgação Mídias e os investimentos previstos em divulgação, além dos custos com a produção de material impresso, contratação de assessoria de imprensa e outros.</w:t>
            </w:r>
          </w:p>
          <w:p w14:paraId="5C46FAAA" w14:textId="21FBD8EC"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2A0B3E1A"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29C8B156" w14:textId="40D8E7F2" w:rsidR="0078476C" w:rsidRPr="003B28C7" w:rsidRDefault="0078476C" w:rsidP="00CD2E45">
            <w:pPr>
              <w:pStyle w:val="TableParagraph"/>
              <w:spacing w:before="109"/>
              <w:ind w:left="105"/>
              <w:jc w:val="both"/>
              <w:rPr>
                <w:bCs/>
                <w:sz w:val="16"/>
              </w:rPr>
            </w:pPr>
          </w:p>
        </w:tc>
      </w:tr>
      <w:tr w:rsidR="0078476C" w14:paraId="33D508C1" w14:textId="77777777" w:rsidTr="0078476C">
        <w:trPr>
          <w:trHeight w:val="93"/>
        </w:trPr>
        <w:tc>
          <w:tcPr>
            <w:tcW w:w="6379" w:type="dxa"/>
            <w:shd w:val="clear" w:color="auto" w:fill="auto"/>
          </w:tcPr>
          <w:p w14:paraId="4CD63DEF" w14:textId="77777777" w:rsidR="0078476C" w:rsidRDefault="00075A09" w:rsidP="00CD2E45">
            <w:pPr>
              <w:pStyle w:val="TableParagraph"/>
              <w:spacing w:before="109"/>
              <w:ind w:left="105" w:right="126"/>
              <w:jc w:val="both"/>
              <w:rPr>
                <w:bCs/>
                <w:sz w:val="16"/>
                <w:lang w:val="en-US"/>
              </w:rPr>
            </w:pPr>
            <w:r w:rsidRPr="00075A09">
              <w:rPr>
                <w:bCs/>
                <w:sz w:val="16"/>
                <w:lang w:val="en-US"/>
              </w:rPr>
              <w:t xml:space="preserve">Total </w:t>
            </w:r>
            <w:r w:rsidRPr="00075A09">
              <w:rPr>
                <w:rFonts w:ascii="Arial" w:hAnsi="Arial" w:cs="Arial"/>
                <w:bCs/>
                <w:sz w:val="16"/>
                <w:lang w:val="en-US"/>
              </w:rPr>
              <w:t>→</w:t>
            </w:r>
          </w:p>
          <w:p w14:paraId="199ED9CE" w14:textId="05DC3D77"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7E168428"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49288DCF" w14:textId="3FD64195" w:rsidR="0078476C" w:rsidRPr="003B28C7" w:rsidRDefault="0078476C" w:rsidP="00CD2E45">
            <w:pPr>
              <w:pStyle w:val="TableParagraph"/>
              <w:spacing w:before="109"/>
              <w:ind w:left="105"/>
              <w:jc w:val="both"/>
              <w:rPr>
                <w:bCs/>
                <w:sz w:val="16"/>
              </w:rPr>
            </w:pPr>
          </w:p>
        </w:tc>
      </w:tr>
    </w:tbl>
    <w:p w14:paraId="78D4FC46" w14:textId="77777777" w:rsidR="0078476C" w:rsidRPr="00CD2E45" w:rsidRDefault="0078476C" w:rsidP="00283DD4">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6"/>
        <w:gridCol w:w="2516"/>
        <w:gridCol w:w="2516"/>
        <w:gridCol w:w="2517"/>
      </w:tblGrid>
      <w:tr w:rsidR="00651C13" w14:paraId="5A30A011" w14:textId="77777777" w:rsidTr="001371E1">
        <w:trPr>
          <w:trHeight w:val="469"/>
        </w:trPr>
        <w:tc>
          <w:tcPr>
            <w:tcW w:w="10065" w:type="dxa"/>
            <w:gridSpan w:val="4"/>
            <w:shd w:val="clear" w:color="auto" w:fill="CCCCCC"/>
          </w:tcPr>
          <w:p w14:paraId="79695D63" w14:textId="66D9FA4D" w:rsidR="00651C13" w:rsidRDefault="00651C13" w:rsidP="00CD2E45">
            <w:pPr>
              <w:pStyle w:val="TableParagraph"/>
              <w:spacing w:before="109"/>
              <w:ind w:left="105"/>
              <w:rPr>
                <w:sz w:val="16"/>
              </w:rPr>
            </w:pPr>
            <w:r>
              <w:rPr>
                <w:b/>
                <w:sz w:val="16"/>
              </w:rPr>
              <w:t xml:space="preserve">    1</w:t>
            </w:r>
            <w:r w:rsidR="005B14FB">
              <w:rPr>
                <w:b/>
                <w:sz w:val="16"/>
              </w:rPr>
              <w:t>4</w:t>
            </w:r>
            <w:r>
              <w:rPr>
                <w:b/>
                <w:sz w:val="16"/>
              </w:rPr>
              <w:t xml:space="preserve">. </w:t>
            </w:r>
            <w:r w:rsidR="00A104C9">
              <w:rPr>
                <w:b/>
                <w:sz w:val="16"/>
              </w:rPr>
              <w:t xml:space="preserve">  </w:t>
            </w:r>
            <w:r>
              <w:rPr>
                <w:b/>
                <w:spacing w:val="-2"/>
                <w:sz w:val="16"/>
                <w:lang w:val="en-US"/>
              </w:rPr>
              <w:t>PARCERIAS PREVISTAS</w:t>
            </w:r>
            <w:r>
              <w:rPr>
                <w:b/>
                <w:spacing w:val="-2"/>
                <w:sz w:val="16"/>
              </w:rPr>
              <w:t>:</w:t>
            </w:r>
          </w:p>
        </w:tc>
      </w:tr>
      <w:tr w:rsidR="006837C2" w14:paraId="68C5AD77" w14:textId="77777777" w:rsidTr="007212FC">
        <w:trPr>
          <w:trHeight w:val="155"/>
        </w:trPr>
        <w:tc>
          <w:tcPr>
            <w:tcW w:w="2516" w:type="dxa"/>
            <w:shd w:val="clear" w:color="auto" w:fill="D9D9D9" w:themeFill="background1" w:themeFillShade="D9"/>
          </w:tcPr>
          <w:p w14:paraId="12D27979" w14:textId="7E1588BD" w:rsidR="006837C2" w:rsidRDefault="0011070E" w:rsidP="00CD2E45">
            <w:pPr>
              <w:pStyle w:val="TableParagraph"/>
              <w:spacing w:before="109"/>
              <w:ind w:left="105"/>
              <w:jc w:val="center"/>
              <w:rPr>
                <w:b/>
                <w:sz w:val="16"/>
              </w:rPr>
            </w:pPr>
            <w:r w:rsidRPr="0011070E">
              <w:rPr>
                <w:b/>
                <w:sz w:val="16"/>
                <w:lang w:val="en-US"/>
              </w:rPr>
              <w:t>Identificação do Parceiro (nome)</w:t>
            </w:r>
          </w:p>
        </w:tc>
        <w:tc>
          <w:tcPr>
            <w:tcW w:w="2516" w:type="dxa"/>
            <w:shd w:val="clear" w:color="auto" w:fill="D9D9D9" w:themeFill="background1" w:themeFillShade="D9"/>
          </w:tcPr>
          <w:p w14:paraId="2F8AE436" w14:textId="7BB1DF99" w:rsidR="006837C2" w:rsidRDefault="0011070E" w:rsidP="00CD2E45">
            <w:pPr>
              <w:pStyle w:val="TableParagraph"/>
              <w:spacing w:before="109"/>
              <w:ind w:left="105"/>
              <w:jc w:val="center"/>
              <w:rPr>
                <w:b/>
                <w:sz w:val="16"/>
              </w:rPr>
            </w:pPr>
            <w:r w:rsidRPr="0011070E">
              <w:rPr>
                <w:b/>
                <w:sz w:val="16"/>
                <w:lang w:val="en-US"/>
              </w:rPr>
              <w:t xml:space="preserve">Tipo de parceria (Patrocínio, Apoio, </w:t>
            </w:r>
            <w:proofErr w:type="gramStart"/>
            <w:r w:rsidRPr="0011070E">
              <w:rPr>
                <w:b/>
                <w:sz w:val="16"/>
                <w:lang w:val="en-US"/>
              </w:rPr>
              <w:t>etc</w:t>
            </w:r>
            <w:proofErr w:type="gramEnd"/>
          </w:p>
        </w:tc>
        <w:tc>
          <w:tcPr>
            <w:tcW w:w="2516" w:type="dxa"/>
            <w:shd w:val="clear" w:color="auto" w:fill="D9D9D9" w:themeFill="background1" w:themeFillShade="D9"/>
          </w:tcPr>
          <w:p w14:paraId="7E61A981" w14:textId="6B2452D9" w:rsidR="006837C2" w:rsidRDefault="0011070E" w:rsidP="00CD2E45">
            <w:pPr>
              <w:pStyle w:val="TableParagraph"/>
              <w:spacing w:before="109"/>
              <w:ind w:left="105"/>
              <w:jc w:val="center"/>
              <w:rPr>
                <w:b/>
                <w:sz w:val="16"/>
              </w:rPr>
            </w:pPr>
            <w:r w:rsidRPr="0011070E">
              <w:rPr>
                <w:b/>
                <w:sz w:val="16"/>
                <w:lang w:val="en-US"/>
              </w:rPr>
              <w:t>Estágio d</w:t>
            </w:r>
            <w:r>
              <w:rPr>
                <w:b/>
                <w:sz w:val="16"/>
                <w:lang w:val="en-US"/>
              </w:rPr>
              <w:t>a</w:t>
            </w:r>
            <w:r w:rsidRPr="0011070E">
              <w:rPr>
                <w:b/>
                <w:sz w:val="16"/>
                <w:lang w:val="en-US"/>
              </w:rPr>
              <w:t xml:space="preserve"> Negociaç</w:t>
            </w:r>
            <w:r>
              <w:rPr>
                <w:b/>
                <w:sz w:val="16"/>
                <w:lang w:val="en-US"/>
              </w:rPr>
              <w:t xml:space="preserve">ão </w:t>
            </w:r>
            <w:r w:rsidRPr="0011070E">
              <w:rPr>
                <w:b/>
                <w:sz w:val="16"/>
                <w:lang w:val="en-US"/>
              </w:rPr>
              <w:t>(Confirmado ou a confirmar)</w:t>
            </w:r>
          </w:p>
        </w:tc>
        <w:tc>
          <w:tcPr>
            <w:tcW w:w="2517" w:type="dxa"/>
            <w:shd w:val="clear" w:color="auto" w:fill="D9D9D9" w:themeFill="background1" w:themeFillShade="D9"/>
          </w:tcPr>
          <w:p w14:paraId="435D2E4A" w14:textId="65868A47" w:rsidR="006837C2" w:rsidRDefault="0011070E" w:rsidP="00CD2E45">
            <w:pPr>
              <w:pStyle w:val="TableParagraph"/>
              <w:spacing w:before="109"/>
              <w:ind w:left="105"/>
              <w:jc w:val="center"/>
              <w:rPr>
                <w:b/>
                <w:sz w:val="16"/>
              </w:rPr>
            </w:pPr>
            <w:r>
              <w:rPr>
                <w:b/>
                <w:sz w:val="16"/>
                <w:lang w:val="en-US"/>
              </w:rPr>
              <w:t>Valor (</w:t>
            </w:r>
            <w:r w:rsidRPr="0011070E">
              <w:rPr>
                <w:b/>
                <w:sz w:val="16"/>
                <w:lang w:val="en-US"/>
              </w:rPr>
              <w:t>R$</w:t>
            </w:r>
            <w:r>
              <w:rPr>
                <w:b/>
                <w:sz w:val="16"/>
                <w:lang w:val="en-US"/>
              </w:rPr>
              <w:t>)</w:t>
            </w:r>
          </w:p>
        </w:tc>
      </w:tr>
      <w:tr w:rsidR="006837C2" w14:paraId="090EDFB5" w14:textId="77777777" w:rsidTr="00E74EC1">
        <w:trPr>
          <w:trHeight w:val="155"/>
        </w:trPr>
        <w:tc>
          <w:tcPr>
            <w:tcW w:w="2516" w:type="dxa"/>
            <w:shd w:val="clear" w:color="auto" w:fill="auto"/>
          </w:tcPr>
          <w:p w14:paraId="50897218" w14:textId="77777777" w:rsidR="006837C2" w:rsidRDefault="006837C2" w:rsidP="00CD2E45">
            <w:pPr>
              <w:pStyle w:val="TableParagraph"/>
              <w:spacing w:before="109"/>
              <w:ind w:left="105"/>
              <w:rPr>
                <w:b/>
                <w:sz w:val="16"/>
              </w:rPr>
            </w:pPr>
          </w:p>
        </w:tc>
        <w:tc>
          <w:tcPr>
            <w:tcW w:w="2516" w:type="dxa"/>
            <w:shd w:val="clear" w:color="auto" w:fill="auto"/>
          </w:tcPr>
          <w:p w14:paraId="43EAD943" w14:textId="77777777" w:rsidR="006837C2" w:rsidRDefault="006837C2" w:rsidP="00CD2E45">
            <w:pPr>
              <w:pStyle w:val="TableParagraph"/>
              <w:spacing w:before="109"/>
              <w:ind w:left="105"/>
              <w:rPr>
                <w:b/>
                <w:sz w:val="16"/>
              </w:rPr>
            </w:pPr>
          </w:p>
        </w:tc>
        <w:tc>
          <w:tcPr>
            <w:tcW w:w="2516" w:type="dxa"/>
            <w:shd w:val="clear" w:color="auto" w:fill="auto"/>
          </w:tcPr>
          <w:p w14:paraId="239DB150" w14:textId="77777777" w:rsidR="006837C2" w:rsidRDefault="006837C2" w:rsidP="00CD2E45">
            <w:pPr>
              <w:pStyle w:val="TableParagraph"/>
              <w:spacing w:before="109"/>
              <w:ind w:left="105"/>
              <w:rPr>
                <w:b/>
                <w:sz w:val="16"/>
              </w:rPr>
            </w:pPr>
          </w:p>
        </w:tc>
        <w:tc>
          <w:tcPr>
            <w:tcW w:w="2517" w:type="dxa"/>
            <w:shd w:val="clear" w:color="auto" w:fill="auto"/>
          </w:tcPr>
          <w:p w14:paraId="7581A11E" w14:textId="1174FFE3" w:rsidR="006837C2" w:rsidRDefault="006837C2" w:rsidP="00CD2E45">
            <w:pPr>
              <w:pStyle w:val="TableParagraph"/>
              <w:spacing w:before="109"/>
              <w:ind w:left="105"/>
              <w:rPr>
                <w:b/>
                <w:sz w:val="16"/>
              </w:rPr>
            </w:pPr>
          </w:p>
        </w:tc>
      </w:tr>
      <w:tr w:rsidR="006837C2" w14:paraId="59DEEABA" w14:textId="77777777" w:rsidTr="00E74EC1">
        <w:trPr>
          <w:trHeight w:val="155"/>
        </w:trPr>
        <w:tc>
          <w:tcPr>
            <w:tcW w:w="2516" w:type="dxa"/>
            <w:shd w:val="clear" w:color="auto" w:fill="auto"/>
          </w:tcPr>
          <w:p w14:paraId="1C552531" w14:textId="77777777" w:rsidR="006837C2" w:rsidRDefault="006837C2" w:rsidP="00CD2E45">
            <w:pPr>
              <w:pStyle w:val="TableParagraph"/>
              <w:spacing w:before="109"/>
              <w:ind w:left="105"/>
              <w:rPr>
                <w:b/>
                <w:sz w:val="16"/>
              </w:rPr>
            </w:pPr>
          </w:p>
        </w:tc>
        <w:tc>
          <w:tcPr>
            <w:tcW w:w="2516" w:type="dxa"/>
            <w:shd w:val="clear" w:color="auto" w:fill="auto"/>
          </w:tcPr>
          <w:p w14:paraId="09809A40" w14:textId="77777777" w:rsidR="006837C2" w:rsidRDefault="006837C2" w:rsidP="00CD2E45">
            <w:pPr>
              <w:pStyle w:val="TableParagraph"/>
              <w:spacing w:before="109"/>
              <w:ind w:left="105"/>
              <w:rPr>
                <w:b/>
                <w:sz w:val="16"/>
              </w:rPr>
            </w:pPr>
          </w:p>
        </w:tc>
        <w:tc>
          <w:tcPr>
            <w:tcW w:w="2516" w:type="dxa"/>
            <w:shd w:val="clear" w:color="auto" w:fill="auto"/>
          </w:tcPr>
          <w:p w14:paraId="25AA4DBD" w14:textId="77777777" w:rsidR="006837C2" w:rsidRDefault="006837C2" w:rsidP="00CD2E45">
            <w:pPr>
              <w:pStyle w:val="TableParagraph"/>
              <w:spacing w:before="109"/>
              <w:ind w:left="105"/>
              <w:rPr>
                <w:b/>
                <w:sz w:val="16"/>
              </w:rPr>
            </w:pPr>
          </w:p>
        </w:tc>
        <w:tc>
          <w:tcPr>
            <w:tcW w:w="2517" w:type="dxa"/>
            <w:shd w:val="clear" w:color="auto" w:fill="auto"/>
          </w:tcPr>
          <w:p w14:paraId="1AA8D422" w14:textId="7EAF0B65" w:rsidR="006837C2" w:rsidRDefault="006837C2" w:rsidP="00CD2E45">
            <w:pPr>
              <w:pStyle w:val="TableParagraph"/>
              <w:spacing w:before="109"/>
              <w:ind w:left="105"/>
              <w:rPr>
                <w:b/>
                <w:sz w:val="16"/>
              </w:rPr>
            </w:pPr>
          </w:p>
        </w:tc>
      </w:tr>
      <w:tr w:rsidR="007212FC" w14:paraId="7190E4EE" w14:textId="77777777" w:rsidTr="00E74EC1">
        <w:trPr>
          <w:trHeight w:val="155"/>
        </w:trPr>
        <w:tc>
          <w:tcPr>
            <w:tcW w:w="2516" w:type="dxa"/>
            <w:shd w:val="clear" w:color="auto" w:fill="auto"/>
          </w:tcPr>
          <w:p w14:paraId="3E35F89D" w14:textId="77777777" w:rsidR="007212FC" w:rsidRDefault="007212FC" w:rsidP="00CD2E45">
            <w:pPr>
              <w:pStyle w:val="TableParagraph"/>
              <w:spacing w:before="109"/>
              <w:ind w:left="105"/>
              <w:rPr>
                <w:b/>
                <w:sz w:val="16"/>
              </w:rPr>
            </w:pPr>
          </w:p>
        </w:tc>
        <w:tc>
          <w:tcPr>
            <w:tcW w:w="2516" w:type="dxa"/>
            <w:shd w:val="clear" w:color="auto" w:fill="auto"/>
          </w:tcPr>
          <w:p w14:paraId="378F77C0" w14:textId="77777777" w:rsidR="007212FC" w:rsidRDefault="007212FC" w:rsidP="00CD2E45">
            <w:pPr>
              <w:pStyle w:val="TableParagraph"/>
              <w:spacing w:before="109"/>
              <w:ind w:left="105"/>
              <w:rPr>
                <w:b/>
                <w:sz w:val="16"/>
              </w:rPr>
            </w:pPr>
          </w:p>
        </w:tc>
        <w:tc>
          <w:tcPr>
            <w:tcW w:w="2516" w:type="dxa"/>
            <w:shd w:val="clear" w:color="auto" w:fill="auto"/>
          </w:tcPr>
          <w:p w14:paraId="15F1DCFD" w14:textId="77777777" w:rsidR="007212FC" w:rsidRDefault="007212FC" w:rsidP="00CD2E45">
            <w:pPr>
              <w:pStyle w:val="TableParagraph"/>
              <w:spacing w:before="109"/>
              <w:ind w:left="105"/>
              <w:rPr>
                <w:b/>
                <w:sz w:val="16"/>
              </w:rPr>
            </w:pPr>
          </w:p>
        </w:tc>
        <w:tc>
          <w:tcPr>
            <w:tcW w:w="2517" w:type="dxa"/>
            <w:shd w:val="clear" w:color="auto" w:fill="auto"/>
          </w:tcPr>
          <w:p w14:paraId="7AB7A063" w14:textId="77777777" w:rsidR="007212FC" w:rsidRDefault="007212FC" w:rsidP="00CD2E45">
            <w:pPr>
              <w:pStyle w:val="TableParagraph"/>
              <w:spacing w:before="109"/>
              <w:ind w:left="105"/>
              <w:rPr>
                <w:b/>
                <w:sz w:val="16"/>
              </w:rPr>
            </w:pPr>
          </w:p>
        </w:tc>
      </w:tr>
      <w:tr w:rsidR="007212FC" w14:paraId="271BED0D" w14:textId="77777777" w:rsidTr="007212FC">
        <w:trPr>
          <w:trHeight w:val="155"/>
        </w:trPr>
        <w:tc>
          <w:tcPr>
            <w:tcW w:w="7548" w:type="dxa"/>
            <w:gridSpan w:val="3"/>
            <w:shd w:val="clear" w:color="auto" w:fill="D9D9D9" w:themeFill="background1" w:themeFillShade="D9"/>
          </w:tcPr>
          <w:p w14:paraId="32B14AAE" w14:textId="7825A0E8" w:rsidR="007212FC" w:rsidRDefault="007212FC" w:rsidP="00CD2E45">
            <w:pPr>
              <w:pStyle w:val="TableParagraph"/>
              <w:spacing w:before="109"/>
              <w:ind w:left="105" w:right="21"/>
              <w:jc w:val="right"/>
              <w:rPr>
                <w:b/>
                <w:sz w:val="16"/>
              </w:rPr>
            </w:pPr>
            <w:r>
              <w:rPr>
                <w:b/>
                <w:sz w:val="16"/>
              </w:rPr>
              <w:t xml:space="preserve">TOTAL GERAL DAS PARCERIAS (R$)  </w:t>
            </w:r>
          </w:p>
        </w:tc>
        <w:tc>
          <w:tcPr>
            <w:tcW w:w="2517" w:type="dxa"/>
            <w:shd w:val="clear" w:color="auto" w:fill="D9D9D9" w:themeFill="background1" w:themeFillShade="D9"/>
          </w:tcPr>
          <w:p w14:paraId="568AD50B" w14:textId="77777777" w:rsidR="007212FC" w:rsidRDefault="007212FC" w:rsidP="00CD2E45">
            <w:pPr>
              <w:pStyle w:val="TableParagraph"/>
              <w:spacing w:before="109"/>
              <w:ind w:left="105"/>
              <w:rPr>
                <w:b/>
                <w:sz w:val="16"/>
              </w:rPr>
            </w:pPr>
          </w:p>
        </w:tc>
      </w:tr>
    </w:tbl>
    <w:p w14:paraId="7DB08EF6" w14:textId="77777777" w:rsidR="00651C13" w:rsidRPr="00973882" w:rsidRDefault="00651C13" w:rsidP="00973882">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7212FC" w14:paraId="6D8CB966" w14:textId="77777777" w:rsidTr="001371E1">
        <w:trPr>
          <w:trHeight w:val="469"/>
        </w:trPr>
        <w:tc>
          <w:tcPr>
            <w:tcW w:w="10065" w:type="dxa"/>
            <w:shd w:val="clear" w:color="auto" w:fill="CCCCCC"/>
          </w:tcPr>
          <w:p w14:paraId="77D6266A" w14:textId="053B2551" w:rsidR="007212FC" w:rsidRDefault="007212FC" w:rsidP="00CD2E45">
            <w:pPr>
              <w:pStyle w:val="TableParagraph"/>
              <w:spacing w:before="109"/>
              <w:ind w:left="105"/>
              <w:rPr>
                <w:sz w:val="16"/>
              </w:rPr>
            </w:pPr>
            <w:r>
              <w:rPr>
                <w:b/>
                <w:sz w:val="16"/>
              </w:rPr>
              <w:t xml:space="preserve">    1</w:t>
            </w:r>
            <w:r w:rsidR="005B14FB">
              <w:rPr>
                <w:b/>
                <w:sz w:val="16"/>
              </w:rPr>
              <w:t>5</w:t>
            </w:r>
            <w:r>
              <w:rPr>
                <w:b/>
                <w:sz w:val="16"/>
              </w:rPr>
              <w:t xml:space="preserve">. </w:t>
            </w:r>
            <w:r w:rsidR="00A104C9">
              <w:rPr>
                <w:b/>
                <w:sz w:val="16"/>
              </w:rPr>
              <w:t xml:space="preserve"> </w:t>
            </w:r>
            <w:r>
              <w:rPr>
                <w:b/>
                <w:spacing w:val="-2"/>
                <w:sz w:val="16"/>
                <w:lang w:val="en-US"/>
              </w:rPr>
              <w:t>DOCUMENTAÇÃO ANEXA</w:t>
            </w:r>
            <w:r>
              <w:rPr>
                <w:b/>
                <w:spacing w:val="-2"/>
                <w:sz w:val="16"/>
              </w:rPr>
              <w:t>:</w:t>
            </w:r>
          </w:p>
        </w:tc>
      </w:tr>
    </w:tbl>
    <w:p w14:paraId="3CD58EE0" w14:textId="77777777" w:rsidR="0078476C" w:rsidRPr="00CD2E45" w:rsidRDefault="0078476C" w:rsidP="00A104C9">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7212FC" w14:paraId="7E856358" w14:textId="77777777" w:rsidTr="007212FC">
        <w:trPr>
          <w:trHeight w:val="469"/>
        </w:trPr>
        <w:tc>
          <w:tcPr>
            <w:tcW w:w="10065" w:type="dxa"/>
            <w:shd w:val="clear" w:color="auto" w:fill="auto"/>
          </w:tcPr>
          <w:p w14:paraId="51AFF860" w14:textId="77777777" w:rsidR="007212FC" w:rsidRDefault="007212FC" w:rsidP="00CD2E45">
            <w:pPr>
              <w:pStyle w:val="TableParagraph"/>
              <w:spacing w:before="109"/>
              <w:rPr>
                <w:sz w:val="16"/>
              </w:rPr>
            </w:pPr>
          </w:p>
          <w:p w14:paraId="1565D412" w14:textId="5651D131" w:rsidR="007212FC" w:rsidRDefault="007212FC" w:rsidP="00CD2E45">
            <w:pPr>
              <w:pStyle w:val="TableParagraph"/>
              <w:spacing w:before="109"/>
              <w:ind w:left="105"/>
              <w:rPr>
                <w:sz w:val="16"/>
              </w:rPr>
            </w:pPr>
          </w:p>
        </w:tc>
      </w:tr>
    </w:tbl>
    <w:p w14:paraId="5D5B5F59" w14:textId="77777777" w:rsidR="007212FC" w:rsidRPr="00CD2E45" w:rsidRDefault="007212FC" w:rsidP="00283DD4">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7212FC" w14:paraId="41A83AC5" w14:textId="77777777" w:rsidTr="001371E1">
        <w:trPr>
          <w:trHeight w:val="469"/>
        </w:trPr>
        <w:tc>
          <w:tcPr>
            <w:tcW w:w="10065" w:type="dxa"/>
            <w:shd w:val="clear" w:color="auto" w:fill="CCCCCC"/>
          </w:tcPr>
          <w:p w14:paraId="67E119D0" w14:textId="1593694D" w:rsidR="007212FC" w:rsidRDefault="007212FC" w:rsidP="00CD2E45">
            <w:pPr>
              <w:pStyle w:val="TableParagraph"/>
              <w:spacing w:before="109"/>
              <w:ind w:left="105"/>
              <w:rPr>
                <w:sz w:val="16"/>
              </w:rPr>
            </w:pPr>
            <w:r>
              <w:rPr>
                <w:b/>
                <w:sz w:val="16"/>
              </w:rPr>
              <w:t xml:space="preserve">    1</w:t>
            </w:r>
            <w:r w:rsidR="005B14FB">
              <w:rPr>
                <w:b/>
                <w:sz w:val="16"/>
              </w:rPr>
              <w:t>6</w:t>
            </w:r>
            <w:r>
              <w:rPr>
                <w:b/>
                <w:sz w:val="16"/>
              </w:rPr>
              <w:t xml:space="preserve">. </w:t>
            </w:r>
            <w:r>
              <w:rPr>
                <w:b/>
                <w:spacing w:val="-2"/>
                <w:sz w:val="16"/>
                <w:lang w:val="en-US"/>
              </w:rPr>
              <w:t>ASSINATURA FINAL</w:t>
            </w:r>
            <w:r>
              <w:rPr>
                <w:b/>
                <w:spacing w:val="-2"/>
                <w:sz w:val="16"/>
              </w:rPr>
              <w:t>:</w:t>
            </w:r>
          </w:p>
        </w:tc>
      </w:tr>
      <w:tr w:rsidR="007212FC" w14:paraId="4B3D035A" w14:textId="77777777" w:rsidTr="007212FC">
        <w:trPr>
          <w:trHeight w:val="469"/>
        </w:trPr>
        <w:tc>
          <w:tcPr>
            <w:tcW w:w="10065" w:type="dxa"/>
            <w:shd w:val="clear" w:color="auto" w:fill="auto"/>
          </w:tcPr>
          <w:p w14:paraId="0ACC4C77" w14:textId="6312A9CA" w:rsidR="00350157" w:rsidRDefault="00350157" w:rsidP="00CD2E45">
            <w:pPr>
              <w:pStyle w:val="Corpodetexto"/>
              <w:spacing w:before="7"/>
              <w:ind w:left="123" w:right="131"/>
              <w:jc w:val="both"/>
              <w:rPr>
                <w:rFonts w:ascii="Verdana" w:hAnsi="Verdana"/>
                <w:bCs/>
                <w:sz w:val="18"/>
                <w:szCs w:val="18"/>
              </w:rPr>
            </w:pPr>
            <w:r w:rsidRPr="00F42F13">
              <w:rPr>
                <w:rFonts w:ascii="Verdana" w:hAnsi="Verdana"/>
                <w:bCs/>
                <w:sz w:val="18"/>
                <w:szCs w:val="18"/>
              </w:rPr>
              <w:t xml:space="preserve">O </w:t>
            </w:r>
            <w:proofErr w:type="spellStart"/>
            <w:r w:rsidRPr="00F42F13">
              <w:rPr>
                <w:rFonts w:ascii="Verdana" w:hAnsi="Verdana"/>
                <w:bCs/>
                <w:sz w:val="18"/>
                <w:szCs w:val="18"/>
              </w:rPr>
              <w:t>proponente</w:t>
            </w:r>
            <w:proofErr w:type="spellEnd"/>
            <w:r w:rsidRPr="00F42F13">
              <w:rPr>
                <w:rFonts w:ascii="Verdana" w:hAnsi="Verdana"/>
                <w:bCs/>
                <w:sz w:val="18"/>
                <w:szCs w:val="18"/>
              </w:rPr>
              <w:t xml:space="preserve"> </w:t>
            </w:r>
            <w:proofErr w:type="spellStart"/>
            <w:r w:rsidRPr="00F42F13">
              <w:rPr>
                <w:rFonts w:ascii="Verdana" w:hAnsi="Verdana"/>
                <w:bCs/>
                <w:sz w:val="18"/>
                <w:szCs w:val="18"/>
              </w:rPr>
              <w:t>declara</w:t>
            </w:r>
            <w:proofErr w:type="spellEnd"/>
            <w:r w:rsidRPr="00F42F13">
              <w:rPr>
                <w:rFonts w:ascii="Verdana" w:hAnsi="Verdana"/>
                <w:bCs/>
                <w:sz w:val="18"/>
                <w:szCs w:val="18"/>
              </w:rPr>
              <w:t xml:space="preserve">, sob as </w:t>
            </w:r>
            <w:proofErr w:type="spellStart"/>
            <w:r w:rsidRPr="00F42F13">
              <w:rPr>
                <w:rFonts w:ascii="Verdana" w:hAnsi="Verdana"/>
                <w:bCs/>
                <w:sz w:val="18"/>
                <w:szCs w:val="18"/>
              </w:rPr>
              <w:t>penas</w:t>
            </w:r>
            <w:proofErr w:type="spellEnd"/>
            <w:r w:rsidRPr="00F42F13">
              <w:rPr>
                <w:rFonts w:ascii="Verdana" w:hAnsi="Verdana"/>
                <w:bCs/>
                <w:sz w:val="18"/>
                <w:szCs w:val="18"/>
              </w:rPr>
              <w:t xml:space="preserve"> da lei, ser o </w:t>
            </w:r>
            <w:proofErr w:type="spellStart"/>
            <w:r w:rsidRPr="00F42F13">
              <w:rPr>
                <w:rFonts w:ascii="Verdana" w:hAnsi="Verdana"/>
                <w:bCs/>
                <w:sz w:val="18"/>
                <w:szCs w:val="18"/>
              </w:rPr>
              <w:t>legítimo</w:t>
            </w:r>
            <w:proofErr w:type="spellEnd"/>
            <w:r w:rsidRPr="00F42F13">
              <w:rPr>
                <w:rFonts w:ascii="Verdana" w:hAnsi="Verdana"/>
                <w:bCs/>
                <w:sz w:val="18"/>
                <w:szCs w:val="18"/>
              </w:rPr>
              <w:t xml:space="preserve"> titular dos </w:t>
            </w:r>
            <w:proofErr w:type="spellStart"/>
            <w:r w:rsidRPr="00F42F13">
              <w:rPr>
                <w:rFonts w:ascii="Verdana" w:hAnsi="Verdana"/>
                <w:bCs/>
                <w:sz w:val="18"/>
                <w:szCs w:val="18"/>
              </w:rPr>
              <w:t>direitos</w:t>
            </w:r>
            <w:proofErr w:type="spellEnd"/>
            <w:r w:rsidRPr="00F42F13">
              <w:rPr>
                <w:rFonts w:ascii="Verdana" w:hAnsi="Verdana"/>
                <w:bCs/>
                <w:sz w:val="18"/>
                <w:szCs w:val="18"/>
              </w:rPr>
              <w:t xml:space="preserve"> de </w:t>
            </w:r>
            <w:proofErr w:type="spellStart"/>
            <w:r w:rsidRPr="00F42F13">
              <w:rPr>
                <w:rFonts w:ascii="Verdana" w:hAnsi="Verdana"/>
                <w:bCs/>
                <w:sz w:val="18"/>
                <w:szCs w:val="18"/>
              </w:rPr>
              <w:t>realização</w:t>
            </w:r>
            <w:proofErr w:type="spellEnd"/>
            <w:r w:rsidRPr="00F42F13">
              <w:rPr>
                <w:rFonts w:ascii="Verdana" w:hAnsi="Verdana"/>
                <w:bCs/>
                <w:sz w:val="18"/>
                <w:szCs w:val="18"/>
              </w:rPr>
              <w:t xml:space="preserve"> do </w:t>
            </w:r>
            <w:proofErr w:type="spellStart"/>
            <w:r w:rsidRPr="00F42F13">
              <w:rPr>
                <w:rFonts w:ascii="Verdana" w:hAnsi="Verdana"/>
                <w:bCs/>
                <w:sz w:val="18"/>
                <w:szCs w:val="18"/>
              </w:rPr>
              <w:t>evento</w:t>
            </w:r>
            <w:proofErr w:type="spellEnd"/>
            <w:r w:rsidRPr="00F42F13">
              <w:rPr>
                <w:rFonts w:ascii="Verdana" w:hAnsi="Verdana"/>
                <w:bCs/>
                <w:sz w:val="18"/>
                <w:szCs w:val="18"/>
              </w:rPr>
              <w:t xml:space="preserve">, </w:t>
            </w:r>
            <w:proofErr w:type="spellStart"/>
            <w:r w:rsidRPr="00F42F13">
              <w:rPr>
                <w:rFonts w:ascii="Verdana" w:hAnsi="Verdana"/>
                <w:bCs/>
                <w:sz w:val="18"/>
                <w:szCs w:val="18"/>
              </w:rPr>
              <w:t>encontrando</w:t>
            </w:r>
            <w:proofErr w:type="spellEnd"/>
            <w:r w:rsidRPr="00F42F13">
              <w:rPr>
                <w:rFonts w:ascii="Verdana" w:hAnsi="Verdana"/>
                <w:bCs/>
                <w:sz w:val="18"/>
                <w:szCs w:val="18"/>
              </w:rPr>
              <w:t xml:space="preserve">-se </w:t>
            </w:r>
            <w:proofErr w:type="spellStart"/>
            <w:r w:rsidRPr="00F42F13">
              <w:rPr>
                <w:rFonts w:ascii="Verdana" w:hAnsi="Verdana"/>
                <w:bCs/>
                <w:sz w:val="18"/>
                <w:szCs w:val="18"/>
              </w:rPr>
              <w:t>plenamente</w:t>
            </w:r>
            <w:proofErr w:type="spellEnd"/>
            <w:r w:rsidRPr="00F42F13">
              <w:rPr>
                <w:rFonts w:ascii="Verdana" w:hAnsi="Verdana"/>
                <w:bCs/>
                <w:sz w:val="18"/>
                <w:szCs w:val="18"/>
              </w:rPr>
              <w:t xml:space="preserve"> </w:t>
            </w:r>
            <w:proofErr w:type="spellStart"/>
            <w:r w:rsidRPr="00F42F13">
              <w:rPr>
                <w:rFonts w:ascii="Verdana" w:hAnsi="Verdana"/>
                <w:bCs/>
                <w:sz w:val="18"/>
                <w:szCs w:val="18"/>
              </w:rPr>
              <w:t>habilitado</w:t>
            </w:r>
            <w:proofErr w:type="spellEnd"/>
            <w:r w:rsidRPr="00F42F13">
              <w:rPr>
                <w:rFonts w:ascii="Verdana" w:hAnsi="Verdana"/>
                <w:bCs/>
                <w:sz w:val="18"/>
                <w:szCs w:val="18"/>
              </w:rPr>
              <w:t xml:space="preserve"> para </w:t>
            </w:r>
            <w:proofErr w:type="spellStart"/>
            <w:r w:rsidRPr="00F42F13">
              <w:rPr>
                <w:rFonts w:ascii="Verdana" w:hAnsi="Verdana"/>
                <w:bCs/>
                <w:sz w:val="18"/>
                <w:szCs w:val="18"/>
              </w:rPr>
              <w:t>sua</w:t>
            </w:r>
            <w:proofErr w:type="spellEnd"/>
            <w:r w:rsidRPr="00F42F13">
              <w:rPr>
                <w:rFonts w:ascii="Verdana" w:hAnsi="Verdana"/>
                <w:bCs/>
                <w:sz w:val="18"/>
                <w:szCs w:val="18"/>
              </w:rPr>
              <w:t xml:space="preserve"> </w:t>
            </w:r>
            <w:proofErr w:type="spellStart"/>
            <w:r w:rsidRPr="00F42F13">
              <w:rPr>
                <w:rFonts w:ascii="Verdana" w:hAnsi="Verdana"/>
                <w:bCs/>
                <w:sz w:val="18"/>
                <w:szCs w:val="18"/>
              </w:rPr>
              <w:t>execução</w:t>
            </w:r>
            <w:proofErr w:type="spellEnd"/>
            <w:r w:rsidRPr="00F42F13">
              <w:rPr>
                <w:rFonts w:ascii="Verdana" w:hAnsi="Verdana"/>
                <w:bCs/>
                <w:sz w:val="18"/>
                <w:szCs w:val="18"/>
              </w:rPr>
              <w:t xml:space="preserve"> e para o </w:t>
            </w:r>
            <w:proofErr w:type="spellStart"/>
            <w:r w:rsidRPr="00F42F13">
              <w:rPr>
                <w:rFonts w:ascii="Verdana" w:hAnsi="Verdana"/>
                <w:bCs/>
                <w:sz w:val="18"/>
                <w:szCs w:val="18"/>
              </w:rPr>
              <w:t>oferecimento</w:t>
            </w:r>
            <w:proofErr w:type="spellEnd"/>
            <w:r w:rsidRPr="00F42F13">
              <w:rPr>
                <w:rFonts w:ascii="Verdana" w:hAnsi="Verdana"/>
                <w:bCs/>
                <w:sz w:val="18"/>
                <w:szCs w:val="18"/>
              </w:rPr>
              <w:t xml:space="preserve"> das </w:t>
            </w:r>
            <w:proofErr w:type="spellStart"/>
            <w:r w:rsidRPr="00F42F13">
              <w:rPr>
                <w:rFonts w:ascii="Verdana" w:hAnsi="Verdana"/>
                <w:bCs/>
                <w:sz w:val="18"/>
                <w:szCs w:val="18"/>
              </w:rPr>
              <w:t>contrapartidas</w:t>
            </w:r>
            <w:proofErr w:type="spellEnd"/>
            <w:r w:rsidRPr="00F42F13">
              <w:rPr>
                <w:rFonts w:ascii="Verdana" w:hAnsi="Verdana"/>
                <w:bCs/>
                <w:sz w:val="18"/>
                <w:szCs w:val="18"/>
              </w:rPr>
              <w:t xml:space="preserve"> </w:t>
            </w:r>
            <w:proofErr w:type="spellStart"/>
            <w:r w:rsidRPr="00F42F13">
              <w:rPr>
                <w:rFonts w:ascii="Verdana" w:hAnsi="Verdana"/>
                <w:bCs/>
                <w:sz w:val="18"/>
                <w:szCs w:val="18"/>
              </w:rPr>
              <w:t>previstas</w:t>
            </w:r>
            <w:proofErr w:type="spellEnd"/>
            <w:r w:rsidRPr="00F42F13">
              <w:rPr>
                <w:rFonts w:ascii="Verdana" w:hAnsi="Verdana"/>
                <w:bCs/>
                <w:sz w:val="18"/>
                <w:szCs w:val="18"/>
              </w:rPr>
              <w:t xml:space="preserve">, </w:t>
            </w:r>
            <w:proofErr w:type="spellStart"/>
            <w:r w:rsidRPr="00F42F13">
              <w:rPr>
                <w:rFonts w:ascii="Verdana" w:hAnsi="Verdana"/>
                <w:bCs/>
                <w:sz w:val="18"/>
                <w:szCs w:val="18"/>
              </w:rPr>
              <w:t>nos</w:t>
            </w:r>
            <w:proofErr w:type="spellEnd"/>
            <w:r w:rsidRPr="00F42F13">
              <w:rPr>
                <w:rFonts w:ascii="Verdana" w:hAnsi="Verdana"/>
                <w:bCs/>
                <w:sz w:val="18"/>
                <w:szCs w:val="18"/>
              </w:rPr>
              <w:t xml:space="preserve"> </w:t>
            </w:r>
            <w:proofErr w:type="spellStart"/>
            <w:r w:rsidRPr="00F42F13">
              <w:rPr>
                <w:rFonts w:ascii="Verdana" w:hAnsi="Verdana"/>
                <w:bCs/>
                <w:sz w:val="18"/>
                <w:szCs w:val="18"/>
              </w:rPr>
              <w:t>termos</w:t>
            </w:r>
            <w:proofErr w:type="spellEnd"/>
            <w:r w:rsidRPr="00F42F13">
              <w:rPr>
                <w:rFonts w:ascii="Verdana" w:hAnsi="Verdana"/>
                <w:bCs/>
                <w:sz w:val="18"/>
                <w:szCs w:val="18"/>
              </w:rPr>
              <w:t xml:space="preserve"> da </w:t>
            </w:r>
            <w:proofErr w:type="spellStart"/>
            <w:r w:rsidRPr="00F42F13">
              <w:rPr>
                <w:rFonts w:ascii="Verdana" w:hAnsi="Verdana"/>
                <w:bCs/>
                <w:sz w:val="18"/>
                <w:szCs w:val="18"/>
              </w:rPr>
              <w:t>legislação</w:t>
            </w:r>
            <w:proofErr w:type="spellEnd"/>
            <w:r w:rsidRPr="00F42F13">
              <w:rPr>
                <w:rFonts w:ascii="Verdana" w:hAnsi="Verdana"/>
                <w:bCs/>
                <w:sz w:val="18"/>
                <w:szCs w:val="18"/>
              </w:rPr>
              <w:t xml:space="preserve"> </w:t>
            </w:r>
            <w:proofErr w:type="spellStart"/>
            <w:r w:rsidRPr="00F42F13">
              <w:rPr>
                <w:rFonts w:ascii="Verdana" w:hAnsi="Verdana"/>
                <w:bCs/>
                <w:sz w:val="18"/>
                <w:szCs w:val="18"/>
              </w:rPr>
              <w:t>aplicável</w:t>
            </w:r>
            <w:proofErr w:type="spellEnd"/>
            <w:r w:rsidRPr="00F42F13">
              <w:rPr>
                <w:rFonts w:ascii="Verdana" w:hAnsi="Verdana"/>
                <w:bCs/>
                <w:sz w:val="18"/>
                <w:szCs w:val="18"/>
              </w:rPr>
              <w:t xml:space="preserve">. </w:t>
            </w:r>
            <w:proofErr w:type="spellStart"/>
            <w:r w:rsidRPr="00F42F13">
              <w:rPr>
                <w:rFonts w:ascii="Verdana" w:hAnsi="Verdana"/>
                <w:bCs/>
                <w:sz w:val="18"/>
                <w:szCs w:val="18"/>
              </w:rPr>
              <w:t>Afirma</w:t>
            </w:r>
            <w:proofErr w:type="spellEnd"/>
            <w:r w:rsidRPr="00F42F13">
              <w:rPr>
                <w:rFonts w:ascii="Verdana" w:hAnsi="Verdana"/>
                <w:bCs/>
                <w:sz w:val="18"/>
                <w:szCs w:val="18"/>
              </w:rPr>
              <w:t xml:space="preserve">, </w:t>
            </w:r>
            <w:proofErr w:type="spellStart"/>
            <w:r w:rsidRPr="00F42F13">
              <w:rPr>
                <w:rFonts w:ascii="Verdana" w:hAnsi="Verdana"/>
                <w:bCs/>
                <w:sz w:val="18"/>
                <w:szCs w:val="18"/>
              </w:rPr>
              <w:t>ainda</w:t>
            </w:r>
            <w:proofErr w:type="spellEnd"/>
            <w:r w:rsidRPr="00F42F13">
              <w:rPr>
                <w:rFonts w:ascii="Verdana" w:hAnsi="Verdana"/>
                <w:bCs/>
                <w:sz w:val="18"/>
                <w:szCs w:val="18"/>
              </w:rPr>
              <w:t xml:space="preserve">, que </w:t>
            </w:r>
            <w:proofErr w:type="spellStart"/>
            <w:r w:rsidRPr="00F42F13">
              <w:rPr>
                <w:rFonts w:ascii="Verdana" w:hAnsi="Verdana"/>
                <w:bCs/>
                <w:sz w:val="18"/>
                <w:szCs w:val="18"/>
              </w:rPr>
              <w:t>todas</w:t>
            </w:r>
            <w:proofErr w:type="spellEnd"/>
            <w:r w:rsidRPr="00F42F13">
              <w:rPr>
                <w:rFonts w:ascii="Verdana" w:hAnsi="Verdana"/>
                <w:bCs/>
                <w:sz w:val="18"/>
                <w:szCs w:val="18"/>
              </w:rPr>
              <w:t xml:space="preserve"> as </w:t>
            </w:r>
            <w:proofErr w:type="spellStart"/>
            <w:r w:rsidRPr="00F42F13">
              <w:rPr>
                <w:rFonts w:ascii="Verdana" w:hAnsi="Verdana"/>
                <w:bCs/>
                <w:sz w:val="18"/>
                <w:szCs w:val="18"/>
              </w:rPr>
              <w:t>informações</w:t>
            </w:r>
            <w:proofErr w:type="spellEnd"/>
            <w:r w:rsidRPr="00F42F13">
              <w:rPr>
                <w:rFonts w:ascii="Verdana" w:hAnsi="Verdana"/>
                <w:bCs/>
                <w:sz w:val="18"/>
                <w:szCs w:val="18"/>
              </w:rPr>
              <w:t xml:space="preserve"> </w:t>
            </w:r>
            <w:proofErr w:type="spellStart"/>
            <w:r w:rsidRPr="00F42F13">
              <w:rPr>
                <w:rFonts w:ascii="Verdana" w:hAnsi="Verdana"/>
                <w:bCs/>
                <w:sz w:val="18"/>
                <w:szCs w:val="18"/>
              </w:rPr>
              <w:t>prestadas</w:t>
            </w:r>
            <w:proofErr w:type="spellEnd"/>
            <w:r w:rsidRPr="00F42F13">
              <w:rPr>
                <w:rFonts w:ascii="Verdana" w:hAnsi="Verdana"/>
                <w:bCs/>
                <w:sz w:val="18"/>
                <w:szCs w:val="18"/>
              </w:rPr>
              <w:t xml:space="preserve"> no </w:t>
            </w:r>
            <w:proofErr w:type="spellStart"/>
            <w:r w:rsidRPr="00F42F13">
              <w:rPr>
                <w:rFonts w:ascii="Verdana" w:hAnsi="Verdana"/>
                <w:bCs/>
                <w:sz w:val="18"/>
                <w:szCs w:val="18"/>
              </w:rPr>
              <w:t>presente</w:t>
            </w:r>
            <w:proofErr w:type="spellEnd"/>
            <w:r w:rsidRPr="00F42F13">
              <w:rPr>
                <w:rFonts w:ascii="Verdana" w:hAnsi="Verdana"/>
                <w:bCs/>
                <w:sz w:val="18"/>
                <w:szCs w:val="18"/>
              </w:rPr>
              <w:t xml:space="preserve"> </w:t>
            </w:r>
            <w:proofErr w:type="spellStart"/>
            <w:r w:rsidRPr="00F42F13">
              <w:rPr>
                <w:rFonts w:ascii="Verdana" w:hAnsi="Verdana"/>
                <w:bCs/>
                <w:sz w:val="18"/>
                <w:szCs w:val="18"/>
              </w:rPr>
              <w:t>instrumento</w:t>
            </w:r>
            <w:proofErr w:type="spellEnd"/>
            <w:r w:rsidRPr="00F42F13">
              <w:rPr>
                <w:rFonts w:ascii="Verdana" w:hAnsi="Verdana"/>
                <w:bCs/>
                <w:sz w:val="18"/>
                <w:szCs w:val="18"/>
              </w:rPr>
              <w:t xml:space="preserve"> </w:t>
            </w:r>
            <w:proofErr w:type="spellStart"/>
            <w:r w:rsidRPr="00F42F13">
              <w:rPr>
                <w:rFonts w:ascii="Verdana" w:hAnsi="Verdana"/>
                <w:bCs/>
                <w:sz w:val="18"/>
                <w:szCs w:val="18"/>
              </w:rPr>
              <w:t>são</w:t>
            </w:r>
            <w:proofErr w:type="spellEnd"/>
            <w:r w:rsidRPr="00F42F13">
              <w:rPr>
                <w:rFonts w:ascii="Verdana" w:hAnsi="Verdana"/>
                <w:bCs/>
                <w:sz w:val="18"/>
                <w:szCs w:val="18"/>
              </w:rPr>
              <w:t xml:space="preserve"> </w:t>
            </w:r>
            <w:proofErr w:type="spellStart"/>
            <w:r w:rsidRPr="00F42F13">
              <w:rPr>
                <w:rFonts w:ascii="Verdana" w:hAnsi="Verdana"/>
                <w:bCs/>
                <w:sz w:val="18"/>
                <w:szCs w:val="18"/>
              </w:rPr>
              <w:t>verídicas</w:t>
            </w:r>
            <w:proofErr w:type="spellEnd"/>
            <w:r w:rsidRPr="00F42F13">
              <w:rPr>
                <w:rFonts w:ascii="Verdana" w:hAnsi="Verdana"/>
                <w:bCs/>
                <w:sz w:val="18"/>
                <w:szCs w:val="18"/>
              </w:rPr>
              <w:t xml:space="preserve">, </w:t>
            </w:r>
            <w:proofErr w:type="spellStart"/>
            <w:r w:rsidRPr="00F42F13">
              <w:rPr>
                <w:rFonts w:ascii="Verdana" w:hAnsi="Verdana"/>
                <w:bCs/>
                <w:sz w:val="18"/>
                <w:szCs w:val="18"/>
              </w:rPr>
              <w:t>completas</w:t>
            </w:r>
            <w:proofErr w:type="spellEnd"/>
            <w:r w:rsidRPr="00F42F13">
              <w:rPr>
                <w:rFonts w:ascii="Verdana" w:hAnsi="Verdana"/>
                <w:bCs/>
                <w:sz w:val="18"/>
                <w:szCs w:val="18"/>
              </w:rPr>
              <w:t xml:space="preserve"> e de </w:t>
            </w:r>
            <w:proofErr w:type="spellStart"/>
            <w:r w:rsidRPr="00F42F13">
              <w:rPr>
                <w:rFonts w:ascii="Verdana" w:hAnsi="Verdana"/>
                <w:bCs/>
                <w:sz w:val="18"/>
                <w:szCs w:val="18"/>
              </w:rPr>
              <w:t>sua</w:t>
            </w:r>
            <w:proofErr w:type="spellEnd"/>
            <w:r w:rsidRPr="00F42F13">
              <w:rPr>
                <w:rFonts w:ascii="Verdana" w:hAnsi="Verdana"/>
                <w:bCs/>
                <w:sz w:val="18"/>
                <w:szCs w:val="18"/>
              </w:rPr>
              <w:t xml:space="preserve"> </w:t>
            </w:r>
            <w:proofErr w:type="spellStart"/>
            <w:r w:rsidRPr="00F42F13">
              <w:rPr>
                <w:rFonts w:ascii="Verdana" w:hAnsi="Verdana"/>
                <w:bCs/>
                <w:sz w:val="18"/>
                <w:szCs w:val="18"/>
              </w:rPr>
              <w:t>exclusiva</w:t>
            </w:r>
            <w:proofErr w:type="spellEnd"/>
            <w:r w:rsidRPr="00F42F13">
              <w:rPr>
                <w:rFonts w:ascii="Verdana" w:hAnsi="Verdana"/>
                <w:bCs/>
                <w:sz w:val="18"/>
                <w:szCs w:val="18"/>
              </w:rPr>
              <w:t xml:space="preserve"> </w:t>
            </w:r>
            <w:proofErr w:type="spellStart"/>
            <w:r w:rsidRPr="00F42F13">
              <w:rPr>
                <w:rFonts w:ascii="Verdana" w:hAnsi="Verdana"/>
                <w:bCs/>
                <w:sz w:val="18"/>
                <w:szCs w:val="18"/>
              </w:rPr>
              <w:t>responsabilidade</w:t>
            </w:r>
            <w:proofErr w:type="spellEnd"/>
            <w:r w:rsidRPr="00F42F13">
              <w:rPr>
                <w:rFonts w:ascii="Verdana" w:hAnsi="Verdana"/>
                <w:bCs/>
                <w:sz w:val="18"/>
                <w:szCs w:val="18"/>
              </w:rPr>
              <w:t xml:space="preserve">, </w:t>
            </w:r>
            <w:proofErr w:type="spellStart"/>
            <w:r w:rsidRPr="00F42F13">
              <w:rPr>
                <w:rFonts w:ascii="Verdana" w:hAnsi="Verdana"/>
                <w:bCs/>
                <w:sz w:val="18"/>
                <w:szCs w:val="18"/>
              </w:rPr>
              <w:t>assumindo</w:t>
            </w:r>
            <w:proofErr w:type="spellEnd"/>
            <w:r w:rsidRPr="00F42F13">
              <w:rPr>
                <w:rFonts w:ascii="Verdana" w:hAnsi="Verdana"/>
                <w:bCs/>
                <w:sz w:val="18"/>
                <w:szCs w:val="18"/>
              </w:rPr>
              <w:t xml:space="preserve"> </w:t>
            </w:r>
            <w:proofErr w:type="spellStart"/>
            <w:r w:rsidRPr="00F42F13">
              <w:rPr>
                <w:rFonts w:ascii="Verdana" w:hAnsi="Verdana"/>
                <w:bCs/>
                <w:sz w:val="18"/>
                <w:szCs w:val="18"/>
              </w:rPr>
              <w:t>integralmente</w:t>
            </w:r>
            <w:proofErr w:type="spellEnd"/>
            <w:r w:rsidRPr="00F42F13">
              <w:rPr>
                <w:rFonts w:ascii="Verdana" w:hAnsi="Verdana"/>
                <w:bCs/>
                <w:sz w:val="18"/>
                <w:szCs w:val="18"/>
              </w:rPr>
              <w:t xml:space="preserve"> as </w:t>
            </w:r>
            <w:proofErr w:type="spellStart"/>
            <w:r w:rsidRPr="00F42F13">
              <w:rPr>
                <w:rFonts w:ascii="Verdana" w:hAnsi="Verdana"/>
                <w:bCs/>
                <w:sz w:val="18"/>
                <w:szCs w:val="18"/>
              </w:rPr>
              <w:t>consequências</w:t>
            </w:r>
            <w:proofErr w:type="spellEnd"/>
            <w:r w:rsidRPr="00F42F13">
              <w:rPr>
                <w:rFonts w:ascii="Verdana" w:hAnsi="Verdana"/>
                <w:bCs/>
                <w:sz w:val="18"/>
                <w:szCs w:val="18"/>
              </w:rPr>
              <w:t xml:space="preserve"> </w:t>
            </w:r>
            <w:proofErr w:type="spellStart"/>
            <w:r w:rsidRPr="00F42F13">
              <w:rPr>
                <w:rFonts w:ascii="Verdana" w:hAnsi="Verdana"/>
                <w:bCs/>
                <w:sz w:val="18"/>
                <w:szCs w:val="18"/>
              </w:rPr>
              <w:t>legais</w:t>
            </w:r>
            <w:proofErr w:type="spellEnd"/>
            <w:r w:rsidRPr="00F42F13">
              <w:rPr>
                <w:rFonts w:ascii="Verdana" w:hAnsi="Verdana"/>
                <w:bCs/>
                <w:sz w:val="18"/>
                <w:szCs w:val="18"/>
              </w:rPr>
              <w:t xml:space="preserve"> </w:t>
            </w:r>
            <w:proofErr w:type="spellStart"/>
            <w:r w:rsidRPr="00F42F13">
              <w:rPr>
                <w:rFonts w:ascii="Verdana" w:hAnsi="Verdana"/>
                <w:bCs/>
                <w:sz w:val="18"/>
                <w:szCs w:val="18"/>
              </w:rPr>
              <w:t>decorrentes</w:t>
            </w:r>
            <w:proofErr w:type="spellEnd"/>
            <w:r w:rsidRPr="00F42F13">
              <w:rPr>
                <w:rFonts w:ascii="Verdana" w:hAnsi="Verdana"/>
                <w:bCs/>
                <w:sz w:val="18"/>
                <w:szCs w:val="18"/>
              </w:rPr>
              <w:t xml:space="preserve"> de </w:t>
            </w:r>
            <w:proofErr w:type="spellStart"/>
            <w:r w:rsidRPr="00F42F13">
              <w:rPr>
                <w:rFonts w:ascii="Verdana" w:hAnsi="Verdana"/>
                <w:bCs/>
                <w:sz w:val="18"/>
                <w:szCs w:val="18"/>
              </w:rPr>
              <w:t>eventuais</w:t>
            </w:r>
            <w:proofErr w:type="spellEnd"/>
            <w:r w:rsidRPr="00F42F13">
              <w:rPr>
                <w:rFonts w:ascii="Verdana" w:hAnsi="Verdana"/>
                <w:bCs/>
                <w:sz w:val="18"/>
                <w:szCs w:val="18"/>
              </w:rPr>
              <w:t xml:space="preserve"> </w:t>
            </w:r>
            <w:proofErr w:type="spellStart"/>
            <w:r w:rsidRPr="00F42F13">
              <w:rPr>
                <w:rFonts w:ascii="Verdana" w:hAnsi="Verdana"/>
                <w:bCs/>
                <w:sz w:val="18"/>
                <w:szCs w:val="18"/>
              </w:rPr>
              <w:t>omissões</w:t>
            </w:r>
            <w:proofErr w:type="spellEnd"/>
            <w:r w:rsidRPr="00F42F13">
              <w:rPr>
                <w:rFonts w:ascii="Verdana" w:hAnsi="Verdana"/>
                <w:bCs/>
                <w:sz w:val="18"/>
                <w:szCs w:val="18"/>
              </w:rPr>
              <w:t xml:space="preserve"> </w:t>
            </w:r>
            <w:proofErr w:type="spellStart"/>
            <w:r w:rsidRPr="00F42F13">
              <w:rPr>
                <w:rFonts w:ascii="Verdana" w:hAnsi="Verdana"/>
                <w:bCs/>
                <w:sz w:val="18"/>
                <w:szCs w:val="18"/>
              </w:rPr>
              <w:t>ou</w:t>
            </w:r>
            <w:proofErr w:type="spellEnd"/>
            <w:r w:rsidRPr="00F42F13">
              <w:rPr>
                <w:rFonts w:ascii="Verdana" w:hAnsi="Verdana"/>
                <w:bCs/>
                <w:sz w:val="18"/>
                <w:szCs w:val="18"/>
              </w:rPr>
              <w:t xml:space="preserve"> </w:t>
            </w:r>
            <w:proofErr w:type="spellStart"/>
            <w:r w:rsidRPr="00F42F13">
              <w:rPr>
                <w:rFonts w:ascii="Verdana" w:hAnsi="Verdana"/>
                <w:bCs/>
                <w:sz w:val="18"/>
                <w:szCs w:val="18"/>
              </w:rPr>
              <w:t>declarações</w:t>
            </w:r>
            <w:proofErr w:type="spellEnd"/>
            <w:r w:rsidRPr="00F42F13">
              <w:rPr>
                <w:rFonts w:ascii="Verdana" w:hAnsi="Verdana"/>
                <w:bCs/>
                <w:sz w:val="18"/>
                <w:szCs w:val="18"/>
              </w:rPr>
              <w:t> </w:t>
            </w:r>
            <w:proofErr w:type="spellStart"/>
            <w:r w:rsidRPr="00F42F13">
              <w:rPr>
                <w:rFonts w:ascii="Verdana" w:hAnsi="Verdana"/>
                <w:bCs/>
                <w:sz w:val="18"/>
                <w:szCs w:val="18"/>
              </w:rPr>
              <w:t>inverídicas</w:t>
            </w:r>
            <w:proofErr w:type="spellEnd"/>
            <w:r w:rsidRPr="00F42F13">
              <w:rPr>
                <w:rFonts w:ascii="Verdana" w:hAnsi="Verdana"/>
                <w:bCs/>
                <w:sz w:val="18"/>
                <w:szCs w:val="18"/>
              </w:rPr>
              <w:t>.</w:t>
            </w:r>
          </w:p>
          <w:p w14:paraId="2A11325F" w14:textId="77777777" w:rsidR="005B14FB" w:rsidRDefault="005B14FB" w:rsidP="00CD2E45">
            <w:pPr>
              <w:pStyle w:val="Corpodetexto"/>
              <w:spacing w:before="7"/>
              <w:ind w:left="123" w:right="131"/>
              <w:jc w:val="both"/>
              <w:rPr>
                <w:rFonts w:ascii="Verdana" w:hAnsi="Verdana"/>
                <w:bCs/>
                <w:sz w:val="18"/>
                <w:szCs w:val="18"/>
              </w:rPr>
            </w:pPr>
          </w:p>
          <w:p w14:paraId="64738861" w14:textId="77777777" w:rsidR="00F42F13" w:rsidRPr="00F42F13" w:rsidRDefault="00F42F13" w:rsidP="00CD2E45">
            <w:pPr>
              <w:pStyle w:val="Corpodetexto"/>
              <w:spacing w:before="7"/>
              <w:ind w:left="123" w:right="131"/>
              <w:jc w:val="both"/>
              <w:rPr>
                <w:rFonts w:ascii="Verdana" w:hAnsi="Verdana"/>
                <w:bCs/>
                <w:sz w:val="18"/>
                <w:szCs w:val="18"/>
              </w:rPr>
            </w:pPr>
          </w:p>
          <w:p w14:paraId="54225041" w14:textId="101E2C2B" w:rsidR="007212FC" w:rsidRDefault="007212FC" w:rsidP="00CD2E45">
            <w:pPr>
              <w:pStyle w:val="TableParagraph"/>
              <w:spacing w:before="109"/>
              <w:ind w:left="105"/>
              <w:rPr>
                <w:sz w:val="16"/>
              </w:rPr>
            </w:pPr>
            <w:r>
              <w:rPr>
                <w:sz w:val="16"/>
              </w:rPr>
              <w:t>Local e data: ____________________________, /      / 2025</w:t>
            </w:r>
          </w:p>
          <w:p w14:paraId="7120F643" w14:textId="77777777" w:rsidR="007212FC" w:rsidRDefault="007212FC" w:rsidP="00CD2E45">
            <w:pPr>
              <w:pStyle w:val="TableParagraph"/>
              <w:spacing w:before="109"/>
              <w:ind w:left="105"/>
              <w:rPr>
                <w:sz w:val="16"/>
              </w:rPr>
            </w:pPr>
            <w:r>
              <w:rPr>
                <w:sz w:val="16"/>
              </w:rPr>
              <w:t>Nome do Responsável: _______________________________</w:t>
            </w:r>
          </w:p>
          <w:p w14:paraId="4AE84B0D" w14:textId="77777777" w:rsidR="007212FC" w:rsidRDefault="007212FC" w:rsidP="00CD2E45">
            <w:pPr>
              <w:pStyle w:val="TableParagraph"/>
              <w:spacing w:before="109"/>
              <w:ind w:left="105"/>
              <w:rPr>
                <w:sz w:val="16"/>
              </w:rPr>
            </w:pPr>
            <w:r>
              <w:rPr>
                <w:sz w:val="16"/>
              </w:rPr>
              <w:t>Cargo: ____________________________________________</w:t>
            </w:r>
          </w:p>
          <w:p w14:paraId="6A7FFDEB" w14:textId="701D7DD9" w:rsidR="007212FC" w:rsidRDefault="007212FC" w:rsidP="00CD2E45">
            <w:pPr>
              <w:pStyle w:val="TableParagraph"/>
              <w:spacing w:before="109"/>
              <w:rPr>
                <w:sz w:val="16"/>
              </w:rPr>
            </w:pPr>
          </w:p>
        </w:tc>
      </w:tr>
    </w:tbl>
    <w:p w14:paraId="72C402DC" w14:textId="77777777" w:rsidR="00104DB0" w:rsidRPr="00104DB0" w:rsidRDefault="00104DB0" w:rsidP="00CD2E45">
      <w:pPr>
        <w:spacing w:after="0" w:line="240" w:lineRule="auto"/>
        <w:rPr>
          <w:lang w:val="pt-BR"/>
        </w:rPr>
      </w:pPr>
    </w:p>
    <w:sectPr w:rsidR="00104DB0" w:rsidRPr="00104DB0"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5621" w14:textId="77777777" w:rsidR="00C3436D" w:rsidRDefault="00C3436D" w:rsidP="002030E1">
      <w:pPr>
        <w:spacing w:after="0" w:line="240" w:lineRule="auto"/>
      </w:pPr>
      <w:r>
        <w:separator/>
      </w:r>
    </w:p>
  </w:endnote>
  <w:endnote w:type="continuationSeparator" w:id="0">
    <w:p w14:paraId="33C0C5E8" w14:textId="77777777" w:rsidR="00C3436D" w:rsidRDefault="00C3436D" w:rsidP="0020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3BCD" w14:textId="2013D21D" w:rsidR="002030E1" w:rsidRDefault="002030E1">
    <w:pPr>
      <w:pStyle w:val="Rodap"/>
    </w:pPr>
    <w:r>
      <w:rPr>
        <w:noProof/>
        <w:sz w:val="20"/>
      </w:rPr>
      <mc:AlternateContent>
        <mc:Choice Requires="wps">
          <w:drawing>
            <wp:anchor distT="0" distB="0" distL="0" distR="0" simplePos="0" relativeHeight="251663360" behindDoc="1" locked="0" layoutInCell="1" allowOverlap="1" wp14:anchorId="337061DA" wp14:editId="6AFFFC1F">
              <wp:simplePos x="0" y="0"/>
              <wp:positionH relativeFrom="margin">
                <wp:align>center</wp:align>
              </wp:positionH>
              <wp:positionV relativeFrom="page">
                <wp:posOffset>9691370</wp:posOffset>
              </wp:positionV>
              <wp:extent cx="4567555" cy="1905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7555" cy="190500"/>
                      </a:xfrm>
                      <a:prstGeom prst="rect">
                        <a:avLst/>
                      </a:prstGeom>
                    </wps:spPr>
                    <wps:txbx>
                      <w:txbxContent>
                        <w:p w14:paraId="51277175" w14:textId="7A8BDF5D" w:rsidR="002030E1" w:rsidRDefault="00104DB0" w:rsidP="002030E1">
                          <w:pPr>
                            <w:spacing w:before="13"/>
                            <w:ind w:left="20"/>
                            <w:jc w:val="center"/>
                            <w:rPr>
                              <w:rFonts w:ascii="Arial MT"/>
                              <w:color w:val="BEBEBE"/>
                              <w:sz w:val="20"/>
                              <w:lang w:val="pt-BR"/>
                            </w:rPr>
                          </w:pPr>
                          <w:r>
                            <w:rPr>
                              <w:rFonts w:ascii="Arial MT"/>
                              <w:color w:val="BEBEBE"/>
                              <w:sz w:val="20"/>
                              <w:lang w:val="pt-BR"/>
                            </w:rPr>
                            <w:t>Formul</w:t>
                          </w:r>
                          <w:r>
                            <w:rPr>
                              <w:rFonts w:ascii="Arial MT"/>
                              <w:color w:val="BEBEBE"/>
                              <w:sz w:val="20"/>
                              <w:lang w:val="pt-BR"/>
                            </w:rPr>
                            <w:t>á</w:t>
                          </w:r>
                          <w:r>
                            <w:rPr>
                              <w:rFonts w:ascii="Arial MT"/>
                              <w:color w:val="BEBEBE"/>
                              <w:sz w:val="20"/>
                              <w:lang w:val="pt-BR"/>
                            </w:rPr>
                            <w:t>rio Solicita</w:t>
                          </w:r>
                          <w:r>
                            <w:rPr>
                              <w:rFonts w:ascii="Arial MT"/>
                              <w:color w:val="BEBEBE"/>
                              <w:sz w:val="20"/>
                              <w:lang w:val="pt-BR"/>
                            </w:rPr>
                            <w:t>çã</w:t>
                          </w:r>
                          <w:r>
                            <w:rPr>
                              <w:rFonts w:ascii="Arial MT"/>
                              <w:color w:val="BEBEBE"/>
                              <w:sz w:val="20"/>
                              <w:lang w:val="pt-BR"/>
                            </w:rPr>
                            <w:t xml:space="preserve">o de </w:t>
                          </w:r>
                          <w:r w:rsidR="002030E1">
                            <w:rPr>
                              <w:rFonts w:ascii="Arial MT"/>
                              <w:color w:val="BEBEBE"/>
                              <w:sz w:val="20"/>
                              <w:lang w:val="pt-BR"/>
                            </w:rPr>
                            <w:t>Patroc</w:t>
                          </w:r>
                          <w:r w:rsidR="002030E1">
                            <w:rPr>
                              <w:rFonts w:ascii="Arial MT"/>
                              <w:color w:val="BEBEBE"/>
                              <w:sz w:val="20"/>
                              <w:lang w:val="pt-BR"/>
                            </w:rPr>
                            <w:t>í</w:t>
                          </w:r>
                          <w:r w:rsidR="002030E1">
                            <w:rPr>
                              <w:rFonts w:ascii="Arial MT"/>
                              <w:color w:val="BEBEBE"/>
                              <w:sz w:val="20"/>
                              <w:lang w:val="pt-BR"/>
                            </w:rPr>
                            <w:t xml:space="preserve">nio </w:t>
                          </w:r>
                          <w:r>
                            <w:rPr>
                              <w:rFonts w:ascii="Arial MT"/>
                              <w:color w:val="BEBEBE"/>
                              <w:sz w:val="20"/>
                              <w:lang w:val="pt-BR"/>
                            </w:rPr>
                            <w:t>–</w:t>
                          </w:r>
                          <w:r w:rsidR="002030E1">
                            <w:rPr>
                              <w:rFonts w:ascii="Arial MT"/>
                              <w:color w:val="BEBEBE"/>
                              <w:sz w:val="20"/>
                              <w:lang w:val="pt-BR"/>
                            </w:rPr>
                            <w:t xml:space="preserve"> MEMP</w:t>
                          </w:r>
                          <w:r>
                            <w:rPr>
                              <w:rFonts w:ascii="Arial MT"/>
                              <w:color w:val="BEBEBE"/>
                              <w:sz w:val="20"/>
                              <w:lang w:val="pt-BR"/>
                            </w:rPr>
                            <w:t xml:space="preserve"> 20</w:t>
                          </w:r>
                          <w:r w:rsidR="00BB4957">
                            <w:rPr>
                              <w:rFonts w:ascii="Arial MT"/>
                              <w:color w:val="BEBEBE"/>
                              <w:sz w:val="20"/>
                              <w:lang w:val="pt-BR"/>
                            </w:rPr>
                            <w:t>25</w:t>
                          </w:r>
                        </w:p>
                        <w:p w14:paraId="51AB117B" w14:textId="77777777" w:rsidR="00BB4957" w:rsidRPr="00863E59" w:rsidRDefault="00BB4957" w:rsidP="002030E1">
                          <w:pPr>
                            <w:spacing w:before="13"/>
                            <w:ind w:left="20"/>
                            <w:jc w:val="center"/>
                            <w:rPr>
                              <w:rFonts w:ascii="Arial MT"/>
                              <w:sz w:val="20"/>
                              <w:lang w:val="pt-BR"/>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7061DA" id="_x0000_t202" coordsize="21600,21600" o:spt="202" path="m,l,21600r21600,l21600,xe">
              <v:stroke joinstyle="miter"/>
              <v:path gradientshapeok="t" o:connecttype="rect"/>
            </v:shapetype>
            <v:shape id="Textbox 8" o:spid="_x0000_s1027" type="#_x0000_t202" style="position:absolute;margin-left:0;margin-top:763.1pt;width:359.65pt;height:15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" filled="f" stroked="f">
              <v:textbox inset="0,0,0,0">
                <w:txbxContent>
                  <w:p w14:paraId="51277175" w14:textId="7A8BDF5D" w:rsidR="002030E1" w:rsidRDefault="00104DB0" w:rsidP="002030E1">
                    <w:pPr>
                      <w:spacing w:before="13"/>
                      <w:ind w:left="20"/>
                      <w:jc w:val="center"/>
                      <w:rPr>
                        <w:rFonts w:ascii="Arial MT"/>
                        <w:color w:val="BEBEBE"/>
                        <w:sz w:val="20"/>
                        <w:lang w:val="pt-BR"/>
                      </w:rPr>
                    </w:pPr>
                    <w:r>
                      <w:rPr>
                        <w:rFonts w:ascii="Arial MT"/>
                        <w:color w:val="BEBEBE"/>
                        <w:sz w:val="20"/>
                        <w:lang w:val="pt-BR"/>
                      </w:rPr>
                      <w:t>Formul</w:t>
                    </w:r>
                    <w:r>
                      <w:rPr>
                        <w:rFonts w:ascii="Arial MT"/>
                        <w:color w:val="BEBEBE"/>
                        <w:sz w:val="20"/>
                        <w:lang w:val="pt-BR"/>
                      </w:rPr>
                      <w:t>á</w:t>
                    </w:r>
                    <w:r>
                      <w:rPr>
                        <w:rFonts w:ascii="Arial MT"/>
                        <w:color w:val="BEBEBE"/>
                        <w:sz w:val="20"/>
                        <w:lang w:val="pt-BR"/>
                      </w:rPr>
                      <w:t>rio Solicita</w:t>
                    </w:r>
                    <w:r>
                      <w:rPr>
                        <w:rFonts w:ascii="Arial MT"/>
                        <w:color w:val="BEBEBE"/>
                        <w:sz w:val="20"/>
                        <w:lang w:val="pt-BR"/>
                      </w:rPr>
                      <w:t>çã</w:t>
                    </w:r>
                    <w:r>
                      <w:rPr>
                        <w:rFonts w:ascii="Arial MT"/>
                        <w:color w:val="BEBEBE"/>
                        <w:sz w:val="20"/>
                        <w:lang w:val="pt-BR"/>
                      </w:rPr>
                      <w:t xml:space="preserve">o de </w:t>
                    </w:r>
                    <w:r w:rsidR="002030E1">
                      <w:rPr>
                        <w:rFonts w:ascii="Arial MT"/>
                        <w:color w:val="BEBEBE"/>
                        <w:sz w:val="20"/>
                        <w:lang w:val="pt-BR"/>
                      </w:rPr>
                      <w:t>Patroc</w:t>
                    </w:r>
                    <w:r w:rsidR="002030E1">
                      <w:rPr>
                        <w:rFonts w:ascii="Arial MT"/>
                        <w:color w:val="BEBEBE"/>
                        <w:sz w:val="20"/>
                        <w:lang w:val="pt-BR"/>
                      </w:rPr>
                      <w:t>í</w:t>
                    </w:r>
                    <w:r w:rsidR="002030E1">
                      <w:rPr>
                        <w:rFonts w:ascii="Arial MT"/>
                        <w:color w:val="BEBEBE"/>
                        <w:sz w:val="20"/>
                        <w:lang w:val="pt-BR"/>
                      </w:rPr>
                      <w:t xml:space="preserve">nio </w:t>
                    </w:r>
                    <w:r>
                      <w:rPr>
                        <w:rFonts w:ascii="Arial MT"/>
                        <w:color w:val="BEBEBE"/>
                        <w:sz w:val="20"/>
                        <w:lang w:val="pt-BR"/>
                      </w:rPr>
                      <w:t>–</w:t>
                    </w:r>
                    <w:r w:rsidR="002030E1">
                      <w:rPr>
                        <w:rFonts w:ascii="Arial MT"/>
                        <w:color w:val="BEBEBE"/>
                        <w:sz w:val="20"/>
                        <w:lang w:val="pt-BR"/>
                      </w:rPr>
                      <w:t xml:space="preserve"> MEMP</w:t>
                    </w:r>
                    <w:r>
                      <w:rPr>
                        <w:rFonts w:ascii="Arial MT"/>
                        <w:color w:val="BEBEBE"/>
                        <w:sz w:val="20"/>
                        <w:lang w:val="pt-BR"/>
                      </w:rPr>
                      <w:t xml:space="preserve"> 20</w:t>
                    </w:r>
                    <w:r w:rsidR="00BB4957">
                      <w:rPr>
                        <w:rFonts w:ascii="Arial MT"/>
                        <w:color w:val="BEBEBE"/>
                        <w:sz w:val="20"/>
                        <w:lang w:val="pt-BR"/>
                      </w:rPr>
                      <w:t>25</w:t>
                    </w:r>
                  </w:p>
                  <w:p w14:paraId="51AB117B" w14:textId="77777777" w:rsidR="00BB4957" w:rsidRPr="00863E59" w:rsidRDefault="00BB4957" w:rsidP="002030E1">
                    <w:pPr>
                      <w:spacing w:before="13"/>
                      <w:ind w:left="20"/>
                      <w:jc w:val="center"/>
                      <w:rPr>
                        <w:rFonts w:ascii="Arial MT"/>
                        <w:sz w:val="20"/>
                        <w:lang w:val="pt-BR"/>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07FE" w14:textId="77777777" w:rsidR="00C3436D" w:rsidRDefault="00C3436D" w:rsidP="002030E1">
      <w:pPr>
        <w:spacing w:after="0" w:line="240" w:lineRule="auto"/>
      </w:pPr>
      <w:r>
        <w:separator/>
      </w:r>
    </w:p>
  </w:footnote>
  <w:footnote w:type="continuationSeparator" w:id="0">
    <w:p w14:paraId="09EF0AD4" w14:textId="77777777" w:rsidR="00C3436D" w:rsidRDefault="00C3436D" w:rsidP="00203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60F2" w14:textId="0ACC3772" w:rsidR="002030E1" w:rsidRDefault="00877CA9">
    <w:pPr>
      <w:pStyle w:val="Cabealho"/>
    </w:pPr>
    <w:r>
      <w:rPr>
        <w:noProof/>
        <w:sz w:val="20"/>
      </w:rPr>
      <w:drawing>
        <wp:anchor distT="0" distB="0" distL="0" distR="0" simplePos="0" relativeHeight="251659264" behindDoc="0" locked="0" layoutInCell="1" allowOverlap="1" wp14:anchorId="3923DFFF" wp14:editId="4A11B7C3">
          <wp:simplePos x="0" y="0"/>
          <wp:positionH relativeFrom="margin">
            <wp:posOffset>-544830</wp:posOffset>
          </wp:positionH>
          <wp:positionV relativeFrom="topMargin">
            <wp:posOffset>596900</wp:posOffset>
          </wp:positionV>
          <wp:extent cx="823189" cy="815567"/>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3189" cy="815567"/>
                  </a:xfrm>
                  <a:prstGeom prst="rect">
                    <a:avLst/>
                  </a:prstGeom>
                </pic:spPr>
              </pic:pic>
            </a:graphicData>
          </a:graphic>
        </wp:anchor>
      </w:drawing>
    </w:r>
  </w:p>
  <w:p w14:paraId="279B9E91" w14:textId="4DA10CEB" w:rsidR="002030E1" w:rsidRDefault="00877CA9">
    <w:pPr>
      <w:pStyle w:val="Cabealho"/>
    </w:pPr>
    <w:r>
      <w:rPr>
        <w:noProof/>
        <w:sz w:val="20"/>
      </w:rPr>
      <mc:AlternateContent>
        <mc:Choice Requires="wps">
          <w:drawing>
            <wp:anchor distT="0" distB="0" distL="0" distR="0" simplePos="0" relativeHeight="251661312" behindDoc="0" locked="0" layoutInCell="1" allowOverlap="1" wp14:anchorId="267C6271" wp14:editId="34E3431A">
              <wp:simplePos x="0" y="0"/>
              <wp:positionH relativeFrom="margin">
                <wp:posOffset>257175</wp:posOffset>
              </wp:positionH>
              <wp:positionV relativeFrom="page">
                <wp:posOffset>676275</wp:posOffset>
              </wp:positionV>
              <wp:extent cx="6153150" cy="752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752475"/>
                      </a:xfrm>
                      <a:prstGeom prst="rect">
                        <a:avLst/>
                      </a:prstGeom>
                    </wps:spPr>
                    <wps:txbx>
                      <w:txbxContent>
                        <w:p w14:paraId="7C09DC6E" w14:textId="77777777" w:rsidR="00C53943" w:rsidRPr="00C53943" w:rsidRDefault="00C53943" w:rsidP="00C53943">
                          <w:pPr>
                            <w:spacing w:after="0"/>
                            <w:ind w:right="-143"/>
                            <w:jc w:val="center"/>
                            <w:rPr>
                              <w:rFonts w:ascii="Arial MT" w:hAnsi="Arial MT" w:cs="Arial" w:hint="eastAsia"/>
                              <w:color w:val="0070C0"/>
                              <w:sz w:val="18"/>
                              <w:szCs w:val="18"/>
                            </w:rPr>
                          </w:pPr>
                          <w:r w:rsidRPr="00C53943">
                            <w:rPr>
                              <w:rFonts w:ascii="Arial MT" w:hAnsi="Arial MT" w:cs="Arial"/>
                              <w:color w:val="0070C0"/>
                              <w:sz w:val="18"/>
                              <w:szCs w:val="18"/>
                            </w:rPr>
                            <w:t>MINISTÉRIO DO EMPREENDEDORISMO, DA MICROEMPRESA E DA EMPRESA DE PEQUENO PORTE</w:t>
                          </w:r>
                        </w:p>
                        <w:p w14:paraId="215A6684" w14:textId="77777777" w:rsidR="00C53943" w:rsidRPr="00C53943" w:rsidRDefault="00C53943" w:rsidP="00C53943">
                          <w:pPr>
                            <w:spacing w:after="0"/>
                            <w:jc w:val="right"/>
                            <w:rPr>
                              <w:rFonts w:ascii="Arial MT" w:hAnsi="Arial MT" w:hint="eastAsia"/>
                              <w:color w:val="0070C0"/>
                              <w:sz w:val="18"/>
                              <w:szCs w:val="18"/>
                            </w:rPr>
                          </w:pPr>
                        </w:p>
                        <w:p w14:paraId="241BA7DA" w14:textId="77777777" w:rsidR="00C53943" w:rsidRPr="00C53943" w:rsidRDefault="00C53943" w:rsidP="00C53943">
                          <w:pPr>
                            <w:spacing w:after="0"/>
                            <w:ind w:left="284"/>
                            <w:jc w:val="center"/>
                            <w:rPr>
                              <w:rFonts w:ascii="Arial MT" w:hAnsi="Arial MT" w:cs="Arial" w:hint="eastAsia"/>
                              <w:sz w:val="16"/>
                              <w:szCs w:val="16"/>
                            </w:rPr>
                          </w:pPr>
                          <w:r w:rsidRPr="00C53943">
                            <w:rPr>
                              <w:rFonts w:ascii="Arial MT" w:hAnsi="Arial MT" w:cs="Arial"/>
                              <w:sz w:val="16"/>
                              <w:szCs w:val="16"/>
                            </w:rPr>
                            <w:t>COMISSÃO DE PATROCÍNIOS MEMP/25 (PORTARIA MEMP Nº 41, DE 02 DE ABRIL DE 2025)</w:t>
                          </w:r>
                        </w:p>
                        <w:p w14:paraId="04154D20" w14:textId="77777777" w:rsidR="00C53943" w:rsidRPr="00C53943" w:rsidRDefault="00C53943" w:rsidP="002030E1">
                          <w:pPr>
                            <w:spacing w:before="11" w:after="0"/>
                            <w:ind w:left="49"/>
                            <w:jc w:val="center"/>
                            <w:rPr>
                              <w:b/>
                              <w:bCs/>
                              <w:spacing w:val="-2"/>
                              <w:sz w:val="10"/>
                              <w:szCs w:val="10"/>
                            </w:rPr>
                          </w:pPr>
                        </w:p>
                        <w:p w14:paraId="1BBC9327" w14:textId="46D2124F" w:rsidR="00104DB0" w:rsidRPr="00C53943" w:rsidRDefault="00104DB0" w:rsidP="002030E1">
                          <w:pPr>
                            <w:spacing w:before="11" w:after="0"/>
                            <w:ind w:left="49"/>
                            <w:jc w:val="center"/>
                            <w:rPr>
                              <w:rFonts w:ascii="Arial MT" w:hAnsi="Arial MT" w:cs="Arial" w:hint="eastAsia"/>
                              <w:b/>
                              <w:bCs/>
                              <w:spacing w:val="-2"/>
                              <w:szCs w:val="24"/>
                            </w:rPr>
                          </w:pPr>
                          <w:r w:rsidRPr="00C53943">
                            <w:rPr>
                              <w:rFonts w:ascii="Arial MT" w:hAnsi="Arial MT" w:cs="Arial"/>
                              <w:b/>
                              <w:bCs/>
                              <w:spacing w:val="-2"/>
                              <w:szCs w:val="24"/>
                            </w:rPr>
                            <w:t>FORMULÁRIO SOLICITAÇÃO DE PATROCÍNIO MEMP</w:t>
                          </w:r>
                        </w:p>
                        <w:p w14:paraId="24F86B23" w14:textId="75D35819" w:rsidR="00104DB0" w:rsidRPr="00104DB0" w:rsidRDefault="00104DB0" w:rsidP="00104DB0">
                          <w:pPr>
                            <w:spacing w:before="11" w:after="0"/>
                            <w:ind w:left="49"/>
                            <w:rPr>
                              <w:spacing w:val="-2"/>
                              <w:sz w:val="20"/>
                              <w:szCs w:val="20"/>
                            </w:rPr>
                          </w:pPr>
                        </w:p>
                        <w:p w14:paraId="776167DE" w14:textId="77777777" w:rsidR="00104DB0" w:rsidRDefault="00104DB0" w:rsidP="002030E1">
                          <w:pPr>
                            <w:spacing w:before="11" w:after="0"/>
                            <w:ind w:left="49"/>
                            <w:jc w:val="center"/>
                            <w:rPr>
                              <w:spacing w:val="-2"/>
                              <w:sz w:val="21"/>
                            </w:rPr>
                          </w:pPr>
                        </w:p>
                        <w:p w14:paraId="570EEA90" w14:textId="77777777" w:rsidR="00104DB0" w:rsidRDefault="00104DB0" w:rsidP="002030E1">
                          <w:pPr>
                            <w:spacing w:before="11" w:after="0"/>
                            <w:ind w:left="49"/>
                            <w:jc w:val="center"/>
                            <w:rPr>
                              <w:sz w:val="21"/>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7C6271" id="_x0000_t202" coordsize="21600,21600" o:spt="202" path="m,l,21600r21600,l21600,xe">
              <v:stroke joinstyle="miter"/>
              <v:path gradientshapeok="t" o:connecttype="rect"/>
            </v:shapetype>
            <v:shape id="Textbox 2" o:spid="_x0000_s1026" type="#_x0000_t202" style="position:absolute;margin-left:20.25pt;margin-top:53.25pt;width:484.5pt;height:59.2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" filled="f" stroked="f">
              <v:textbox inset="0,0,0,0">
                <w:txbxContent>
                  <w:p w14:paraId="7C09DC6E" w14:textId="77777777" w:rsidR="00C53943" w:rsidRPr="00C53943" w:rsidRDefault="00C53943" w:rsidP="00C53943">
                    <w:pPr>
                      <w:spacing w:after="0"/>
                      <w:ind w:right="-143"/>
                      <w:jc w:val="center"/>
                      <w:rPr>
                        <w:rFonts w:ascii="Arial MT" w:hAnsi="Arial MT" w:cs="Arial" w:hint="eastAsia"/>
                        <w:color w:val="0070C0"/>
                        <w:sz w:val="18"/>
                        <w:szCs w:val="18"/>
                      </w:rPr>
                    </w:pPr>
                    <w:r w:rsidRPr="00C53943">
                      <w:rPr>
                        <w:rFonts w:ascii="Arial MT" w:hAnsi="Arial MT" w:cs="Arial"/>
                        <w:color w:val="0070C0"/>
                        <w:sz w:val="18"/>
                        <w:szCs w:val="18"/>
                      </w:rPr>
                      <w:t>MINISTÉRIO DO EMPREENDEDORISMO, DA MICROEMPRESA E DA EMPRESA DE PEQUENO PORTE</w:t>
                    </w:r>
                  </w:p>
                  <w:p w14:paraId="215A6684" w14:textId="77777777" w:rsidR="00C53943" w:rsidRPr="00C53943" w:rsidRDefault="00C53943" w:rsidP="00C53943">
                    <w:pPr>
                      <w:spacing w:after="0"/>
                      <w:jc w:val="right"/>
                      <w:rPr>
                        <w:rFonts w:ascii="Arial MT" w:hAnsi="Arial MT" w:hint="eastAsia"/>
                        <w:color w:val="0070C0"/>
                        <w:sz w:val="18"/>
                        <w:szCs w:val="18"/>
                      </w:rPr>
                    </w:pPr>
                  </w:p>
                  <w:p w14:paraId="241BA7DA" w14:textId="77777777" w:rsidR="00C53943" w:rsidRPr="00C53943" w:rsidRDefault="00C53943" w:rsidP="00C53943">
                    <w:pPr>
                      <w:spacing w:after="0"/>
                      <w:ind w:left="284"/>
                      <w:jc w:val="center"/>
                      <w:rPr>
                        <w:rFonts w:ascii="Arial MT" w:hAnsi="Arial MT" w:cs="Arial" w:hint="eastAsia"/>
                        <w:sz w:val="16"/>
                        <w:szCs w:val="16"/>
                      </w:rPr>
                    </w:pPr>
                    <w:r w:rsidRPr="00C53943">
                      <w:rPr>
                        <w:rFonts w:ascii="Arial MT" w:hAnsi="Arial MT" w:cs="Arial"/>
                        <w:sz w:val="16"/>
                        <w:szCs w:val="16"/>
                      </w:rPr>
                      <w:t>COMISSÃO DE PATROCÍNIOS MEMP/25 (PORTARIA MEMP Nº 41, DE 02 DE ABRIL DE 2025)</w:t>
                    </w:r>
                  </w:p>
                  <w:p w14:paraId="04154D20" w14:textId="77777777" w:rsidR="00C53943" w:rsidRPr="00C53943" w:rsidRDefault="00C53943" w:rsidP="002030E1">
                    <w:pPr>
                      <w:spacing w:before="11" w:after="0"/>
                      <w:ind w:left="49"/>
                      <w:jc w:val="center"/>
                      <w:rPr>
                        <w:b/>
                        <w:bCs/>
                        <w:spacing w:val="-2"/>
                        <w:sz w:val="10"/>
                        <w:szCs w:val="10"/>
                      </w:rPr>
                    </w:pPr>
                  </w:p>
                  <w:p w14:paraId="1BBC9327" w14:textId="46D2124F" w:rsidR="00104DB0" w:rsidRPr="00C53943" w:rsidRDefault="00104DB0" w:rsidP="002030E1">
                    <w:pPr>
                      <w:spacing w:before="11" w:after="0"/>
                      <w:ind w:left="49"/>
                      <w:jc w:val="center"/>
                      <w:rPr>
                        <w:rFonts w:ascii="Arial MT" w:hAnsi="Arial MT" w:cs="Arial" w:hint="eastAsia"/>
                        <w:b/>
                        <w:bCs/>
                        <w:spacing w:val="-2"/>
                        <w:szCs w:val="24"/>
                      </w:rPr>
                    </w:pPr>
                    <w:r w:rsidRPr="00C53943">
                      <w:rPr>
                        <w:rFonts w:ascii="Arial MT" w:hAnsi="Arial MT" w:cs="Arial"/>
                        <w:b/>
                        <w:bCs/>
                        <w:spacing w:val="-2"/>
                        <w:szCs w:val="24"/>
                      </w:rPr>
                      <w:t>FORMULÁRIO SOLICITAÇÃO DE PATROCÍNIO MEMP</w:t>
                    </w:r>
                  </w:p>
                  <w:p w14:paraId="24F86B23" w14:textId="75D35819" w:rsidR="00104DB0" w:rsidRPr="00104DB0" w:rsidRDefault="00104DB0" w:rsidP="00104DB0">
                    <w:pPr>
                      <w:spacing w:before="11" w:after="0"/>
                      <w:ind w:left="49"/>
                      <w:rPr>
                        <w:spacing w:val="-2"/>
                        <w:sz w:val="20"/>
                        <w:szCs w:val="20"/>
                      </w:rPr>
                    </w:pPr>
                  </w:p>
                  <w:p w14:paraId="776167DE" w14:textId="77777777" w:rsidR="00104DB0" w:rsidRDefault="00104DB0" w:rsidP="002030E1">
                    <w:pPr>
                      <w:spacing w:before="11" w:after="0"/>
                      <w:ind w:left="49"/>
                      <w:jc w:val="center"/>
                      <w:rPr>
                        <w:spacing w:val="-2"/>
                        <w:sz w:val="21"/>
                      </w:rPr>
                    </w:pPr>
                  </w:p>
                  <w:p w14:paraId="570EEA90" w14:textId="77777777" w:rsidR="00104DB0" w:rsidRDefault="00104DB0" w:rsidP="002030E1">
                    <w:pPr>
                      <w:spacing w:before="11" w:after="0"/>
                      <w:ind w:left="49"/>
                      <w:jc w:val="center"/>
                      <w:rPr>
                        <w:sz w:val="21"/>
                      </w:rPr>
                    </w:pPr>
                  </w:p>
                </w:txbxContent>
              </v:textbox>
              <w10:wrap anchorx="margin" anchory="page"/>
            </v:shape>
          </w:pict>
        </mc:Fallback>
      </mc:AlternateContent>
    </w:r>
  </w:p>
  <w:p w14:paraId="7513676D" w14:textId="2B10FEAD" w:rsidR="002030E1" w:rsidRDefault="002030E1">
    <w:pPr>
      <w:pStyle w:val="Cabealho"/>
    </w:pPr>
  </w:p>
  <w:p w14:paraId="6673406A" w14:textId="1511240F" w:rsidR="002030E1" w:rsidRDefault="002030E1">
    <w:pPr>
      <w:pStyle w:val="Cabealho"/>
    </w:pPr>
  </w:p>
  <w:p w14:paraId="7E3759DB" w14:textId="1F4881B8" w:rsidR="002030E1" w:rsidRDefault="002030E1">
    <w:pPr>
      <w:pStyle w:val="Cabealho"/>
    </w:pPr>
  </w:p>
  <w:p w14:paraId="6833E4BB" w14:textId="77777777" w:rsidR="002030E1" w:rsidRDefault="002030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B128BF90"/>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278F3DE"/>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864E007A"/>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AC008ED"/>
    <w:multiLevelType w:val="hybridMultilevel"/>
    <w:tmpl w:val="5E0699BE"/>
    <w:lvl w:ilvl="0" w:tplc="148C9038">
      <w:start w:val="1"/>
      <w:numFmt w:val="decimal"/>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0" w15:restartNumberingAfterBreak="0">
    <w:nsid w:val="1B8A2677"/>
    <w:multiLevelType w:val="hybridMultilevel"/>
    <w:tmpl w:val="034608C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515CD"/>
    <w:multiLevelType w:val="hybridMultilevel"/>
    <w:tmpl w:val="C2E8F2EC"/>
    <w:lvl w:ilvl="0" w:tplc="CA62AC62">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14752A"/>
    <w:multiLevelType w:val="hybridMultilevel"/>
    <w:tmpl w:val="0FCAFC1C"/>
    <w:lvl w:ilvl="0" w:tplc="381CDB00">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15:restartNumberingAfterBreak="0">
    <w:nsid w:val="6C36102B"/>
    <w:multiLevelType w:val="hybridMultilevel"/>
    <w:tmpl w:val="965A6430"/>
    <w:lvl w:ilvl="0" w:tplc="6530756E">
      <w:start w:val="12"/>
      <w:numFmt w:val="bullet"/>
      <w:lvlText w:val="-"/>
      <w:lvlJc w:val="left"/>
      <w:pPr>
        <w:ind w:left="2160" w:hanging="360"/>
      </w:pPr>
      <w:rPr>
        <w:rFonts w:ascii="Verdana" w:eastAsia="Verdana" w:hAnsi="Verdana" w:cs="Verdana"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15:restartNumberingAfterBreak="0">
    <w:nsid w:val="72E57E16"/>
    <w:multiLevelType w:val="hybridMultilevel"/>
    <w:tmpl w:val="D86E79EA"/>
    <w:lvl w:ilvl="0" w:tplc="C8A2994A">
      <w:start w:val="12"/>
      <w:numFmt w:val="bullet"/>
      <w:lvlText w:val="-"/>
      <w:lvlJc w:val="left"/>
      <w:pPr>
        <w:ind w:left="1080" w:hanging="360"/>
      </w:pPr>
      <w:rPr>
        <w:rFonts w:ascii="Verdana" w:eastAsia="Verdana" w:hAnsi="Verdana" w:cs="Verdan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7635302D"/>
    <w:multiLevelType w:val="hybridMultilevel"/>
    <w:tmpl w:val="B44C5A9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777A4DBD"/>
    <w:multiLevelType w:val="hybridMultilevel"/>
    <w:tmpl w:val="4F48D13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7188418">
    <w:abstractNumId w:val="8"/>
  </w:num>
  <w:num w:numId="2" w16cid:durableId="1707557073">
    <w:abstractNumId w:val="6"/>
  </w:num>
  <w:num w:numId="3" w16cid:durableId="811092586">
    <w:abstractNumId w:val="5"/>
  </w:num>
  <w:num w:numId="4" w16cid:durableId="865951337">
    <w:abstractNumId w:val="4"/>
  </w:num>
  <w:num w:numId="5" w16cid:durableId="2069986690">
    <w:abstractNumId w:val="7"/>
  </w:num>
  <w:num w:numId="6" w16cid:durableId="1948343611">
    <w:abstractNumId w:val="3"/>
  </w:num>
  <w:num w:numId="7" w16cid:durableId="1359743377">
    <w:abstractNumId w:val="2"/>
  </w:num>
  <w:num w:numId="8" w16cid:durableId="1719814427">
    <w:abstractNumId w:val="1"/>
  </w:num>
  <w:num w:numId="9" w16cid:durableId="1936547107">
    <w:abstractNumId w:val="0"/>
  </w:num>
  <w:num w:numId="10" w16cid:durableId="1962107022">
    <w:abstractNumId w:val="7"/>
  </w:num>
  <w:num w:numId="11" w16cid:durableId="1116171156">
    <w:abstractNumId w:val="7"/>
  </w:num>
  <w:num w:numId="12" w16cid:durableId="484667066">
    <w:abstractNumId w:val="16"/>
  </w:num>
  <w:num w:numId="13" w16cid:durableId="2090425300">
    <w:abstractNumId w:val="12"/>
  </w:num>
  <w:num w:numId="14" w16cid:durableId="2125033358">
    <w:abstractNumId w:val="15"/>
  </w:num>
  <w:num w:numId="15" w16cid:durableId="1452869286">
    <w:abstractNumId w:val="13"/>
  </w:num>
  <w:num w:numId="16" w16cid:durableId="1592815569">
    <w:abstractNumId w:val="14"/>
  </w:num>
  <w:num w:numId="17" w16cid:durableId="1957640916">
    <w:abstractNumId w:val="9"/>
  </w:num>
  <w:num w:numId="18" w16cid:durableId="2130003504">
    <w:abstractNumId w:val="11"/>
  </w:num>
  <w:num w:numId="19" w16cid:durableId="28477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433"/>
    <w:rsid w:val="00032AE5"/>
    <w:rsid w:val="0003346B"/>
    <w:rsid w:val="00034408"/>
    <w:rsid w:val="00034616"/>
    <w:rsid w:val="00035B13"/>
    <w:rsid w:val="0004535E"/>
    <w:rsid w:val="00057E2B"/>
    <w:rsid w:val="0006063C"/>
    <w:rsid w:val="00060A4F"/>
    <w:rsid w:val="000701CD"/>
    <w:rsid w:val="00075A09"/>
    <w:rsid w:val="000763F6"/>
    <w:rsid w:val="00077441"/>
    <w:rsid w:val="000836AD"/>
    <w:rsid w:val="00084E52"/>
    <w:rsid w:val="00091689"/>
    <w:rsid w:val="00092AFD"/>
    <w:rsid w:val="000B2C09"/>
    <w:rsid w:val="000C6886"/>
    <w:rsid w:val="000F31AC"/>
    <w:rsid w:val="00104DB0"/>
    <w:rsid w:val="00106A73"/>
    <w:rsid w:val="0011070E"/>
    <w:rsid w:val="00125F20"/>
    <w:rsid w:val="0013246E"/>
    <w:rsid w:val="00146F38"/>
    <w:rsid w:val="0015074B"/>
    <w:rsid w:val="00196145"/>
    <w:rsid w:val="001A5C69"/>
    <w:rsid w:val="001A666D"/>
    <w:rsid w:val="001E56DF"/>
    <w:rsid w:val="001F60D3"/>
    <w:rsid w:val="002030E1"/>
    <w:rsid w:val="0023597B"/>
    <w:rsid w:val="002448EF"/>
    <w:rsid w:val="00253BC8"/>
    <w:rsid w:val="002754A1"/>
    <w:rsid w:val="00276B99"/>
    <w:rsid w:val="00283DD4"/>
    <w:rsid w:val="0029639D"/>
    <w:rsid w:val="002B4D82"/>
    <w:rsid w:val="002C3131"/>
    <w:rsid w:val="002C71FA"/>
    <w:rsid w:val="002E7FB9"/>
    <w:rsid w:val="0031128B"/>
    <w:rsid w:val="0031193D"/>
    <w:rsid w:val="00313CE2"/>
    <w:rsid w:val="00323C02"/>
    <w:rsid w:val="00326F90"/>
    <w:rsid w:val="00346AE9"/>
    <w:rsid w:val="00350157"/>
    <w:rsid w:val="00364EC7"/>
    <w:rsid w:val="00383E5D"/>
    <w:rsid w:val="003A31F7"/>
    <w:rsid w:val="003B1162"/>
    <w:rsid w:val="003B28C7"/>
    <w:rsid w:val="003B341E"/>
    <w:rsid w:val="003B543A"/>
    <w:rsid w:val="003E05D9"/>
    <w:rsid w:val="003E1F3C"/>
    <w:rsid w:val="004339F4"/>
    <w:rsid w:val="004430FE"/>
    <w:rsid w:val="004516C4"/>
    <w:rsid w:val="00466C03"/>
    <w:rsid w:val="00473D61"/>
    <w:rsid w:val="00490EFE"/>
    <w:rsid w:val="00491EAD"/>
    <w:rsid w:val="004A17A7"/>
    <w:rsid w:val="004C59B0"/>
    <w:rsid w:val="004D351A"/>
    <w:rsid w:val="004D638D"/>
    <w:rsid w:val="00517837"/>
    <w:rsid w:val="00524E3C"/>
    <w:rsid w:val="005414CB"/>
    <w:rsid w:val="00544A39"/>
    <w:rsid w:val="00565538"/>
    <w:rsid w:val="00584F96"/>
    <w:rsid w:val="0059558D"/>
    <w:rsid w:val="005A4C42"/>
    <w:rsid w:val="005B14FB"/>
    <w:rsid w:val="005B1883"/>
    <w:rsid w:val="005B1BBA"/>
    <w:rsid w:val="005E21E0"/>
    <w:rsid w:val="005E6E90"/>
    <w:rsid w:val="005F1D17"/>
    <w:rsid w:val="0060573D"/>
    <w:rsid w:val="00651C13"/>
    <w:rsid w:val="00654106"/>
    <w:rsid w:val="00654A34"/>
    <w:rsid w:val="00660079"/>
    <w:rsid w:val="0066065A"/>
    <w:rsid w:val="006664C1"/>
    <w:rsid w:val="00673D3E"/>
    <w:rsid w:val="006837C2"/>
    <w:rsid w:val="00690CA6"/>
    <w:rsid w:val="00696512"/>
    <w:rsid w:val="00696CC1"/>
    <w:rsid w:val="006A029C"/>
    <w:rsid w:val="006A18E5"/>
    <w:rsid w:val="006E009D"/>
    <w:rsid w:val="007212FC"/>
    <w:rsid w:val="00726E18"/>
    <w:rsid w:val="0076132F"/>
    <w:rsid w:val="00780B40"/>
    <w:rsid w:val="0078476C"/>
    <w:rsid w:val="00795BA8"/>
    <w:rsid w:val="007B5C6B"/>
    <w:rsid w:val="007B765B"/>
    <w:rsid w:val="007C090C"/>
    <w:rsid w:val="007F00EF"/>
    <w:rsid w:val="007F1852"/>
    <w:rsid w:val="008133CB"/>
    <w:rsid w:val="00815A7A"/>
    <w:rsid w:val="0083053B"/>
    <w:rsid w:val="00877CA9"/>
    <w:rsid w:val="008807AE"/>
    <w:rsid w:val="008B1F64"/>
    <w:rsid w:val="008D63F6"/>
    <w:rsid w:val="008E3B9F"/>
    <w:rsid w:val="008E5343"/>
    <w:rsid w:val="008E5FB7"/>
    <w:rsid w:val="00902864"/>
    <w:rsid w:val="00905217"/>
    <w:rsid w:val="00917525"/>
    <w:rsid w:val="00952431"/>
    <w:rsid w:val="00954E07"/>
    <w:rsid w:val="0096365C"/>
    <w:rsid w:val="00973882"/>
    <w:rsid w:val="009750A0"/>
    <w:rsid w:val="00975778"/>
    <w:rsid w:val="009808A6"/>
    <w:rsid w:val="009B4226"/>
    <w:rsid w:val="009B77DE"/>
    <w:rsid w:val="009C7C53"/>
    <w:rsid w:val="009D094F"/>
    <w:rsid w:val="009D7904"/>
    <w:rsid w:val="009E0281"/>
    <w:rsid w:val="009F2C34"/>
    <w:rsid w:val="00A104C9"/>
    <w:rsid w:val="00A212B6"/>
    <w:rsid w:val="00A37FCD"/>
    <w:rsid w:val="00A51B8E"/>
    <w:rsid w:val="00A5566A"/>
    <w:rsid w:val="00A853DB"/>
    <w:rsid w:val="00A95E6E"/>
    <w:rsid w:val="00AA1D8D"/>
    <w:rsid w:val="00AA2802"/>
    <w:rsid w:val="00AB7D47"/>
    <w:rsid w:val="00AC5AD6"/>
    <w:rsid w:val="00AE2794"/>
    <w:rsid w:val="00B16E3C"/>
    <w:rsid w:val="00B17DF4"/>
    <w:rsid w:val="00B21A5B"/>
    <w:rsid w:val="00B330EE"/>
    <w:rsid w:val="00B430B3"/>
    <w:rsid w:val="00B47730"/>
    <w:rsid w:val="00B50223"/>
    <w:rsid w:val="00B676BD"/>
    <w:rsid w:val="00B82B0A"/>
    <w:rsid w:val="00B95750"/>
    <w:rsid w:val="00BB05B6"/>
    <w:rsid w:val="00BB09C6"/>
    <w:rsid w:val="00BB4957"/>
    <w:rsid w:val="00BC4C4B"/>
    <w:rsid w:val="00BE4D44"/>
    <w:rsid w:val="00BE4D6D"/>
    <w:rsid w:val="00C02F79"/>
    <w:rsid w:val="00C2381A"/>
    <w:rsid w:val="00C2437C"/>
    <w:rsid w:val="00C3436D"/>
    <w:rsid w:val="00C36C1C"/>
    <w:rsid w:val="00C41DDF"/>
    <w:rsid w:val="00C53943"/>
    <w:rsid w:val="00C6335A"/>
    <w:rsid w:val="00C637B9"/>
    <w:rsid w:val="00C90C1F"/>
    <w:rsid w:val="00CA59E9"/>
    <w:rsid w:val="00CB0664"/>
    <w:rsid w:val="00CC707A"/>
    <w:rsid w:val="00CD2E45"/>
    <w:rsid w:val="00CD51CB"/>
    <w:rsid w:val="00CD790F"/>
    <w:rsid w:val="00CF458D"/>
    <w:rsid w:val="00D05570"/>
    <w:rsid w:val="00D14505"/>
    <w:rsid w:val="00D433A1"/>
    <w:rsid w:val="00D60584"/>
    <w:rsid w:val="00D8638A"/>
    <w:rsid w:val="00E132F6"/>
    <w:rsid w:val="00E1640D"/>
    <w:rsid w:val="00E22BBE"/>
    <w:rsid w:val="00E2400F"/>
    <w:rsid w:val="00E32A7C"/>
    <w:rsid w:val="00E55745"/>
    <w:rsid w:val="00E65319"/>
    <w:rsid w:val="00E71D7B"/>
    <w:rsid w:val="00E75D4E"/>
    <w:rsid w:val="00E80F45"/>
    <w:rsid w:val="00EB0351"/>
    <w:rsid w:val="00EF7FA4"/>
    <w:rsid w:val="00F2416C"/>
    <w:rsid w:val="00F42F13"/>
    <w:rsid w:val="00F6294A"/>
    <w:rsid w:val="00F64EC3"/>
    <w:rsid w:val="00F82021"/>
    <w:rsid w:val="00FA3F27"/>
    <w:rsid w:val="00FA588C"/>
    <w:rsid w:val="00FB6172"/>
    <w:rsid w:val="00FB7075"/>
    <w:rsid w:val="00FC4EE9"/>
    <w:rsid w:val="00FC693F"/>
    <w:rsid w:val="00FD7269"/>
    <w:rsid w:val="00FE1A8B"/>
    <w:rsid w:val="00FF32EA"/>
    <w:rsid w:val="00FF5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36368C"/>
  <w14:defaultImageDpi w14:val="330"/>
  <w15:docId w15:val="{30171827-E441-4F9F-B393-F6BA6E31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104DB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4DB0"/>
    <w:pPr>
      <w:widowControl w:val="0"/>
      <w:autoSpaceDE w:val="0"/>
      <w:autoSpaceDN w:val="0"/>
      <w:spacing w:after="0" w:line="240" w:lineRule="auto"/>
    </w:pPr>
    <w:rPr>
      <w:rFonts w:ascii="Verdana" w:eastAsia="Verdana" w:hAnsi="Verdana" w:cs="Verdana"/>
      <w:sz w:val="22"/>
      <w:lang w:val="pt-PT"/>
    </w:rPr>
  </w:style>
  <w:style w:type="character" w:styleId="Hyperlink">
    <w:name w:val="Hyperlink"/>
    <w:basedOn w:val="Fontepargpadro"/>
    <w:uiPriority w:val="99"/>
    <w:unhideWhenUsed/>
    <w:rsid w:val="00952431"/>
    <w:rPr>
      <w:color w:val="0000FF" w:themeColor="hyperlink"/>
      <w:u w:val="single"/>
    </w:rPr>
  </w:style>
  <w:style w:type="character" w:styleId="MenoPendente">
    <w:name w:val="Unresolved Mention"/>
    <w:basedOn w:val="Fontepargpadro"/>
    <w:uiPriority w:val="99"/>
    <w:semiHidden/>
    <w:unhideWhenUsed/>
    <w:rsid w:val="0095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32605">
      <w:bodyDiv w:val="1"/>
      <w:marLeft w:val="0"/>
      <w:marRight w:val="0"/>
      <w:marTop w:val="0"/>
      <w:marBottom w:val="0"/>
      <w:divBdr>
        <w:top w:val="none" w:sz="0" w:space="0" w:color="auto"/>
        <w:left w:val="none" w:sz="0" w:space="0" w:color="auto"/>
        <w:bottom w:val="none" w:sz="0" w:space="0" w:color="auto"/>
        <w:right w:val="none" w:sz="0" w:space="0" w:color="auto"/>
      </w:divBdr>
    </w:div>
    <w:div w:id="2062289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instagram.com/evento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1849</Words>
  <Characters>9989</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Luciana Soares Barbosa Neto</cp:lastModifiedBy>
  <cp:revision>79</cp:revision>
  <cp:lastPrinted>2025-04-24T21:12:00Z</cp:lastPrinted>
  <dcterms:created xsi:type="dcterms:W3CDTF">2025-07-03T11:34:00Z</dcterms:created>
  <dcterms:modified xsi:type="dcterms:W3CDTF">2025-07-03T17:02:00Z</dcterms:modified>
  <cp:category/>
</cp:coreProperties>
</file>