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A2C3" w14:textId="1DF36291" w:rsidR="00BD0608" w:rsidRPr="002B676A" w:rsidRDefault="62B204A2" w:rsidP="004B6D9D">
      <w:pPr>
        <w:tabs>
          <w:tab w:val="left" w:pos="1843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002B676A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RELATÓRIO </w:t>
      </w:r>
      <w:r w:rsidR="4B4286AD" w:rsidRPr="002B676A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CIRCUNSTANCIADO</w:t>
      </w:r>
      <w:r w:rsidRPr="002B676A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</w:t>
      </w:r>
    </w:p>
    <w:p w14:paraId="6D492464" w14:textId="19D8D456" w:rsidR="00BD0608" w:rsidRDefault="65E0CD7F" w:rsidP="423622F2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423622F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SUSPEITA DE FRAUDE</w:t>
      </w:r>
      <w:r w:rsidR="04A52DA4" w:rsidRPr="423622F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NO CADASTRO ÚNICO</w:t>
      </w:r>
    </w:p>
    <w:p w14:paraId="2E794BC4" w14:textId="77777777" w:rsidR="003E657F" w:rsidRDefault="003E657F" w:rsidP="423622F2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tbl>
      <w:tblPr>
        <w:tblStyle w:val="TabeladeGradeClara"/>
        <w:tblW w:w="100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94"/>
        <w:gridCol w:w="2409"/>
        <w:gridCol w:w="565"/>
        <w:gridCol w:w="1420"/>
        <w:gridCol w:w="709"/>
        <w:gridCol w:w="2268"/>
        <w:gridCol w:w="14"/>
      </w:tblGrid>
      <w:tr w:rsidR="423622F2" w14:paraId="7A311EB2" w14:textId="77777777" w:rsidTr="004B6D9D">
        <w:trPr>
          <w:trHeight w:val="300"/>
        </w:trPr>
        <w:tc>
          <w:tcPr>
            <w:tcW w:w="10079" w:type="dxa"/>
            <w:gridSpan w:val="7"/>
            <w:shd w:val="clear" w:color="auto" w:fill="EAF1DD" w:themeFill="accent3" w:themeFillTint="33"/>
          </w:tcPr>
          <w:p w14:paraId="225E3642" w14:textId="3D2CD8E1" w:rsidR="269A4151" w:rsidRDefault="269A4151" w:rsidP="423622F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b/>
                <w:bCs/>
                <w:color w:val="000000" w:themeColor="text1"/>
              </w:rPr>
              <w:t>IDENTIFICAÇÃO</w:t>
            </w:r>
            <w:r w:rsidR="004B6D9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DO</w:t>
            </w:r>
            <w:r w:rsidR="00FB0046">
              <w:rPr>
                <w:rFonts w:ascii="Calibri" w:eastAsia="Calibri" w:hAnsi="Calibri" w:cs="Calibri"/>
                <w:b/>
                <w:bCs/>
                <w:color w:val="000000" w:themeColor="text1"/>
              </w:rPr>
              <w:t>(A)</w:t>
            </w:r>
            <w:r w:rsidR="004B6D9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RESPONSÁVEL PELO PREENCHIMENTO</w:t>
            </w:r>
          </w:p>
          <w:p w14:paraId="02D927C0" w14:textId="10326CCB" w:rsidR="00A630AE" w:rsidRDefault="00A630AE" w:rsidP="423622F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423622F2" w14:paraId="4272162E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1C1CFB09" w14:textId="42BFBDB7" w:rsidR="269A4151" w:rsidRDefault="269A4151" w:rsidP="423622F2">
            <w:pPr>
              <w:rPr>
                <w:rFonts w:ascii="Calibri" w:eastAsia="Calibri" w:hAnsi="Calibri" w:cs="Calibri"/>
                <w:color w:val="000000" w:themeColor="text1"/>
                <w:lang w:val="pt-BR"/>
              </w:rPr>
            </w:pPr>
            <w:proofErr w:type="spellStart"/>
            <w:r w:rsidRPr="423622F2">
              <w:rPr>
                <w:rFonts w:ascii="Calibri" w:eastAsia="Calibri" w:hAnsi="Calibri" w:cs="Calibri"/>
                <w:color w:val="000000" w:themeColor="text1"/>
              </w:rPr>
              <w:t>Município</w:t>
            </w:r>
            <w:proofErr w:type="spellEnd"/>
            <w:r w:rsidRPr="423622F2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  <w:tc>
          <w:tcPr>
            <w:tcW w:w="2409" w:type="dxa"/>
          </w:tcPr>
          <w:p w14:paraId="44C523B0" w14:textId="637483E8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62FE088" w14:textId="53AEF0BB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65" w:type="dxa"/>
          </w:tcPr>
          <w:p w14:paraId="60B79C55" w14:textId="605BC4E6" w:rsidR="269A4151" w:rsidRDefault="269A4151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UF:</w:t>
            </w:r>
          </w:p>
        </w:tc>
        <w:tc>
          <w:tcPr>
            <w:tcW w:w="4397" w:type="dxa"/>
            <w:gridSpan w:val="3"/>
          </w:tcPr>
          <w:p w14:paraId="333BC7BC" w14:textId="6E23A2D0" w:rsidR="423622F2" w:rsidRDefault="423622F2" w:rsidP="423622F2"/>
        </w:tc>
      </w:tr>
      <w:tr w:rsidR="423622F2" w14:paraId="26C42A92" w14:textId="77777777" w:rsidTr="004B6D9D">
        <w:trPr>
          <w:trHeight w:val="300"/>
        </w:trPr>
        <w:tc>
          <w:tcPr>
            <w:tcW w:w="2694" w:type="dxa"/>
          </w:tcPr>
          <w:p w14:paraId="7C206B87" w14:textId="21CA962B" w:rsidR="269A4151" w:rsidRDefault="269A4151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Nome do</w:t>
            </w:r>
            <w:r w:rsidR="00FB0046">
              <w:rPr>
                <w:rFonts w:ascii="Calibri" w:eastAsia="Calibri" w:hAnsi="Calibri" w:cs="Calibri"/>
                <w:color w:val="000000" w:themeColor="text1"/>
              </w:rPr>
              <w:t>(a)</w:t>
            </w:r>
            <w:r w:rsidRPr="423622F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23622F2">
              <w:rPr>
                <w:rFonts w:ascii="Calibri" w:eastAsia="Calibri" w:hAnsi="Calibri" w:cs="Calibri"/>
                <w:color w:val="000000" w:themeColor="text1"/>
              </w:rPr>
              <w:t>Responsável</w:t>
            </w:r>
            <w:proofErr w:type="spellEnd"/>
            <w:r w:rsidRPr="423622F2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  <w:tc>
          <w:tcPr>
            <w:tcW w:w="7385" w:type="dxa"/>
            <w:gridSpan w:val="6"/>
          </w:tcPr>
          <w:p w14:paraId="649C8D66" w14:textId="2C8A11F7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131CA918" w14:textId="77777777" w:rsidTr="004B6D9D">
        <w:trPr>
          <w:trHeight w:val="300"/>
        </w:trPr>
        <w:tc>
          <w:tcPr>
            <w:tcW w:w="2694" w:type="dxa"/>
          </w:tcPr>
          <w:p w14:paraId="56EFC52C" w14:textId="0604FDA7" w:rsidR="269A4151" w:rsidRDefault="269A4151" w:rsidP="423622F2">
            <w:pPr>
              <w:rPr>
                <w:rFonts w:ascii="Calibri" w:eastAsia="Calibri" w:hAnsi="Calibri" w:cs="Calibri"/>
                <w:color w:val="000000" w:themeColor="text1"/>
                <w:lang w:val="pt-BR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Cargo/</w:t>
            </w:r>
            <w:proofErr w:type="spellStart"/>
            <w:r w:rsidRPr="423622F2">
              <w:rPr>
                <w:rFonts w:ascii="Calibri" w:eastAsia="Calibri" w:hAnsi="Calibri" w:cs="Calibri"/>
                <w:color w:val="000000" w:themeColor="text1"/>
              </w:rPr>
              <w:t>Função</w:t>
            </w:r>
            <w:proofErr w:type="spellEnd"/>
            <w:r w:rsidRPr="423622F2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  <w:tc>
          <w:tcPr>
            <w:tcW w:w="7385" w:type="dxa"/>
            <w:gridSpan w:val="6"/>
          </w:tcPr>
          <w:p w14:paraId="083AADF3" w14:textId="2C8A11F7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34FF8802" w14:textId="77777777" w:rsidTr="004B6D9D">
        <w:trPr>
          <w:trHeight w:val="300"/>
        </w:trPr>
        <w:tc>
          <w:tcPr>
            <w:tcW w:w="2694" w:type="dxa"/>
          </w:tcPr>
          <w:p w14:paraId="2705C904" w14:textId="41FBD9C4" w:rsidR="269A4151" w:rsidRDefault="269A4151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423622F2">
              <w:rPr>
                <w:rFonts w:ascii="Calibri" w:eastAsia="Calibri" w:hAnsi="Calibri" w:cs="Calibri"/>
                <w:color w:val="000000" w:themeColor="text1"/>
              </w:rPr>
              <w:t>Unidade</w:t>
            </w:r>
            <w:proofErr w:type="spellEnd"/>
            <w:r w:rsidRPr="423622F2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436907EE" w14:textId="52043ADD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385" w:type="dxa"/>
            <w:gridSpan w:val="6"/>
          </w:tcPr>
          <w:p w14:paraId="76EC5D10" w14:textId="2C8A11F7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73CFC8E4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5295BBCF" w14:textId="541A936A" w:rsidR="269A4151" w:rsidRDefault="269A4151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423622F2">
              <w:rPr>
                <w:rFonts w:ascii="Calibri" w:eastAsia="Calibri" w:hAnsi="Calibri" w:cs="Calibri"/>
                <w:color w:val="000000" w:themeColor="text1"/>
              </w:rPr>
              <w:t>Telefone</w:t>
            </w:r>
            <w:proofErr w:type="spellEnd"/>
            <w:r w:rsidR="00FB004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="00FB0046">
              <w:rPr>
                <w:rFonts w:ascii="Calibri" w:eastAsia="Calibri" w:hAnsi="Calibri" w:cs="Calibri"/>
                <w:color w:val="000000" w:themeColor="text1"/>
              </w:rPr>
              <w:t>institucional</w:t>
            </w:r>
            <w:proofErr w:type="spellEnd"/>
            <w:r w:rsidRPr="423622F2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  <w:tc>
          <w:tcPr>
            <w:tcW w:w="2409" w:type="dxa"/>
          </w:tcPr>
          <w:p w14:paraId="5C3FAAFB" w14:textId="59F38F4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59464FBF" w14:textId="70D8C4CF" w:rsidR="269A4151" w:rsidRDefault="269A4151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E-mail</w:t>
            </w:r>
            <w:r w:rsidR="004B6D9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="004B6D9D">
              <w:rPr>
                <w:rFonts w:ascii="Calibri" w:eastAsia="Calibri" w:hAnsi="Calibri" w:cs="Calibri"/>
                <w:color w:val="000000" w:themeColor="text1"/>
              </w:rPr>
              <w:t>institucional</w:t>
            </w:r>
            <w:proofErr w:type="spellEnd"/>
            <w:r w:rsidRPr="423622F2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  <w:tc>
          <w:tcPr>
            <w:tcW w:w="2977" w:type="dxa"/>
            <w:gridSpan w:val="2"/>
          </w:tcPr>
          <w:p w14:paraId="44B50735" w14:textId="43213F07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272AE446" w14:textId="77777777" w:rsidTr="004B6D9D">
        <w:trPr>
          <w:trHeight w:val="300"/>
        </w:trPr>
        <w:tc>
          <w:tcPr>
            <w:tcW w:w="10079" w:type="dxa"/>
            <w:gridSpan w:val="7"/>
            <w:shd w:val="clear" w:color="auto" w:fill="EAF1DD" w:themeFill="accent3" w:themeFillTint="33"/>
          </w:tcPr>
          <w:p w14:paraId="20BBB301" w14:textId="4C8B700C" w:rsidR="269A4151" w:rsidRDefault="004B6D9D" w:rsidP="423622F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IDENTIFICAÇÃO DA DENÚNCIA</w:t>
            </w:r>
          </w:p>
          <w:p w14:paraId="1790341E" w14:textId="5B36D8A5" w:rsidR="00A630AE" w:rsidRDefault="00A630AE" w:rsidP="423622F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423622F2" w14:paraId="4C2CDF56" w14:textId="77777777" w:rsidTr="004B6D9D">
        <w:trPr>
          <w:trHeight w:val="300"/>
        </w:trPr>
        <w:tc>
          <w:tcPr>
            <w:tcW w:w="2694" w:type="dxa"/>
          </w:tcPr>
          <w:p w14:paraId="40642C6B" w14:textId="003AB0B7" w:rsidR="269A4151" w:rsidRPr="004B6D9D" w:rsidRDefault="004B6D9D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B6D9D">
              <w:rPr>
                <w:rFonts w:ascii="Calibri" w:eastAsia="Calibri" w:hAnsi="Calibri" w:cs="Calibri"/>
                <w:color w:val="000000" w:themeColor="text1"/>
              </w:rPr>
              <w:t>Demandante</w:t>
            </w:r>
            <w:r w:rsidR="269A4151" w:rsidRPr="004B6D9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69A4151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(</w:t>
            </w:r>
            <w:proofErr w:type="spellStart"/>
            <w:r w:rsidR="269A4151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órgão</w:t>
            </w:r>
            <w:proofErr w:type="spellEnd"/>
            <w:r w:rsidR="00F83652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</w:t>
            </w:r>
            <w:proofErr w:type="spellStart"/>
            <w:r w:rsidR="00F83652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instituição</w:t>
            </w:r>
            <w:proofErr w:type="spellEnd"/>
            <w:r w:rsidR="269A4151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  <w:r w:rsidR="00A630AE" w:rsidRPr="004B6D9D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  <w:tc>
          <w:tcPr>
            <w:tcW w:w="7385" w:type="dxa"/>
            <w:gridSpan w:val="6"/>
          </w:tcPr>
          <w:p w14:paraId="1AE7EEBB" w14:textId="59F38F4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5BC9EE74" w14:textId="77777777" w:rsidTr="004B6D9D">
        <w:trPr>
          <w:trHeight w:val="300"/>
        </w:trPr>
        <w:tc>
          <w:tcPr>
            <w:tcW w:w="2694" w:type="dxa"/>
          </w:tcPr>
          <w:p w14:paraId="46EF1C31" w14:textId="4AC5C09A" w:rsidR="269A4151" w:rsidRDefault="269A4151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 xml:space="preserve">Data de </w:t>
            </w:r>
            <w:proofErr w:type="spellStart"/>
            <w:r w:rsidRPr="423622F2">
              <w:rPr>
                <w:rFonts w:ascii="Calibri" w:eastAsia="Calibri" w:hAnsi="Calibri" w:cs="Calibri"/>
                <w:color w:val="000000" w:themeColor="text1"/>
              </w:rPr>
              <w:t>recebimento</w:t>
            </w:r>
            <w:proofErr w:type="spellEnd"/>
            <w:r w:rsidRPr="423622F2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  <w:tc>
          <w:tcPr>
            <w:tcW w:w="7385" w:type="dxa"/>
            <w:gridSpan w:val="6"/>
          </w:tcPr>
          <w:p w14:paraId="70BAA889" w14:textId="59F38F4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B6D9D" w14:paraId="605C8CFD" w14:textId="77777777" w:rsidTr="004B6D9D">
        <w:trPr>
          <w:trHeight w:val="300"/>
        </w:trPr>
        <w:tc>
          <w:tcPr>
            <w:tcW w:w="2694" w:type="dxa"/>
          </w:tcPr>
          <w:p w14:paraId="72F93759" w14:textId="2E999419" w:rsidR="004B6D9D" w:rsidRDefault="004B6D9D" w:rsidP="004B6D9D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423622F2">
              <w:rPr>
                <w:rFonts w:ascii="Calibri" w:eastAsia="Calibri" w:hAnsi="Calibri" w:cs="Calibri"/>
                <w:color w:val="000000" w:themeColor="text1"/>
              </w:rPr>
              <w:t>Agente</w:t>
            </w:r>
            <w:proofErr w:type="spellEnd"/>
            <w:r w:rsidRPr="423622F2">
              <w:rPr>
                <w:rFonts w:ascii="Calibri" w:eastAsia="Calibri" w:hAnsi="Calibri" w:cs="Calibri"/>
                <w:color w:val="000000" w:themeColor="text1"/>
              </w:rPr>
              <w:t xml:space="preserve"> Público </w:t>
            </w:r>
            <w:proofErr w:type="spellStart"/>
            <w:r w:rsidRPr="423622F2">
              <w:rPr>
                <w:rFonts w:ascii="Calibri" w:eastAsia="Calibri" w:hAnsi="Calibri" w:cs="Calibri"/>
                <w:color w:val="000000" w:themeColor="text1"/>
              </w:rPr>
              <w:t>envolvido</w:t>
            </w:r>
            <w:proofErr w:type="spellEnd"/>
            <w:r w:rsidRPr="423622F2">
              <w:rPr>
                <w:rFonts w:ascii="Calibri" w:eastAsia="Calibri" w:hAnsi="Calibri" w:cs="Calibri"/>
                <w:color w:val="000000" w:themeColor="text1"/>
              </w:rPr>
              <w:t xml:space="preserve">? </w:t>
            </w:r>
          </w:p>
        </w:tc>
        <w:tc>
          <w:tcPr>
            <w:tcW w:w="7385" w:type="dxa"/>
            <w:gridSpan w:val="6"/>
          </w:tcPr>
          <w:p w14:paraId="39E71302" w14:textId="5281AC7C" w:rsidR="004B6D9D" w:rsidRDefault="004B6D9D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423622F2">
              <w:rPr>
                <w:rFonts w:ascii="Calibri" w:eastAsia="Calibri" w:hAnsi="Calibri" w:cs="Calibri"/>
                <w:color w:val="000000" w:themeColor="text1"/>
              </w:rPr>
              <w:t>(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  </w:t>
            </w:r>
            <w:r w:rsidRPr="423622F2">
              <w:rPr>
                <w:rFonts w:ascii="Calibri" w:eastAsia="Calibri" w:hAnsi="Calibri" w:cs="Calibri"/>
                <w:color w:val="000000" w:themeColor="text1"/>
              </w:rPr>
              <w:t xml:space="preserve">)S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423622F2">
              <w:rPr>
                <w:rFonts w:ascii="Calibri" w:eastAsia="Calibri" w:hAnsi="Calibri" w:cs="Calibri"/>
                <w:color w:val="000000" w:themeColor="text1"/>
              </w:rPr>
              <w:t>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423622F2">
              <w:rPr>
                <w:rFonts w:ascii="Calibri" w:eastAsia="Calibri" w:hAnsi="Calibri" w:cs="Calibri"/>
                <w:color w:val="000000" w:themeColor="text1"/>
              </w:rPr>
              <w:t>)N</w:t>
            </w:r>
            <w:proofErr w:type="gramEnd"/>
          </w:p>
        </w:tc>
      </w:tr>
      <w:tr w:rsidR="423622F2" w14:paraId="2108A26E" w14:textId="77777777" w:rsidTr="004B6D9D">
        <w:trPr>
          <w:trHeight w:val="300"/>
        </w:trPr>
        <w:tc>
          <w:tcPr>
            <w:tcW w:w="2694" w:type="dxa"/>
          </w:tcPr>
          <w:p w14:paraId="7350D922" w14:textId="67EE715B" w:rsidR="269A4151" w:rsidRDefault="269A4151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423622F2">
              <w:rPr>
                <w:rFonts w:ascii="Calibri" w:eastAsia="Calibri" w:hAnsi="Calibri" w:cs="Calibri"/>
                <w:color w:val="000000" w:themeColor="text1"/>
              </w:rPr>
              <w:t>Descrição</w:t>
            </w:r>
            <w:proofErr w:type="spellEnd"/>
            <w:r w:rsidR="004B6D9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4B6D9D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4B6D9D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relato</w:t>
            </w:r>
            <w:proofErr w:type="spellEnd"/>
            <w:r w:rsidR="004B6D9D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B6D9D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sintético</w:t>
            </w:r>
            <w:proofErr w:type="spellEnd"/>
            <w:r w:rsidR="004B6D9D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da </w:t>
            </w:r>
            <w:proofErr w:type="spellStart"/>
            <w:r w:rsidR="004B6D9D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denúncia</w:t>
            </w:r>
            <w:proofErr w:type="spellEnd"/>
            <w:r w:rsidR="004B6D9D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com </w:t>
            </w:r>
            <w:proofErr w:type="spellStart"/>
            <w:r w:rsidR="004B6D9D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elementos</w:t>
            </w:r>
            <w:proofErr w:type="spellEnd"/>
            <w:r w:rsidR="004B6D9D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B6D9D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principais</w:t>
            </w:r>
            <w:proofErr w:type="spellEnd"/>
            <w:r w:rsidR="004B6D9D" w:rsidRPr="004B6D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  <w:r w:rsidR="2110ED6F" w:rsidRPr="423622F2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  <w:tc>
          <w:tcPr>
            <w:tcW w:w="7385" w:type="dxa"/>
            <w:gridSpan w:val="6"/>
          </w:tcPr>
          <w:p w14:paraId="5B2BC445" w14:textId="17FA2B35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20D0FD1" w14:textId="3F9DF3A8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002301" w14:textId="72784D0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2D86574D" w14:textId="77777777" w:rsidTr="004B6D9D">
        <w:trPr>
          <w:trHeight w:val="300"/>
        </w:trPr>
        <w:tc>
          <w:tcPr>
            <w:tcW w:w="10079" w:type="dxa"/>
            <w:gridSpan w:val="7"/>
            <w:shd w:val="clear" w:color="auto" w:fill="EAF1DD" w:themeFill="accent3" w:themeFillTint="33"/>
          </w:tcPr>
          <w:p w14:paraId="1F30159A" w14:textId="0B790F61" w:rsidR="163FD632" w:rsidRDefault="163FD632" w:rsidP="423622F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b/>
                <w:bCs/>
                <w:color w:val="000000" w:themeColor="text1"/>
              </w:rPr>
              <w:t>SOBRE A FAMÍLIA</w:t>
            </w:r>
          </w:p>
          <w:p w14:paraId="15D335EC" w14:textId="620C837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2BF13AC0" w14:textId="77777777" w:rsidTr="004B6D9D">
        <w:trPr>
          <w:trHeight w:val="300"/>
        </w:trPr>
        <w:tc>
          <w:tcPr>
            <w:tcW w:w="2694" w:type="dxa"/>
          </w:tcPr>
          <w:p w14:paraId="29B8A5B4" w14:textId="12611626" w:rsidR="163FD632" w:rsidRDefault="163FD632" w:rsidP="423622F2">
            <w:pPr>
              <w:rPr>
                <w:rFonts w:asciiTheme="majorHAnsi" w:eastAsiaTheme="majorEastAsia" w:hAnsiTheme="majorHAnsi" w:cstheme="majorBidi"/>
              </w:rPr>
            </w:pPr>
            <w:r w:rsidRPr="423622F2">
              <w:rPr>
                <w:rFonts w:asciiTheme="majorHAnsi" w:eastAsiaTheme="majorEastAsia" w:hAnsiTheme="majorHAnsi" w:cstheme="majorBidi"/>
              </w:rPr>
              <w:t xml:space="preserve">Nome do 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Responsável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Familiar (RUF):</w:t>
            </w:r>
          </w:p>
        </w:tc>
        <w:tc>
          <w:tcPr>
            <w:tcW w:w="7385" w:type="dxa"/>
            <w:gridSpan w:val="6"/>
          </w:tcPr>
          <w:p w14:paraId="1613A0DD" w14:textId="59F38F4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31A2F3F1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004408E1" w14:textId="49B8A7B2" w:rsidR="163FD632" w:rsidRDefault="163FD632" w:rsidP="423622F2">
            <w:pPr>
              <w:rPr>
                <w:rFonts w:asciiTheme="majorHAnsi" w:eastAsiaTheme="majorEastAsia" w:hAnsiTheme="majorHAnsi" w:cstheme="majorBidi"/>
              </w:rPr>
            </w:pPr>
            <w:r w:rsidRPr="423622F2">
              <w:rPr>
                <w:rFonts w:asciiTheme="majorHAnsi" w:eastAsiaTheme="majorEastAsia" w:hAnsiTheme="majorHAnsi" w:cstheme="majorBidi"/>
              </w:rPr>
              <w:t>NIS do RUF:</w:t>
            </w:r>
          </w:p>
        </w:tc>
        <w:tc>
          <w:tcPr>
            <w:tcW w:w="2409" w:type="dxa"/>
          </w:tcPr>
          <w:p w14:paraId="535B9740" w14:textId="59F38F4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5C7ADBD0" w14:textId="4326795D" w:rsidR="163FD632" w:rsidRDefault="163FD632" w:rsidP="423622F2">
            <w:pPr>
              <w:rPr>
                <w:rFonts w:asciiTheme="majorHAnsi" w:eastAsiaTheme="majorEastAsia" w:hAnsiTheme="majorHAnsi" w:cstheme="majorBidi"/>
              </w:rPr>
            </w:pPr>
            <w:r w:rsidRPr="423622F2">
              <w:rPr>
                <w:rFonts w:asciiTheme="majorHAnsi" w:eastAsiaTheme="majorEastAsia" w:hAnsiTheme="majorHAnsi" w:cstheme="majorBidi"/>
              </w:rPr>
              <w:t>CPF do RUF:</w:t>
            </w:r>
          </w:p>
        </w:tc>
        <w:tc>
          <w:tcPr>
            <w:tcW w:w="2977" w:type="dxa"/>
            <w:gridSpan w:val="2"/>
          </w:tcPr>
          <w:p w14:paraId="0FF6DC81" w14:textId="43213F07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2E2464F0" w14:textId="77777777" w:rsidTr="004B6D9D">
        <w:trPr>
          <w:trHeight w:val="300"/>
        </w:trPr>
        <w:tc>
          <w:tcPr>
            <w:tcW w:w="2694" w:type="dxa"/>
          </w:tcPr>
          <w:p w14:paraId="2E82AAE5" w14:textId="2884FF7E" w:rsidR="163FD632" w:rsidRDefault="163FD632" w:rsidP="423622F2">
            <w:pPr>
              <w:rPr>
                <w:rFonts w:asciiTheme="majorHAnsi" w:eastAsiaTheme="majorEastAsia" w:hAnsiTheme="majorHAnsi" w:cstheme="majorBidi"/>
              </w:rPr>
            </w:pPr>
            <w:r w:rsidRPr="423622F2">
              <w:rPr>
                <w:rFonts w:asciiTheme="majorHAnsi" w:eastAsiaTheme="majorEastAsia" w:hAnsiTheme="majorHAnsi" w:cstheme="majorBidi"/>
              </w:rPr>
              <w:t xml:space="preserve">Nome da 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pessoa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do 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grupo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familiar 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denunciada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(se </w:t>
            </w:r>
            <w:proofErr w:type="spellStart"/>
            <w:proofErr w:type="gramStart"/>
            <w:r w:rsidRPr="423622F2">
              <w:rPr>
                <w:rFonts w:asciiTheme="majorHAnsi" w:eastAsiaTheme="majorEastAsia" w:hAnsiTheme="majorHAnsi" w:cstheme="majorBidi"/>
              </w:rPr>
              <w:t>não</w:t>
            </w:r>
            <w:proofErr w:type="spellEnd"/>
            <w:proofErr w:type="gramEnd"/>
            <w:r w:rsidRPr="423622F2">
              <w:rPr>
                <w:rFonts w:asciiTheme="majorHAnsi" w:eastAsiaTheme="majorEastAsia" w:hAnsiTheme="majorHAnsi" w:cstheme="majorBidi"/>
              </w:rPr>
              <w:t xml:space="preserve"> for o RUF):</w:t>
            </w:r>
          </w:p>
        </w:tc>
        <w:tc>
          <w:tcPr>
            <w:tcW w:w="7385" w:type="dxa"/>
            <w:gridSpan w:val="6"/>
          </w:tcPr>
          <w:p w14:paraId="3B42DAC7" w14:textId="59F38F4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3D98D98D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010D573B" w14:textId="33B8A0A0" w:rsidR="163FD632" w:rsidRDefault="163FD632" w:rsidP="423622F2">
            <w:pPr>
              <w:rPr>
                <w:rFonts w:asciiTheme="majorHAnsi" w:eastAsiaTheme="majorEastAsia" w:hAnsiTheme="majorHAnsi" w:cstheme="majorBidi"/>
              </w:rPr>
            </w:pPr>
            <w:r w:rsidRPr="423622F2">
              <w:rPr>
                <w:rFonts w:asciiTheme="majorHAnsi" w:eastAsiaTheme="majorEastAsia" w:hAnsiTheme="majorHAnsi" w:cstheme="majorBidi"/>
              </w:rPr>
              <w:t xml:space="preserve">NIS da 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pessoa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do 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grupo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familiar 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denunciada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(se </w:t>
            </w:r>
            <w:proofErr w:type="spellStart"/>
            <w:proofErr w:type="gramStart"/>
            <w:r w:rsidRPr="423622F2">
              <w:rPr>
                <w:rFonts w:asciiTheme="majorHAnsi" w:eastAsiaTheme="majorEastAsia" w:hAnsiTheme="majorHAnsi" w:cstheme="majorBidi"/>
              </w:rPr>
              <w:t>não</w:t>
            </w:r>
            <w:proofErr w:type="spellEnd"/>
            <w:proofErr w:type="gramEnd"/>
            <w:r w:rsidRPr="423622F2">
              <w:rPr>
                <w:rFonts w:asciiTheme="majorHAnsi" w:eastAsiaTheme="majorEastAsia" w:hAnsiTheme="majorHAnsi" w:cstheme="majorBidi"/>
              </w:rPr>
              <w:t xml:space="preserve"> for o RUF):</w:t>
            </w:r>
          </w:p>
        </w:tc>
        <w:tc>
          <w:tcPr>
            <w:tcW w:w="2409" w:type="dxa"/>
          </w:tcPr>
          <w:p w14:paraId="318221E0" w14:textId="59F38F4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2CFBE329" w14:textId="53C300EA" w:rsidR="423622F2" w:rsidRPr="004B6D9D" w:rsidRDefault="163FD632" w:rsidP="423622F2">
            <w:pPr>
              <w:rPr>
                <w:rFonts w:asciiTheme="majorHAnsi" w:eastAsiaTheme="majorEastAsia" w:hAnsiTheme="majorHAnsi" w:cstheme="majorBidi"/>
              </w:rPr>
            </w:pPr>
            <w:r w:rsidRPr="423622F2">
              <w:rPr>
                <w:rFonts w:asciiTheme="majorHAnsi" w:eastAsiaTheme="majorEastAsia" w:hAnsiTheme="majorHAnsi" w:cstheme="majorBidi"/>
              </w:rPr>
              <w:t xml:space="preserve">CPF da 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pessoa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do 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grupo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familiar 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denunciada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(se </w:t>
            </w:r>
            <w:proofErr w:type="spellStart"/>
            <w:proofErr w:type="gramStart"/>
            <w:r w:rsidRPr="423622F2">
              <w:rPr>
                <w:rFonts w:asciiTheme="majorHAnsi" w:eastAsiaTheme="majorEastAsia" w:hAnsiTheme="majorHAnsi" w:cstheme="majorBidi"/>
              </w:rPr>
              <w:t>não</w:t>
            </w:r>
            <w:proofErr w:type="spellEnd"/>
            <w:proofErr w:type="gramEnd"/>
            <w:r w:rsidRPr="423622F2">
              <w:rPr>
                <w:rFonts w:asciiTheme="majorHAnsi" w:eastAsiaTheme="majorEastAsia" w:hAnsiTheme="majorHAnsi" w:cstheme="majorBidi"/>
              </w:rPr>
              <w:t xml:space="preserve"> for o RUF):</w:t>
            </w:r>
          </w:p>
        </w:tc>
        <w:tc>
          <w:tcPr>
            <w:tcW w:w="2977" w:type="dxa"/>
            <w:gridSpan w:val="2"/>
          </w:tcPr>
          <w:p w14:paraId="12181855" w14:textId="43213F07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66FD404D" w14:textId="77777777" w:rsidTr="004B6D9D">
        <w:trPr>
          <w:trHeight w:val="300"/>
        </w:trPr>
        <w:tc>
          <w:tcPr>
            <w:tcW w:w="2694" w:type="dxa"/>
          </w:tcPr>
          <w:p w14:paraId="2C4A7AD0" w14:textId="36CB7342" w:rsidR="163FD632" w:rsidRDefault="163FD632" w:rsidP="423622F2">
            <w:pPr>
              <w:rPr>
                <w:rFonts w:asciiTheme="majorHAnsi" w:eastAsiaTheme="majorEastAsia" w:hAnsiTheme="majorHAnsi" w:cstheme="majorBidi"/>
              </w:rPr>
            </w:pP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Endereço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>:</w:t>
            </w:r>
          </w:p>
        </w:tc>
        <w:tc>
          <w:tcPr>
            <w:tcW w:w="7385" w:type="dxa"/>
            <w:gridSpan w:val="6"/>
          </w:tcPr>
          <w:p w14:paraId="43FF1A38" w14:textId="59F38F4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2B759348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3579D1C4" w14:textId="711AB149" w:rsidR="163FD632" w:rsidRDefault="163FD63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Bairro:</w:t>
            </w:r>
          </w:p>
        </w:tc>
        <w:tc>
          <w:tcPr>
            <w:tcW w:w="2409" w:type="dxa"/>
          </w:tcPr>
          <w:p w14:paraId="07FB0C7B" w14:textId="59F38F4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5CD2619E" w14:textId="51BC6A72" w:rsidR="163FD632" w:rsidRDefault="163FD63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423622F2">
              <w:rPr>
                <w:rFonts w:ascii="Calibri" w:eastAsia="Calibri" w:hAnsi="Calibri" w:cs="Calibri"/>
                <w:color w:val="000000" w:themeColor="text1"/>
              </w:rPr>
              <w:t>Complemento</w:t>
            </w:r>
            <w:proofErr w:type="spellEnd"/>
            <w:r w:rsidRPr="423622F2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  <w:tc>
          <w:tcPr>
            <w:tcW w:w="2977" w:type="dxa"/>
            <w:gridSpan w:val="2"/>
          </w:tcPr>
          <w:p w14:paraId="6C9BF08B" w14:textId="43213F07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1D1C3C25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11555D55" w14:textId="7B06F21D" w:rsidR="163FD632" w:rsidRDefault="163FD63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423622F2">
              <w:rPr>
                <w:rFonts w:ascii="Calibri" w:eastAsia="Calibri" w:hAnsi="Calibri" w:cs="Calibri"/>
                <w:color w:val="000000" w:themeColor="text1"/>
              </w:rPr>
              <w:t>Município</w:t>
            </w:r>
            <w:proofErr w:type="spellEnd"/>
            <w:r w:rsidRPr="423622F2">
              <w:rPr>
                <w:rFonts w:ascii="Calibri" w:eastAsia="Calibri" w:hAnsi="Calibri" w:cs="Calibri"/>
                <w:color w:val="000000" w:themeColor="text1"/>
              </w:rPr>
              <w:t>/UF</w:t>
            </w:r>
            <w:r w:rsidR="004B6D9D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  <w:tc>
          <w:tcPr>
            <w:tcW w:w="2409" w:type="dxa"/>
          </w:tcPr>
          <w:p w14:paraId="4F03F97D" w14:textId="63038EAB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649C23DF" w14:textId="3F0B0FBB" w:rsidR="163FD632" w:rsidRDefault="163FD63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CEP:</w:t>
            </w:r>
          </w:p>
        </w:tc>
        <w:tc>
          <w:tcPr>
            <w:tcW w:w="2977" w:type="dxa"/>
            <w:gridSpan w:val="2"/>
          </w:tcPr>
          <w:p w14:paraId="0EAC4FB3" w14:textId="42D8181E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0401CA8F" w14:textId="77777777" w:rsidTr="004B6D9D">
        <w:trPr>
          <w:trHeight w:val="300"/>
        </w:trPr>
        <w:tc>
          <w:tcPr>
            <w:tcW w:w="10079" w:type="dxa"/>
            <w:gridSpan w:val="7"/>
          </w:tcPr>
          <w:p w14:paraId="5393909A" w14:textId="441C8B4B" w:rsidR="423622F2" w:rsidRPr="004B6D9D" w:rsidRDefault="163FD632" w:rsidP="423622F2">
            <w:pPr>
              <w:rPr>
                <w:rFonts w:asciiTheme="majorHAnsi" w:eastAsiaTheme="majorEastAsia" w:hAnsiTheme="majorHAnsi" w:cstheme="majorBidi"/>
              </w:rPr>
            </w:pP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lastRenderedPageBreak/>
              <w:t>Outras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pessoas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da 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família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envolvidas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(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preencher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 xml:space="preserve"> se </w:t>
            </w: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houver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>):</w:t>
            </w:r>
          </w:p>
        </w:tc>
      </w:tr>
      <w:tr w:rsidR="423622F2" w14:paraId="0786EAE9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7F1C6F1C" w14:textId="31108014" w:rsidR="163FD632" w:rsidRDefault="163FD632" w:rsidP="423622F2">
            <w:pPr>
              <w:rPr>
                <w:rFonts w:asciiTheme="majorHAnsi" w:eastAsiaTheme="majorEastAsia" w:hAnsiTheme="majorHAnsi" w:cstheme="majorBidi"/>
              </w:rPr>
            </w:pPr>
            <w:r w:rsidRPr="423622F2">
              <w:rPr>
                <w:rFonts w:asciiTheme="majorHAnsi" w:eastAsiaTheme="majorEastAsia" w:hAnsiTheme="majorHAnsi" w:cstheme="majorBidi"/>
              </w:rPr>
              <w:t>Nome:</w:t>
            </w:r>
          </w:p>
        </w:tc>
        <w:tc>
          <w:tcPr>
            <w:tcW w:w="2409" w:type="dxa"/>
          </w:tcPr>
          <w:p w14:paraId="4EF8F55D" w14:textId="63038EAB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696B5895" w14:textId="66F0B807" w:rsidR="163FD632" w:rsidRDefault="163FD632" w:rsidP="423622F2">
            <w:pPr>
              <w:rPr>
                <w:rFonts w:asciiTheme="majorHAnsi" w:eastAsiaTheme="majorEastAsia" w:hAnsiTheme="majorHAnsi" w:cstheme="majorBidi"/>
              </w:rPr>
            </w:pP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Parentesco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>:</w:t>
            </w:r>
          </w:p>
        </w:tc>
        <w:tc>
          <w:tcPr>
            <w:tcW w:w="2977" w:type="dxa"/>
            <w:gridSpan w:val="2"/>
          </w:tcPr>
          <w:p w14:paraId="4A4003B1" w14:textId="42D8181E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18F3565C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1F30B522" w14:textId="1E3850C1" w:rsidR="163FD632" w:rsidRDefault="163FD63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NIS:</w:t>
            </w:r>
          </w:p>
        </w:tc>
        <w:tc>
          <w:tcPr>
            <w:tcW w:w="2409" w:type="dxa"/>
          </w:tcPr>
          <w:p w14:paraId="617BD6C6" w14:textId="63038EAB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65DB39CC" w14:textId="0E18F0B8" w:rsidR="163FD632" w:rsidRDefault="163FD63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CPF:</w:t>
            </w:r>
          </w:p>
        </w:tc>
        <w:tc>
          <w:tcPr>
            <w:tcW w:w="2977" w:type="dxa"/>
            <w:gridSpan w:val="2"/>
          </w:tcPr>
          <w:p w14:paraId="49DAB0A3" w14:textId="42D8181E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6473A1C3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6217C66C" w14:textId="31108014" w:rsidR="423622F2" w:rsidRDefault="423622F2" w:rsidP="423622F2">
            <w:pPr>
              <w:rPr>
                <w:rFonts w:asciiTheme="majorHAnsi" w:eastAsiaTheme="majorEastAsia" w:hAnsiTheme="majorHAnsi" w:cstheme="majorBidi"/>
              </w:rPr>
            </w:pPr>
            <w:r w:rsidRPr="423622F2">
              <w:rPr>
                <w:rFonts w:asciiTheme="majorHAnsi" w:eastAsiaTheme="majorEastAsia" w:hAnsiTheme="majorHAnsi" w:cstheme="majorBidi"/>
              </w:rPr>
              <w:t>Nome:</w:t>
            </w:r>
          </w:p>
        </w:tc>
        <w:tc>
          <w:tcPr>
            <w:tcW w:w="2409" w:type="dxa"/>
          </w:tcPr>
          <w:p w14:paraId="25559368" w14:textId="63038EAB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703A1DF3" w14:textId="66F0B807" w:rsidR="423622F2" w:rsidRDefault="423622F2" w:rsidP="423622F2">
            <w:pPr>
              <w:rPr>
                <w:rFonts w:asciiTheme="majorHAnsi" w:eastAsiaTheme="majorEastAsia" w:hAnsiTheme="majorHAnsi" w:cstheme="majorBidi"/>
              </w:rPr>
            </w:pP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Parentesco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>:</w:t>
            </w:r>
          </w:p>
        </w:tc>
        <w:tc>
          <w:tcPr>
            <w:tcW w:w="2977" w:type="dxa"/>
            <w:gridSpan w:val="2"/>
          </w:tcPr>
          <w:p w14:paraId="684FF069" w14:textId="42D8181E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4D44B51F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154364D9" w14:textId="1E3850C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NIS:</w:t>
            </w:r>
          </w:p>
        </w:tc>
        <w:tc>
          <w:tcPr>
            <w:tcW w:w="2409" w:type="dxa"/>
          </w:tcPr>
          <w:p w14:paraId="282E87C6" w14:textId="63038EAB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7CD3978C" w14:textId="0E18F0B8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CPF:</w:t>
            </w:r>
          </w:p>
        </w:tc>
        <w:tc>
          <w:tcPr>
            <w:tcW w:w="2977" w:type="dxa"/>
            <w:gridSpan w:val="2"/>
          </w:tcPr>
          <w:p w14:paraId="4D6BAACD" w14:textId="42D8181E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119C7BE7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26F564E6" w14:textId="31108014" w:rsidR="423622F2" w:rsidRDefault="423622F2" w:rsidP="423622F2">
            <w:pPr>
              <w:rPr>
                <w:rFonts w:asciiTheme="majorHAnsi" w:eastAsiaTheme="majorEastAsia" w:hAnsiTheme="majorHAnsi" w:cstheme="majorBidi"/>
              </w:rPr>
            </w:pPr>
            <w:r w:rsidRPr="423622F2">
              <w:rPr>
                <w:rFonts w:asciiTheme="majorHAnsi" w:eastAsiaTheme="majorEastAsia" w:hAnsiTheme="majorHAnsi" w:cstheme="majorBidi"/>
              </w:rPr>
              <w:t>Nome:</w:t>
            </w:r>
          </w:p>
        </w:tc>
        <w:tc>
          <w:tcPr>
            <w:tcW w:w="2409" w:type="dxa"/>
          </w:tcPr>
          <w:p w14:paraId="03F5ABCC" w14:textId="63038EAB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21AA3124" w14:textId="66F0B807" w:rsidR="423622F2" w:rsidRDefault="423622F2" w:rsidP="423622F2">
            <w:pPr>
              <w:rPr>
                <w:rFonts w:asciiTheme="majorHAnsi" w:eastAsiaTheme="majorEastAsia" w:hAnsiTheme="majorHAnsi" w:cstheme="majorBidi"/>
              </w:rPr>
            </w:pP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Parentesco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>:</w:t>
            </w:r>
          </w:p>
        </w:tc>
        <w:tc>
          <w:tcPr>
            <w:tcW w:w="2977" w:type="dxa"/>
            <w:gridSpan w:val="2"/>
          </w:tcPr>
          <w:p w14:paraId="332326C7" w14:textId="42D8181E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4DEAE1D5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2AA72FD5" w14:textId="1E3850C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NIS:</w:t>
            </w:r>
          </w:p>
        </w:tc>
        <w:tc>
          <w:tcPr>
            <w:tcW w:w="2409" w:type="dxa"/>
          </w:tcPr>
          <w:p w14:paraId="2A7C83FA" w14:textId="63038EAB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391A3162" w14:textId="0E18F0B8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CPF:</w:t>
            </w:r>
          </w:p>
        </w:tc>
        <w:tc>
          <w:tcPr>
            <w:tcW w:w="2977" w:type="dxa"/>
            <w:gridSpan w:val="2"/>
          </w:tcPr>
          <w:p w14:paraId="1A323C76" w14:textId="42D8181E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28287E38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2C3C5DE6" w14:textId="31108014" w:rsidR="423622F2" w:rsidRDefault="423622F2" w:rsidP="423622F2">
            <w:pPr>
              <w:rPr>
                <w:rFonts w:asciiTheme="majorHAnsi" w:eastAsiaTheme="majorEastAsia" w:hAnsiTheme="majorHAnsi" w:cstheme="majorBidi"/>
              </w:rPr>
            </w:pPr>
            <w:r w:rsidRPr="423622F2">
              <w:rPr>
                <w:rFonts w:asciiTheme="majorHAnsi" w:eastAsiaTheme="majorEastAsia" w:hAnsiTheme="majorHAnsi" w:cstheme="majorBidi"/>
              </w:rPr>
              <w:t>Nome:</w:t>
            </w:r>
          </w:p>
        </w:tc>
        <w:tc>
          <w:tcPr>
            <w:tcW w:w="2409" w:type="dxa"/>
          </w:tcPr>
          <w:p w14:paraId="0684F00A" w14:textId="63038EAB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14DC6E79" w14:textId="66F0B807" w:rsidR="423622F2" w:rsidRDefault="423622F2" w:rsidP="423622F2">
            <w:pPr>
              <w:rPr>
                <w:rFonts w:asciiTheme="majorHAnsi" w:eastAsiaTheme="majorEastAsia" w:hAnsiTheme="majorHAnsi" w:cstheme="majorBidi"/>
              </w:rPr>
            </w:pP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Parentesco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>:</w:t>
            </w:r>
          </w:p>
        </w:tc>
        <w:tc>
          <w:tcPr>
            <w:tcW w:w="2977" w:type="dxa"/>
            <w:gridSpan w:val="2"/>
          </w:tcPr>
          <w:p w14:paraId="07CB3A0B" w14:textId="42D8181E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5563A091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0E6A8889" w14:textId="1E3850C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NIS:</w:t>
            </w:r>
          </w:p>
        </w:tc>
        <w:tc>
          <w:tcPr>
            <w:tcW w:w="2409" w:type="dxa"/>
          </w:tcPr>
          <w:p w14:paraId="0A629C1C" w14:textId="63038EAB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09BEF3AC" w14:textId="0E18F0B8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CPF:</w:t>
            </w:r>
          </w:p>
        </w:tc>
        <w:tc>
          <w:tcPr>
            <w:tcW w:w="2977" w:type="dxa"/>
            <w:gridSpan w:val="2"/>
          </w:tcPr>
          <w:p w14:paraId="6ED090F5" w14:textId="42D8181E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7AF67E76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77AC1005" w14:textId="31108014" w:rsidR="423622F2" w:rsidRDefault="423622F2" w:rsidP="423622F2">
            <w:pPr>
              <w:rPr>
                <w:rFonts w:asciiTheme="majorHAnsi" w:eastAsiaTheme="majorEastAsia" w:hAnsiTheme="majorHAnsi" w:cstheme="majorBidi"/>
              </w:rPr>
            </w:pPr>
            <w:r w:rsidRPr="423622F2">
              <w:rPr>
                <w:rFonts w:asciiTheme="majorHAnsi" w:eastAsiaTheme="majorEastAsia" w:hAnsiTheme="majorHAnsi" w:cstheme="majorBidi"/>
              </w:rPr>
              <w:t>Nome:</w:t>
            </w:r>
          </w:p>
        </w:tc>
        <w:tc>
          <w:tcPr>
            <w:tcW w:w="2409" w:type="dxa"/>
          </w:tcPr>
          <w:p w14:paraId="0DB52B79" w14:textId="63038EAB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6186C20D" w14:textId="66F0B807" w:rsidR="423622F2" w:rsidRDefault="423622F2" w:rsidP="423622F2">
            <w:pPr>
              <w:rPr>
                <w:rFonts w:asciiTheme="majorHAnsi" w:eastAsiaTheme="majorEastAsia" w:hAnsiTheme="majorHAnsi" w:cstheme="majorBidi"/>
              </w:rPr>
            </w:pPr>
            <w:proofErr w:type="spellStart"/>
            <w:r w:rsidRPr="423622F2">
              <w:rPr>
                <w:rFonts w:asciiTheme="majorHAnsi" w:eastAsiaTheme="majorEastAsia" w:hAnsiTheme="majorHAnsi" w:cstheme="majorBidi"/>
              </w:rPr>
              <w:t>Parentesco</w:t>
            </w:r>
            <w:proofErr w:type="spellEnd"/>
            <w:r w:rsidRPr="423622F2">
              <w:rPr>
                <w:rFonts w:asciiTheme="majorHAnsi" w:eastAsiaTheme="majorEastAsia" w:hAnsiTheme="majorHAnsi" w:cstheme="majorBidi"/>
              </w:rPr>
              <w:t>:</w:t>
            </w:r>
          </w:p>
        </w:tc>
        <w:tc>
          <w:tcPr>
            <w:tcW w:w="2977" w:type="dxa"/>
            <w:gridSpan w:val="2"/>
          </w:tcPr>
          <w:p w14:paraId="6BE4F8BB" w14:textId="42D8181E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29D75100" w14:textId="77777777" w:rsidTr="004B6D9D">
        <w:trPr>
          <w:gridAfter w:val="1"/>
          <w:wAfter w:w="14" w:type="dxa"/>
          <w:trHeight w:val="300"/>
        </w:trPr>
        <w:tc>
          <w:tcPr>
            <w:tcW w:w="2694" w:type="dxa"/>
          </w:tcPr>
          <w:p w14:paraId="7AD35497" w14:textId="1E3850C1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NIS:</w:t>
            </w:r>
          </w:p>
        </w:tc>
        <w:tc>
          <w:tcPr>
            <w:tcW w:w="2409" w:type="dxa"/>
          </w:tcPr>
          <w:p w14:paraId="3D1A2680" w14:textId="63038EAB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4AB29B27" w14:textId="0E18F0B8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color w:val="000000" w:themeColor="text1"/>
              </w:rPr>
              <w:t>CPF:</w:t>
            </w:r>
          </w:p>
        </w:tc>
        <w:tc>
          <w:tcPr>
            <w:tcW w:w="2977" w:type="dxa"/>
            <w:gridSpan w:val="2"/>
          </w:tcPr>
          <w:p w14:paraId="1EC4BE78" w14:textId="42D8181E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6ED76AA7" w14:textId="77777777" w:rsidTr="004B6D9D">
        <w:trPr>
          <w:trHeight w:val="300"/>
        </w:trPr>
        <w:tc>
          <w:tcPr>
            <w:tcW w:w="10079" w:type="dxa"/>
            <w:gridSpan w:val="7"/>
            <w:shd w:val="clear" w:color="auto" w:fill="EAF1DD" w:themeFill="accent3" w:themeFillTint="33"/>
          </w:tcPr>
          <w:p w14:paraId="2D5D49B5" w14:textId="77777777" w:rsidR="34E4DC9B" w:rsidRDefault="34E4DC9B" w:rsidP="423622F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DILIGÊNCIAS REALIZADAS</w:t>
            </w:r>
          </w:p>
          <w:p w14:paraId="65C99326" w14:textId="503F577F" w:rsidR="00A630AE" w:rsidRDefault="004B6D9D" w:rsidP="423622F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(pode-se marcar mais de uma opção)</w:t>
            </w:r>
          </w:p>
        </w:tc>
      </w:tr>
      <w:tr w:rsidR="423622F2" w14:paraId="31AB24C7" w14:textId="77777777" w:rsidTr="004B6D9D">
        <w:trPr>
          <w:trHeight w:val="300"/>
        </w:trPr>
        <w:tc>
          <w:tcPr>
            <w:tcW w:w="10079" w:type="dxa"/>
            <w:gridSpan w:val="7"/>
          </w:tcPr>
          <w:p w14:paraId="413E80FC" w14:textId="164A8798" w:rsidR="34E4DC9B" w:rsidRPr="00A630AE" w:rsidRDefault="34E4DC9B" w:rsidP="423622F2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</w:t>
            </w:r>
            <w:r w:rsidR="00A630AE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Consulta</w:t>
            </w:r>
            <w:r w:rsidR="1C5B3F04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s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ao </w:t>
            </w:r>
            <w:r w:rsidR="00F476F8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S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istema de Cadastro Único </w:t>
            </w:r>
          </w:p>
          <w:p w14:paraId="4562C24D" w14:textId="03A323F1" w:rsidR="34E4DC9B" w:rsidRDefault="34E4DC9B" w:rsidP="423622F2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</w:t>
            </w:r>
            <w:r w:rsidR="00A630AE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Consultas </w:t>
            </w:r>
            <w:r w:rsidR="00F476F8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às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bases de dados do município/DF</w:t>
            </w:r>
          </w:p>
          <w:p w14:paraId="56560D4B" w14:textId="7E92308A" w:rsidR="00F83652" w:rsidRPr="00A630AE" w:rsidRDefault="00F83652" w:rsidP="423622F2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Verificação documental das informações fornecidas pela família</w:t>
            </w:r>
          </w:p>
          <w:p w14:paraId="6D3FD27E" w14:textId="563C7741" w:rsidR="34E4DC9B" w:rsidRPr="00A630AE" w:rsidRDefault="34E4DC9B" w:rsidP="423622F2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</w:t>
            </w:r>
            <w:r w:rsidR="00A630AE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Convocação para entrevista em unidade da rede </w:t>
            </w:r>
            <w:r w:rsidR="6D97F2F4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de atendimento</w:t>
            </w:r>
          </w:p>
          <w:p w14:paraId="04A8BC9F" w14:textId="68B7CEB4" w:rsidR="34E4DC9B" w:rsidRPr="00A630AE" w:rsidRDefault="34E4DC9B" w:rsidP="423622F2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>[</w:t>
            </w:r>
            <w:r w:rsidR="00A630AE"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 ]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Entrevista 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em unidade da rede </w:t>
            </w:r>
            <w:r w:rsidR="13E5F6A2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de atendimento</w:t>
            </w:r>
          </w:p>
          <w:p w14:paraId="2FB06461" w14:textId="74624C7B" w:rsidR="34E4DC9B" w:rsidRPr="00A630AE" w:rsidRDefault="34E4DC9B" w:rsidP="423622F2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[ </w:t>
            </w:r>
            <w:proofErr w:type="gramStart"/>
            <w:r w:rsidR="00A630AE"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]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Entrevista </w:t>
            </w:r>
            <w:r w:rsidR="004B6D9D">
              <w:rPr>
                <w:rFonts w:asciiTheme="majorHAnsi" w:eastAsiaTheme="majorEastAsia" w:hAnsiTheme="majorHAnsi" w:cstheme="majorBidi"/>
                <w:sz w:val="20"/>
                <w:szCs w:val="20"/>
              </w:rPr>
              <w:t>no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>domicílio</w:t>
            </w:r>
            <w:proofErr w:type="spellEnd"/>
          </w:p>
          <w:p w14:paraId="1344FA59" w14:textId="0353BF6C" w:rsidR="34E4DC9B" w:rsidRPr="00A630AE" w:rsidRDefault="34E4DC9B" w:rsidP="423622F2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</w:t>
            </w:r>
            <w:r w:rsidR="00A630AE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Contato com equipes da rede</w:t>
            </w:r>
            <w:r w:rsidR="13CA3AF8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de atendimento</w:t>
            </w:r>
          </w:p>
          <w:p w14:paraId="6449FBF0" w14:textId="78BC9DC7" w:rsidR="1355641C" w:rsidRPr="00A630AE" w:rsidRDefault="1355641C" w:rsidP="423622F2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[</w:t>
            </w:r>
            <w:r w:rsidR="00A630AE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Levantamento do histórico funcional e</w:t>
            </w:r>
            <w:r w:rsidR="00F476F8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do(s) agente(s) público(s) envolvido(s)</w:t>
            </w:r>
          </w:p>
          <w:p w14:paraId="3D2B9A56" w14:textId="74FADF40" w:rsidR="197CFF14" w:rsidRPr="00A630AE" w:rsidRDefault="197CFF14" w:rsidP="423622F2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</w:t>
            </w:r>
            <w:r w:rsidR="00A630AE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</w:t>
            </w:r>
            <w:r w:rsidR="00F476F8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Busca</w:t>
            </w:r>
            <w:r w:rsidR="292AB962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de cadastros incluídos ou alterados indevidamente por agente</w:t>
            </w:r>
            <w:r w:rsidR="6714F17A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(s)</w:t>
            </w:r>
            <w:r w:rsidR="292AB962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público</w:t>
            </w:r>
            <w:r w:rsidR="4AE9CB33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(s) envolvido(s)</w:t>
            </w:r>
          </w:p>
          <w:p w14:paraId="0E7CEADA" w14:textId="5491B2CD" w:rsidR="4AE9CB33" w:rsidRPr="00A630AE" w:rsidRDefault="4AE9CB33" w:rsidP="423622F2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[</w:t>
            </w:r>
            <w:r w:rsidR="00A630AE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r w:rsidR="00F476F8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] Busca </w:t>
            </w:r>
            <w:r w:rsidR="292AB962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de cadastros incluídos ou alterados em decorrência de fraude cibernética ou digital no</w:t>
            </w:r>
            <w:r w:rsidR="00F476F8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s</w:t>
            </w:r>
            <w:r w:rsidR="292AB962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istema</w:t>
            </w:r>
            <w:r w:rsidR="00F476F8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de Cadastro Único</w:t>
            </w:r>
          </w:p>
          <w:p w14:paraId="7DDE693B" w14:textId="3DC216D6" w:rsidR="34E4DC9B" w:rsidRPr="00A630AE" w:rsidRDefault="34E4DC9B" w:rsidP="423622F2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</w:t>
            </w:r>
            <w:r w:rsidR="00A630AE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Outra(s). Qual</w:t>
            </w:r>
            <w:r w:rsidR="00F476F8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(is</w:t>
            </w:r>
            <w:proofErr w:type="gramStart"/>
            <w:r w:rsidR="00F476F8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)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?</w:t>
            </w:r>
            <w:r w:rsid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_</w:t>
            </w:r>
            <w:proofErr w:type="gramEnd"/>
            <w:r w:rsid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____________________________________________________________________</w:t>
            </w:r>
            <w:r w:rsidR="00F476F8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____________</w:t>
            </w:r>
          </w:p>
          <w:p w14:paraId="1E221E19" w14:textId="482D0760" w:rsidR="3E411865" w:rsidRDefault="3E411865" w:rsidP="423622F2">
            <w:pPr>
              <w:rPr>
                <w:rFonts w:asciiTheme="majorHAnsi" w:eastAsiaTheme="majorEastAsia" w:hAnsiTheme="majorHAnsi" w:cstheme="majorBidi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</w:t>
            </w:r>
            <w:r w:rsidR="00A630AE"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Nenhuma. Por quê?</w:t>
            </w:r>
            <w:r w:rsid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_________________________________________________________________</w:t>
            </w:r>
            <w:r w:rsidR="00F476F8">
              <w:rPr>
                <w:rFonts w:asciiTheme="majorHAnsi" w:eastAsiaTheme="majorEastAsia" w:hAnsiTheme="majorHAnsi" w:cstheme="majorBidi"/>
                <w:lang w:val="pt-BR"/>
              </w:rPr>
              <w:t>____________</w:t>
            </w:r>
          </w:p>
        </w:tc>
      </w:tr>
      <w:tr w:rsidR="423622F2" w14:paraId="1845884B" w14:textId="77777777" w:rsidTr="004B6D9D">
        <w:trPr>
          <w:trHeight w:val="300"/>
        </w:trPr>
        <w:tc>
          <w:tcPr>
            <w:tcW w:w="2694" w:type="dxa"/>
          </w:tcPr>
          <w:p w14:paraId="0E85E71F" w14:textId="397AA2C8" w:rsidR="017A532A" w:rsidRPr="00E8348B" w:rsidRDefault="017A532A" w:rsidP="423622F2">
            <w:pPr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proofErr w:type="spellStart"/>
            <w:r w:rsidRPr="423622F2">
              <w:rPr>
                <w:rFonts w:ascii="Calibri" w:eastAsia="Calibri" w:hAnsi="Calibri" w:cs="Calibri"/>
                <w:color w:val="000000" w:themeColor="text1"/>
              </w:rPr>
              <w:t>Descrição</w:t>
            </w:r>
            <w:proofErr w:type="spellEnd"/>
            <w:r w:rsidR="00567A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567AFB" w:rsidRPr="004B6D9D">
              <w:rPr>
                <w:rFonts w:ascii="Calibri" w:eastAsia="Calibri" w:hAnsi="Calibri" w:cs="Calibri"/>
                <w:sz w:val="18"/>
                <w:szCs w:val="18"/>
                <w:lang w:val="pt-BR"/>
              </w:rPr>
              <w:t>(ações realizadas</w:t>
            </w:r>
            <w:r w:rsidR="00567AFB">
              <w:rPr>
                <w:rFonts w:ascii="Calibri" w:eastAsia="Calibri" w:hAnsi="Calibri" w:cs="Calibri"/>
                <w:sz w:val="18"/>
                <w:szCs w:val="18"/>
                <w:lang w:val="pt-BR"/>
              </w:rPr>
              <w:t>)</w:t>
            </w:r>
            <w:r w:rsidRPr="423622F2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</w:p>
        </w:tc>
        <w:tc>
          <w:tcPr>
            <w:tcW w:w="7385" w:type="dxa"/>
            <w:gridSpan w:val="6"/>
          </w:tcPr>
          <w:p w14:paraId="46541148" w14:textId="77777777" w:rsidR="423622F2" w:rsidRDefault="423622F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AC08CDE" w14:textId="77777777" w:rsidR="00A630AE" w:rsidRDefault="00A630AE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602B857" w14:textId="77777777" w:rsidR="00A630AE" w:rsidRDefault="00A630AE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4A1D88D" w14:textId="77777777" w:rsidR="00CC678B" w:rsidRDefault="00CC678B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3EDB7F" w14:textId="77777777" w:rsidR="00E8348B" w:rsidRDefault="00E8348B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B6542F4" w14:textId="63038EAB" w:rsidR="00A630AE" w:rsidRDefault="00A630AE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23622F2" w14:paraId="0891D7E5" w14:textId="77777777" w:rsidTr="004B6D9D">
        <w:trPr>
          <w:trHeight w:val="300"/>
        </w:trPr>
        <w:tc>
          <w:tcPr>
            <w:tcW w:w="2694" w:type="dxa"/>
          </w:tcPr>
          <w:p w14:paraId="4F926647" w14:textId="77777777" w:rsidR="00F476F8" w:rsidRDefault="00F476F8" w:rsidP="00F476F8">
            <w:pPr>
              <w:tabs>
                <w:tab w:val="left" w:pos="484"/>
              </w:tabs>
              <w:spacing w:before="7"/>
              <w:jc w:val="both"/>
              <w:rPr>
                <w:rFonts w:asciiTheme="majorHAnsi" w:eastAsiaTheme="majorEastAsia" w:hAnsiTheme="majorHAnsi" w:cstheme="majorBidi"/>
                <w:lang w:val="pt-PT"/>
              </w:rPr>
            </w:pPr>
            <w:r w:rsidRPr="423622F2">
              <w:rPr>
                <w:rFonts w:asciiTheme="majorHAnsi" w:eastAsiaTheme="majorEastAsia" w:hAnsiTheme="majorHAnsi" w:cstheme="majorBidi"/>
                <w:lang w:val="pt-PT"/>
              </w:rPr>
              <w:t xml:space="preserve">Coleta de documento(s) realizada </w:t>
            </w:r>
            <w:r w:rsidRPr="004B6D9D">
              <w:rPr>
                <w:rFonts w:asciiTheme="majorHAnsi" w:eastAsiaTheme="majorEastAsia" w:hAnsiTheme="majorHAnsi" w:cstheme="majorBidi"/>
                <w:i/>
                <w:iCs/>
                <w:lang w:val="pt-PT"/>
              </w:rPr>
              <w:t>(incluir como anexo)</w:t>
            </w:r>
            <w:r w:rsidRPr="423622F2">
              <w:rPr>
                <w:rFonts w:asciiTheme="majorHAnsi" w:eastAsiaTheme="majorEastAsia" w:hAnsiTheme="majorHAnsi" w:cstheme="majorBidi"/>
                <w:lang w:val="pt-PT"/>
              </w:rPr>
              <w:t xml:space="preserve">? </w:t>
            </w:r>
          </w:p>
          <w:p w14:paraId="537F5F44" w14:textId="77777777" w:rsidR="00E8348B" w:rsidRDefault="00E8348B" w:rsidP="00F476F8">
            <w:pPr>
              <w:tabs>
                <w:tab w:val="left" w:pos="484"/>
              </w:tabs>
              <w:spacing w:before="7"/>
              <w:jc w:val="both"/>
              <w:rPr>
                <w:rFonts w:asciiTheme="majorHAnsi" w:eastAsiaTheme="majorEastAsia" w:hAnsiTheme="majorHAnsi" w:cstheme="majorBidi"/>
                <w:lang w:val="pt-PT"/>
              </w:rPr>
            </w:pPr>
          </w:p>
          <w:p w14:paraId="5AAD364D" w14:textId="77777777" w:rsidR="00E8348B" w:rsidRDefault="00E8348B" w:rsidP="00F476F8">
            <w:pPr>
              <w:tabs>
                <w:tab w:val="left" w:pos="484"/>
              </w:tabs>
              <w:spacing w:before="7"/>
              <w:jc w:val="both"/>
              <w:rPr>
                <w:rFonts w:asciiTheme="majorHAnsi" w:eastAsiaTheme="majorEastAsia" w:hAnsiTheme="majorHAnsi" w:cstheme="majorBidi"/>
                <w:lang w:val="pt-BR"/>
              </w:rPr>
            </w:pPr>
          </w:p>
          <w:p w14:paraId="058EC589" w14:textId="2118CD8D" w:rsidR="017A532A" w:rsidRDefault="017A532A" w:rsidP="423622F2">
            <w:pPr>
              <w:rPr>
                <w:rFonts w:ascii="Calibri" w:eastAsia="Calibri" w:hAnsi="Calibri" w:cs="Calibri"/>
                <w:lang w:val="pt-BR"/>
              </w:rPr>
            </w:pPr>
          </w:p>
        </w:tc>
        <w:tc>
          <w:tcPr>
            <w:tcW w:w="7385" w:type="dxa"/>
            <w:gridSpan w:val="6"/>
          </w:tcPr>
          <w:p w14:paraId="20293D29" w14:textId="6F6F70AE" w:rsidR="017A532A" w:rsidRDefault="017A532A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423622F2">
              <w:rPr>
                <w:rFonts w:ascii="Calibri" w:eastAsia="Calibri" w:hAnsi="Calibri" w:cs="Calibri"/>
                <w:color w:val="000000" w:themeColor="text1"/>
              </w:rPr>
              <w:t>(</w:t>
            </w:r>
            <w:r w:rsidR="00A630AE">
              <w:rPr>
                <w:rFonts w:ascii="Calibri" w:eastAsia="Calibri" w:hAnsi="Calibri" w:cs="Calibri"/>
                <w:color w:val="000000" w:themeColor="text1"/>
              </w:rPr>
              <w:t xml:space="preserve">    </w:t>
            </w:r>
            <w:r w:rsidRPr="423622F2">
              <w:rPr>
                <w:rFonts w:ascii="Calibri" w:eastAsia="Calibri" w:hAnsi="Calibri" w:cs="Calibri"/>
                <w:color w:val="000000" w:themeColor="text1"/>
              </w:rPr>
              <w:t>)S   (</w:t>
            </w:r>
            <w:proofErr w:type="gramEnd"/>
            <w:r w:rsidR="00A630AE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proofErr w:type="gramStart"/>
            <w:r w:rsidR="00A630AE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423622F2">
              <w:rPr>
                <w:rFonts w:ascii="Calibri" w:eastAsia="Calibri" w:hAnsi="Calibri" w:cs="Calibri"/>
                <w:color w:val="000000" w:themeColor="text1"/>
              </w:rPr>
              <w:t>)N</w:t>
            </w:r>
            <w:proofErr w:type="gramEnd"/>
          </w:p>
        </w:tc>
      </w:tr>
      <w:tr w:rsidR="00F83652" w14:paraId="395908F3" w14:textId="77777777" w:rsidTr="004B6D9D">
        <w:trPr>
          <w:trHeight w:val="300"/>
        </w:trPr>
        <w:tc>
          <w:tcPr>
            <w:tcW w:w="10079" w:type="dxa"/>
            <w:gridSpan w:val="7"/>
            <w:shd w:val="clear" w:color="auto" w:fill="EAF1DD" w:themeFill="accent3" w:themeFillTint="33"/>
          </w:tcPr>
          <w:p w14:paraId="1434E005" w14:textId="4FE5C4DB" w:rsidR="00F83652" w:rsidRDefault="00BF0E01" w:rsidP="00F8365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SOBRE A</w:t>
            </w:r>
            <w:r w:rsidR="004B6D9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SUSPEITA DE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FRAUDE</w:t>
            </w:r>
          </w:p>
          <w:p w14:paraId="67F4E744" w14:textId="77777777" w:rsidR="00F83652" w:rsidRPr="423622F2" w:rsidRDefault="00F83652" w:rsidP="423622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83652" w14:paraId="076F9357" w14:textId="77777777" w:rsidTr="004B6D9D">
        <w:trPr>
          <w:trHeight w:val="300"/>
        </w:trPr>
        <w:tc>
          <w:tcPr>
            <w:tcW w:w="2694" w:type="dxa"/>
          </w:tcPr>
          <w:p w14:paraId="3B2779AA" w14:textId="5A18EDEE" w:rsidR="00F83652" w:rsidRPr="00D95F3E" w:rsidRDefault="00F83652" w:rsidP="0033499F">
            <w:pPr>
              <w:rPr>
                <w:rFonts w:ascii="Calibri" w:eastAsia="Calibri" w:hAnsi="Calibri" w:cs="Calibri"/>
                <w:b/>
                <w:bCs/>
                <w:lang w:val="pt-BR"/>
              </w:rPr>
            </w:pPr>
            <w:proofErr w:type="spellStart"/>
            <w:r w:rsidRPr="00D95F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Confirmada</w:t>
            </w:r>
            <w:proofErr w:type="spellEnd"/>
            <w:r w:rsidRPr="00D95F3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 </w:t>
            </w:r>
            <w:proofErr w:type="spellStart"/>
            <w:r w:rsidR="004B6D9D" w:rsidRPr="00D95F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suspeita</w:t>
            </w:r>
            <w:proofErr w:type="spellEnd"/>
            <w:r w:rsidR="004B6D9D" w:rsidRPr="00D95F3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D95F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fraude</w:t>
            </w:r>
            <w:proofErr w:type="spellEnd"/>
            <w:r w:rsidRPr="00D95F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?</w:t>
            </w:r>
          </w:p>
        </w:tc>
        <w:tc>
          <w:tcPr>
            <w:tcW w:w="7385" w:type="dxa"/>
            <w:gridSpan w:val="6"/>
          </w:tcPr>
          <w:p w14:paraId="74735422" w14:textId="77777777" w:rsidR="00F83652" w:rsidRDefault="00F83652" w:rsidP="0033499F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423622F2">
              <w:rPr>
                <w:rFonts w:ascii="Calibri" w:eastAsia="Calibri" w:hAnsi="Calibri" w:cs="Calibri"/>
                <w:color w:val="000000" w:themeColor="text1"/>
              </w:rPr>
              <w:t>(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  </w:t>
            </w:r>
            <w:r w:rsidRPr="423622F2">
              <w:rPr>
                <w:rFonts w:ascii="Calibri" w:eastAsia="Calibri" w:hAnsi="Calibri" w:cs="Calibri"/>
                <w:color w:val="000000" w:themeColor="text1"/>
              </w:rPr>
              <w:t>)S 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423622F2">
              <w:rPr>
                <w:rFonts w:ascii="Calibri" w:eastAsia="Calibri" w:hAnsi="Calibri" w:cs="Calibri"/>
                <w:color w:val="000000" w:themeColor="text1"/>
              </w:rPr>
              <w:t>)N</w:t>
            </w:r>
            <w:proofErr w:type="gramEnd"/>
          </w:p>
        </w:tc>
      </w:tr>
      <w:tr w:rsidR="00F83652" w14:paraId="684CF79C" w14:textId="77777777" w:rsidTr="004B6D9D">
        <w:trPr>
          <w:trHeight w:val="300"/>
        </w:trPr>
        <w:tc>
          <w:tcPr>
            <w:tcW w:w="10079" w:type="dxa"/>
            <w:gridSpan w:val="7"/>
          </w:tcPr>
          <w:p w14:paraId="58D90C7A" w14:textId="075B6786" w:rsidR="00F83652" w:rsidRDefault="00BF0E01" w:rsidP="00F83652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r w:rsidRPr="00D95F3E">
              <w:rPr>
                <w:rFonts w:asciiTheme="majorHAnsi" w:eastAsiaTheme="majorEastAsia" w:hAnsiTheme="majorHAnsi" w:cstheme="majorBidi"/>
                <w:b/>
                <w:bCs/>
                <w:lang w:val="pt-BR"/>
              </w:rPr>
              <w:t>Situação</w:t>
            </w:r>
            <w:r w:rsidR="00F83652" w:rsidRPr="00D95F3E">
              <w:rPr>
                <w:rFonts w:asciiTheme="majorHAnsi" w:eastAsiaTheme="majorEastAsia" w:hAnsiTheme="majorHAnsi" w:cstheme="majorBidi"/>
                <w:b/>
                <w:bCs/>
                <w:lang w:val="pt-BR"/>
              </w:rPr>
              <w:t xml:space="preserve"> identificada</w:t>
            </w:r>
            <w:r w:rsidR="00D95F3E" w:rsidRPr="00D95F3E">
              <w:rPr>
                <w:rFonts w:asciiTheme="majorHAnsi" w:eastAsiaTheme="majorEastAsia" w:hAnsiTheme="majorHAnsi" w:cstheme="majorBidi"/>
                <w:b/>
                <w:bCs/>
                <w:lang w:val="pt-BR"/>
              </w:rPr>
              <w:t xml:space="preserve"> que caracteriza a fraude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(pode</w:t>
            </w:r>
            <w:r w:rsidR="004B6D9D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-se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marcar mais de uma opção)</w:t>
            </w:r>
            <w:r w:rsidR="00F83652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:</w:t>
            </w:r>
          </w:p>
          <w:p w14:paraId="2A2A63CE" w14:textId="458BF66A" w:rsidR="00F83652" w:rsidRDefault="00F83652" w:rsidP="00F83652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(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   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)</w:t>
            </w:r>
            <w:proofErr w:type="gramEnd"/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Omissão de renda </w:t>
            </w:r>
            <w:proofErr w:type="gramStart"/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(    )</w:t>
            </w:r>
            <w:proofErr w:type="gramEnd"/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Subdeclaração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de </w:t>
            </w:r>
            <w:proofErr w:type="gramStart"/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renda  (</w:t>
            </w:r>
            <w:proofErr w:type="gramEnd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 </w:t>
            </w:r>
            <w:proofErr w:type="gramStart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)</w:t>
            </w:r>
            <w:proofErr w:type="gramEnd"/>
            <w:r w:rsidR="006F173C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r w:rsidRPr="00F83652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Renda </w:t>
            </w:r>
            <w:proofErr w:type="spellStart"/>
            <w:r w:rsidRPr="00F83652">
              <w:rPr>
                <w:rFonts w:asciiTheme="majorHAnsi" w:eastAsiaTheme="majorEastAsia" w:hAnsiTheme="majorHAnsi" w:cstheme="majorBidi"/>
                <w:sz w:val="20"/>
                <w:szCs w:val="20"/>
              </w:rPr>
              <w:t>não</w:t>
            </w:r>
            <w:proofErr w:type="spellEnd"/>
            <w:r w:rsidRPr="00F83652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Pr="00F83652">
              <w:rPr>
                <w:rFonts w:asciiTheme="majorHAnsi" w:eastAsiaTheme="majorEastAsia" w:hAnsiTheme="majorHAnsi" w:cstheme="majorBidi"/>
                <w:sz w:val="20"/>
                <w:szCs w:val="20"/>
              </w:rPr>
              <w:t>compatível</w:t>
            </w:r>
            <w:proofErr w:type="spellEnd"/>
            <w:r w:rsidRPr="00F83652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com </w:t>
            </w:r>
            <w:proofErr w:type="spellStart"/>
            <w:r w:rsidRPr="00F83652">
              <w:rPr>
                <w:rFonts w:asciiTheme="majorHAnsi" w:eastAsiaTheme="majorEastAsia" w:hAnsiTheme="majorHAnsi" w:cstheme="majorBidi"/>
                <w:sz w:val="20"/>
                <w:szCs w:val="20"/>
              </w:rPr>
              <w:t>perfil</w:t>
            </w:r>
            <w:proofErr w:type="spellEnd"/>
            <w:r w:rsidRPr="00F83652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Pr="00F83652">
              <w:rPr>
                <w:rFonts w:asciiTheme="majorHAnsi" w:eastAsiaTheme="majorEastAsia" w:hAnsiTheme="majorHAnsi" w:cstheme="majorBidi"/>
                <w:sz w:val="20"/>
                <w:szCs w:val="20"/>
              </w:rPr>
              <w:t>declarado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226F72AE" w14:textId="6CD108C0" w:rsidR="00F83652" w:rsidRDefault="00F83652" w:rsidP="00F83652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gram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(</w:t>
            </w:r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)</w:t>
            </w:r>
            <w:proofErr w:type="gram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Inclusão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>fictícia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pessoas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>na</w:t>
            </w:r>
            <w:proofErr w:type="spellEnd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>família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(</w:t>
            </w:r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)</w:t>
            </w:r>
            <w:proofErr w:type="gram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Omissão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integrantes</w:t>
            </w:r>
            <w:proofErr w:type="spellEnd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da </w:t>
            </w:r>
            <w:proofErr w:type="spellStart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>família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(</w:t>
            </w:r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)</w:t>
            </w:r>
            <w:proofErr w:type="gram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>Cadastro</w:t>
            </w:r>
            <w:proofErr w:type="spellEnd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>duplicado</w:t>
            </w:r>
            <w:proofErr w:type="spellEnd"/>
          </w:p>
          <w:p w14:paraId="3F021CF9" w14:textId="66256402" w:rsidR="00BF0E01" w:rsidRDefault="00F83652" w:rsidP="00F83652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gram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(</w:t>
            </w:r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)</w:t>
            </w:r>
            <w:proofErr w:type="gram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Uso de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documentos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falsos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ou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alterados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(</w:t>
            </w:r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)</w:t>
            </w:r>
            <w:proofErr w:type="gramEnd"/>
            <w:r w:rsidR="006F173C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r w:rsidR="00BF0E01" w:rsidRP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Dados </w:t>
            </w:r>
            <w:proofErr w:type="spellStart"/>
            <w:r w:rsidR="00BF0E01" w:rsidRP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>inconsistentes</w:t>
            </w:r>
            <w:proofErr w:type="spellEnd"/>
            <w:r w:rsidR="00BF0E01" w:rsidRP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com </w:t>
            </w:r>
            <w:proofErr w:type="spellStart"/>
            <w:r w:rsidR="00BF0E01" w:rsidRP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>documentos</w:t>
            </w:r>
            <w:proofErr w:type="spellEnd"/>
            <w:r w:rsidR="00BF0E01" w:rsidRP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="00BF0E01" w:rsidRP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>oficiais</w:t>
            </w:r>
            <w:proofErr w:type="spellEnd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gramStart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>(    )</w:t>
            </w:r>
            <w:proofErr w:type="gramEnd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>Domicílio</w:t>
            </w:r>
            <w:proofErr w:type="spellEnd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>fictício</w:t>
            </w:r>
            <w:proofErr w:type="spellEnd"/>
            <w:r w:rsidR="00BF0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3D4B83D4" w14:textId="38442C10" w:rsidR="003C42A3" w:rsidRDefault="003C42A3" w:rsidP="00F83652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gram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(    )</w:t>
            </w:r>
            <w:proofErr w:type="gram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Informação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falsa de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família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como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GPTE (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indígenas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ciganos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quilombolas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desabrigados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situação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rua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etc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)</w:t>
            </w:r>
          </w:p>
          <w:p w14:paraId="26C05A31" w14:textId="5976CAB6" w:rsidR="00BF0E01" w:rsidRDefault="00BF0E01" w:rsidP="00F83652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gram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(    )</w:t>
            </w:r>
            <w:proofErr w:type="gram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Alterações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indevidas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feitas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por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operador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(    )</w:t>
            </w:r>
            <w:proofErr w:type="gram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Acesso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indevido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r w:rsidR="00D95F3E">
              <w:rPr>
                <w:rFonts w:asciiTheme="majorHAnsi" w:eastAsiaTheme="majorEastAsia" w:hAnsiTheme="majorHAnsi" w:cstheme="majorBidi"/>
                <w:sz w:val="20"/>
                <w:szCs w:val="20"/>
              </w:rPr>
              <w:t>de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operador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6BB05F82" w14:textId="555F3E79" w:rsidR="00F83652" w:rsidRPr="00BF0E01" w:rsidRDefault="00BF0E01" w:rsidP="00BF0E01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gram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(    )</w:t>
            </w:r>
            <w:proofErr w:type="gram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Cadastro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criado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ou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manipulado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por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operador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(    )</w:t>
            </w:r>
            <w:proofErr w:type="gram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Uso do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cadastro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para fins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eleitorais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ou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assistencialistas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5B75BF" w14:paraId="68F5A798" w14:textId="77777777" w:rsidTr="005B75BF">
        <w:trPr>
          <w:trHeight w:val="300"/>
        </w:trPr>
        <w:tc>
          <w:tcPr>
            <w:tcW w:w="2694" w:type="dxa"/>
          </w:tcPr>
          <w:p w14:paraId="70E89C4F" w14:textId="785376CE" w:rsidR="005B75BF" w:rsidRPr="00F476F8" w:rsidRDefault="005B75BF" w:rsidP="005B75BF">
            <w:pPr>
              <w:rPr>
                <w:rFonts w:asciiTheme="majorHAnsi" w:eastAsiaTheme="majorEastAsia" w:hAnsiTheme="majorHAnsi" w:cstheme="majorBidi"/>
                <w:b/>
                <w:bCs/>
                <w:lang w:val="pt-BR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pt-BR"/>
              </w:rPr>
              <w:t>Data de início da fraude</w:t>
            </w:r>
          </w:p>
        </w:tc>
        <w:tc>
          <w:tcPr>
            <w:tcW w:w="2409" w:type="dxa"/>
          </w:tcPr>
          <w:p w14:paraId="38FFB282" w14:textId="074A303A" w:rsidR="005B75BF" w:rsidRPr="423622F2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___</w:t>
            </w:r>
            <w:r>
              <w:rPr>
                <w:rFonts w:ascii="Calibri" w:eastAsia="Calibri" w:hAnsi="Calibri" w:cs="Calibri"/>
              </w:rPr>
              <w:t>_</w:t>
            </w:r>
            <w:r>
              <w:rPr>
                <w:rFonts w:ascii="Calibri" w:eastAsia="Calibri" w:hAnsi="Calibri" w:cs="Calibri"/>
              </w:rPr>
              <w:t>_ / _____ / _____</w:t>
            </w:r>
          </w:p>
        </w:tc>
        <w:tc>
          <w:tcPr>
            <w:tcW w:w="2694" w:type="dxa"/>
            <w:gridSpan w:val="3"/>
          </w:tcPr>
          <w:p w14:paraId="447009B5" w14:textId="21025182" w:rsidR="005B75BF" w:rsidRPr="423622F2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pt-BR"/>
              </w:rPr>
              <w:t>Data de</w:t>
            </w:r>
            <w:r>
              <w:rPr>
                <w:rFonts w:asciiTheme="majorHAnsi" w:eastAsiaTheme="majorEastAsia" w:hAnsiTheme="majorHAnsi" w:cstheme="majorBidi"/>
                <w:b/>
                <w:bCs/>
                <w:lang w:val="pt-BR"/>
              </w:rPr>
              <w:t xml:space="preserve"> término</w:t>
            </w:r>
            <w:r>
              <w:rPr>
                <w:rFonts w:asciiTheme="majorHAnsi" w:eastAsiaTheme="majorEastAsia" w:hAnsiTheme="majorHAnsi" w:cstheme="majorBidi"/>
                <w:b/>
                <w:bCs/>
                <w:lang w:val="pt-BR"/>
              </w:rPr>
              <w:t xml:space="preserve"> da fraude</w:t>
            </w:r>
          </w:p>
        </w:tc>
        <w:tc>
          <w:tcPr>
            <w:tcW w:w="2282" w:type="dxa"/>
            <w:gridSpan w:val="2"/>
          </w:tcPr>
          <w:p w14:paraId="26C1841A" w14:textId="4428E747" w:rsidR="005B75BF" w:rsidRPr="423622F2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_____ / _____ / _____</w:t>
            </w:r>
          </w:p>
        </w:tc>
      </w:tr>
      <w:tr w:rsidR="005B75BF" w14:paraId="3D509195" w14:textId="77777777" w:rsidTr="004D7AAA">
        <w:trPr>
          <w:trHeight w:val="300"/>
        </w:trPr>
        <w:tc>
          <w:tcPr>
            <w:tcW w:w="2694" w:type="dxa"/>
          </w:tcPr>
          <w:p w14:paraId="5EDFDE6E" w14:textId="582A8433" w:rsidR="005B75BF" w:rsidRDefault="005B75BF" w:rsidP="005B75BF">
            <w:pPr>
              <w:rPr>
                <w:rFonts w:asciiTheme="majorHAnsi" w:eastAsiaTheme="majorEastAsia" w:hAnsiTheme="majorHAnsi" w:cstheme="majorBidi"/>
                <w:lang w:val="pt-BR"/>
              </w:rPr>
            </w:pPr>
            <w:r w:rsidRPr="00F476F8">
              <w:rPr>
                <w:rFonts w:asciiTheme="majorHAnsi" w:eastAsiaTheme="majorEastAsia" w:hAnsiTheme="majorHAnsi" w:cstheme="majorBidi"/>
                <w:b/>
                <w:bCs/>
                <w:lang w:val="pt-BR"/>
              </w:rPr>
              <w:t>Confirmado(s) erro(s) material(</w:t>
            </w:r>
            <w:proofErr w:type="spellStart"/>
            <w:r w:rsidRPr="00F476F8">
              <w:rPr>
                <w:rFonts w:asciiTheme="majorHAnsi" w:eastAsiaTheme="majorEastAsia" w:hAnsiTheme="majorHAnsi" w:cstheme="majorBidi"/>
                <w:b/>
                <w:bCs/>
                <w:lang w:val="pt-BR"/>
              </w:rPr>
              <w:t>is</w:t>
            </w:r>
            <w:proofErr w:type="spellEnd"/>
            <w:r w:rsidRPr="00F476F8">
              <w:rPr>
                <w:rFonts w:asciiTheme="majorHAnsi" w:eastAsiaTheme="majorEastAsia" w:hAnsiTheme="majorHAnsi" w:cstheme="majorBidi"/>
                <w:b/>
                <w:bCs/>
                <w:lang w:val="pt-BR"/>
              </w:rPr>
              <w:t>)</w:t>
            </w:r>
            <w:r>
              <w:rPr>
                <w:rFonts w:asciiTheme="majorHAnsi" w:eastAsiaTheme="majorEastAsia" w:hAnsiTheme="majorHAnsi" w:cstheme="majorBidi"/>
                <w:lang w:val="pt-BR"/>
              </w:rPr>
              <w:t xml:space="preserve">, por exemplo, falha na digitação, falta de dado obrigatório, escrita incorreta do nome, endereço ou data </w:t>
            </w:r>
            <w:proofErr w:type="gramStart"/>
            <w:r>
              <w:rPr>
                <w:rFonts w:asciiTheme="majorHAnsi" w:eastAsiaTheme="majorEastAsia" w:hAnsiTheme="majorHAnsi" w:cstheme="majorBidi"/>
                <w:lang w:val="pt-BR"/>
              </w:rPr>
              <w:t xml:space="preserve">incorreta, </w:t>
            </w:r>
            <w:proofErr w:type="spellStart"/>
            <w:r>
              <w:rPr>
                <w:rFonts w:asciiTheme="majorHAnsi" w:eastAsiaTheme="majorEastAsia" w:hAnsiTheme="majorHAnsi" w:cstheme="majorBidi"/>
                <w:lang w:val="pt-BR"/>
              </w:rPr>
              <w:t>etc</w:t>
            </w:r>
            <w:proofErr w:type="spellEnd"/>
            <w:proofErr w:type="gramEnd"/>
            <w:r w:rsidRPr="423622F2">
              <w:rPr>
                <w:rFonts w:asciiTheme="majorHAnsi" w:eastAsiaTheme="majorEastAsia" w:hAnsiTheme="majorHAnsi" w:cstheme="majorBidi"/>
                <w:lang w:val="pt-BR"/>
              </w:rPr>
              <w:t>?</w:t>
            </w:r>
          </w:p>
        </w:tc>
        <w:tc>
          <w:tcPr>
            <w:tcW w:w="7385" w:type="dxa"/>
            <w:gridSpan w:val="6"/>
          </w:tcPr>
          <w:p w14:paraId="4D651B7E" w14:textId="77777777" w:rsidR="005B75BF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423622F2">
              <w:rPr>
                <w:rFonts w:ascii="Calibri" w:eastAsia="Calibri" w:hAnsi="Calibri" w:cs="Calibri"/>
                <w:color w:val="000000" w:themeColor="text1"/>
              </w:rPr>
              <w:t>(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  </w:t>
            </w:r>
            <w:r w:rsidRPr="423622F2">
              <w:rPr>
                <w:rFonts w:ascii="Calibri" w:eastAsia="Calibri" w:hAnsi="Calibri" w:cs="Calibri"/>
                <w:color w:val="000000" w:themeColor="text1"/>
              </w:rPr>
              <w:t>)S   (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423622F2">
              <w:rPr>
                <w:rFonts w:ascii="Calibri" w:eastAsia="Calibri" w:hAnsi="Calibri" w:cs="Calibri"/>
                <w:color w:val="000000" w:themeColor="text1"/>
              </w:rPr>
              <w:t>)N</w:t>
            </w:r>
            <w:proofErr w:type="gramEnd"/>
          </w:p>
          <w:p w14:paraId="3ADCA271" w14:textId="77777777" w:rsidR="005B75BF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B75BF" w14:paraId="0AA1E1C7" w14:textId="77777777" w:rsidTr="004B6D9D">
        <w:trPr>
          <w:trHeight w:val="300"/>
        </w:trPr>
        <w:tc>
          <w:tcPr>
            <w:tcW w:w="10079" w:type="dxa"/>
            <w:gridSpan w:val="7"/>
            <w:shd w:val="clear" w:color="auto" w:fill="EAF1DD" w:themeFill="accent3" w:themeFillTint="33"/>
          </w:tcPr>
          <w:p w14:paraId="58024A16" w14:textId="77777777" w:rsidR="005B75BF" w:rsidRDefault="005B75BF" w:rsidP="005B75B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23622F2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PROVIDÊNCIAS ADOTADAS</w:t>
            </w:r>
          </w:p>
          <w:p w14:paraId="5562CB00" w14:textId="08CB9BBA" w:rsidR="005B75BF" w:rsidRDefault="005B75BF" w:rsidP="005B75B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(pode-se marcar mais de uma opção)</w:t>
            </w:r>
          </w:p>
        </w:tc>
      </w:tr>
      <w:tr w:rsidR="005B75BF" w14:paraId="456578C3" w14:textId="77777777" w:rsidTr="004B6D9D">
        <w:trPr>
          <w:trHeight w:val="300"/>
        </w:trPr>
        <w:tc>
          <w:tcPr>
            <w:tcW w:w="10079" w:type="dxa"/>
            <w:gridSpan w:val="7"/>
          </w:tcPr>
          <w:p w14:paraId="3F5ED0F3" w14:textId="65ED1796" w:rsidR="005B75BF" w:rsidRPr="00A630AE" w:rsidRDefault="005B75BF" w:rsidP="005B75BF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Inclusão de documentos no Sistema de Cadastro Único</w:t>
            </w:r>
          </w:p>
          <w:p w14:paraId="2CC18B35" w14:textId="71E4FC96" w:rsidR="005B75BF" w:rsidRPr="00A630AE" w:rsidRDefault="005B75BF" w:rsidP="005B75BF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A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tualiz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ação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d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as informações cadastrais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da família</w:t>
            </w:r>
          </w:p>
          <w:p w14:paraId="6BCEA857" w14:textId="2248F7BE" w:rsidR="005B75BF" w:rsidRPr="00A630AE" w:rsidRDefault="005B75BF" w:rsidP="005B75BF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Preenchimento do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“Termo de Responsabilidade”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pelo RUF </w:t>
            </w:r>
            <w:r w:rsidRPr="00BF0E01">
              <w:rPr>
                <w:rFonts w:asciiTheme="majorHAnsi" w:eastAsiaTheme="majorEastAsia" w:hAnsiTheme="majorHAnsi" w:cstheme="majorBidi"/>
                <w:sz w:val="18"/>
                <w:szCs w:val="18"/>
                <w:lang w:val="pt-BR"/>
              </w:rPr>
              <w:t>(IN SAGICAD/MDS nº 1/2025)</w:t>
            </w:r>
          </w:p>
          <w:p w14:paraId="457F901C" w14:textId="7B5D0527" w:rsidR="005B75BF" w:rsidRPr="00A630AE" w:rsidRDefault="005B75BF" w:rsidP="005B75BF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Impossibilidade de localização da família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mesmo 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após tentativas de contato</w:t>
            </w:r>
          </w:p>
          <w:p w14:paraId="7C682D31" w14:textId="45D69417" w:rsidR="005B75BF" w:rsidRPr="00A630AE" w:rsidRDefault="005B75BF" w:rsidP="005B75BF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Recusa da família em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prestar as informações solicitadas</w:t>
            </w:r>
          </w:p>
          <w:p w14:paraId="3B1AE1D3" w14:textId="1C40E842" w:rsidR="005B75BF" w:rsidRPr="00A630AE" w:rsidRDefault="005B75BF" w:rsidP="005B75BF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Exclusão do cadastro de pessoa da família </w:t>
            </w:r>
            <w:r w:rsidRPr="00BF0E01">
              <w:rPr>
                <w:rFonts w:asciiTheme="majorHAnsi" w:eastAsiaTheme="majorEastAsia" w:hAnsiTheme="majorHAnsi" w:cstheme="majorBidi"/>
                <w:sz w:val="18"/>
                <w:szCs w:val="18"/>
                <w:lang w:val="pt-BR"/>
              </w:rPr>
              <w:t>(Art. 25 da Portaria 810/2022)</w:t>
            </w:r>
          </w:p>
          <w:p w14:paraId="400AF105" w14:textId="60B1B385" w:rsidR="005B75BF" w:rsidRPr="006F173C" w:rsidRDefault="005B75BF" w:rsidP="005B75BF">
            <w:pPr>
              <w:rPr>
                <w:rFonts w:asciiTheme="majorHAnsi" w:eastAsiaTheme="majorEastAsia" w:hAnsiTheme="majorHAnsi" w:cstheme="majorBidi"/>
                <w:sz w:val="18"/>
                <w:szCs w:val="18"/>
                <w:lang w:val="pt-BR"/>
              </w:rPr>
            </w:pP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[ </w:t>
            </w: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 ]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>Exclusão</w:t>
            </w:r>
            <w:proofErr w:type="spell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do </w:t>
            </w:r>
            <w:proofErr w:type="spell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>cadastro</w:t>
            </w:r>
            <w:proofErr w:type="spell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da </w:t>
            </w:r>
            <w:proofErr w:type="spell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>família</w:t>
            </w:r>
            <w:proofErr w:type="spell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r w:rsidRPr="006F173C">
              <w:rPr>
                <w:rFonts w:asciiTheme="majorHAnsi" w:eastAsiaTheme="majorEastAsia" w:hAnsiTheme="majorHAnsi" w:cstheme="majorBidi"/>
                <w:sz w:val="18"/>
                <w:szCs w:val="18"/>
                <w:lang w:val="pt-BR"/>
              </w:rPr>
              <w:t>(Art. 25 da Portaria 810/2022)</w:t>
            </w:r>
          </w:p>
          <w:p w14:paraId="08F4A986" w14:textId="44441CA8" w:rsidR="005B75BF" w:rsidRPr="00A630AE" w:rsidRDefault="005B75BF" w:rsidP="005B75BF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Preenchimento da(s) Ficha(s) de Exclusão da(s) Pessoa(s), devidamente arquivada </w:t>
            </w:r>
            <w:r w:rsidRPr="00BF0E01">
              <w:rPr>
                <w:rFonts w:asciiTheme="majorHAnsi" w:eastAsiaTheme="majorEastAsia" w:hAnsiTheme="majorHAnsi" w:cstheme="majorBidi"/>
                <w:sz w:val="18"/>
                <w:szCs w:val="18"/>
                <w:lang w:val="pt-BR"/>
              </w:rPr>
              <w:t>(</w:t>
            </w:r>
            <w:proofErr w:type="spellStart"/>
            <w:r w:rsidRPr="00BF0E01">
              <w:rPr>
                <w:rFonts w:asciiTheme="majorHAnsi" w:eastAsiaTheme="majorEastAsia" w:hAnsiTheme="majorHAnsi" w:cstheme="majorBidi"/>
                <w:sz w:val="18"/>
                <w:szCs w:val="18"/>
                <w:lang w:val="pt-BR"/>
              </w:rPr>
              <w:t>Arts</w:t>
            </w:r>
            <w:proofErr w:type="spellEnd"/>
            <w:r w:rsidRPr="00BF0E01">
              <w:rPr>
                <w:rFonts w:asciiTheme="majorHAnsi" w:eastAsiaTheme="majorEastAsia" w:hAnsiTheme="majorHAnsi" w:cstheme="majorBidi"/>
                <w:sz w:val="18"/>
                <w:szCs w:val="18"/>
                <w:lang w:val="pt-BR"/>
              </w:rPr>
              <w:t>. 24, 25 e 35 da Portaria 810/2022)</w:t>
            </w:r>
          </w:p>
          <w:p w14:paraId="14BB2F14" w14:textId="7F908012" w:rsidR="005B75BF" w:rsidRPr="00A630AE" w:rsidRDefault="005B75BF" w:rsidP="005B75BF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Preenchimento da Ficha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de Exclusão da Família, devidamente arquivada </w:t>
            </w:r>
            <w:r w:rsidRPr="00BF0E01">
              <w:rPr>
                <w:rFonts w:asciiTheme="majorHAnsi" w:eastAsiaTheme="majorEastAsia" w:hAnsiTheme="majorHAnsi" w:cstheme="majorBidi"/>
                <w:sz w:val="18"/>
                <w:szCs w:val="18"/>
                <w:lang w:val="pt-BR"/>
              </w:rPr>
              <w:t>(</w:t>
            </w:r>
            <w:proofErr w:type="spellStart"/>
            <w:r w:rsidRPr="00BF0E01">
              <w:rPr>
                <w:rFonts w:asciiTheme="majorHAnsi" w:eastAsiaTheme="majorEastAsia" w:hAnsiTheme="majorHAnsi" w:cstheme="majorBidi"/>
                <w:sz w:val="18"/>
                <w:szCs w:val="18"/>
                <w:lang w:val="pt-BR"/>
              </w:rPr>
              <w:t>Arts</w:t>
            </w:r>
            <w:proofErr w:type="spellEnd"/>
            <w:r w:rsidRPr="00BF0E01">
              <w:rPr>
                <w:rFonts w:asciiTheme="majorHAnsi" w:eastAsiaTheme="majorEastAsia" w:hAnsiTheme="majorHAnsi" w:cstheme="majorBidi"/>
                <w:sz w:val="18"/>
                <w:szCs w:val="18"/>
                <w:lang w:val="pt-BR"/>
              </w:rPr>
              <w:t>. 24, 25 e 35 da Portaria 810/2022)</w:t>
            </w:r>
          </w:p>
          <w:p w14:paraId="2C542703" w14:textId="14D2E186" w:rsidR="005B75BF" w:rsidRPr="00A630AE" w:rsidRDefault="005B75BF" w:rsidP="005B75BF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Solicitação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, ao MDS,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de b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lo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queio da chave de acesso do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o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perador</w:t>
            </w:r>
          </w:p>
          <w:p w14:paraId="3A0E7D7E" w14:textId="0D5BE864" w:rsidR="005B75BF" w:rsidRPr="00A630AE" w:rsidRDefault="005B75BF" w:rsidP="005B75BF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Solicitação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, ao MDS,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d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e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exclusão do cadastro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de pessoa do grupo familiar ou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da família</w:t>
            </w:r>
          </w:p>
          <w:p w14:paraId="52A404B9" w14:textId="3EA67B46" w:rsidR="005B75BF" w:rsidRPr="00A630AE" w:rsidRDefault="005B75BF" w:rsidP="005B75BF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Instauração de sindicância ou abertura de Procedimento Administrativo Disciplinar</w:t>
            </w:r>
          </w:p>
          <w:p w14:paraId="612F1D4B" w14:textId="23AEC0ED" w:rsidR="005B75BF" w:rsidRPr="00A630AE" w:rsidRDefault="005B75BF" w:rsidP="005B75BF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Encaminhamento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da denúncia e fatos apurados aos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órgãos competentes (MPF/PF)</w:t>
            </w:r>
          </w:p>
          <w:p w14:paraId="4AFDEB3B" w14:textId="45BCB0DD" w:rsidR="005B75BF" w:rsidRPr="00A630AE" w:rsidRDefault="005B75BF" w:rsidP="005B75BF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Comunicação a gestores de programas usuários dos quais a família ou membro familiar é beneficiário (municipal, estadual e federal)</w:t>
            </w:r>
          </w:p>
          <w:p w14:paraId="1949CB84" w14:textId="1BB2D6FE" w:rsidR="005B75BF" w:rsidRPr="00A630AE" w:rsidRDefault="005B75BF" w:rsidP="005B75BF">
            <w:pP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Outra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(s)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. Qual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(is</w:t>
            </w:r>
            <w:proofErr w:type="gramStart"/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)</w:t>
            </w:r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?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_</w:t>
            </w:r>
            <w:proofErr w:type="gramEnd"/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>________________________________________________________________________________</w:t>
            </w:r>
          </w:p>
          <w:p w14:paraId="29245448" w14:textId="517C9DC4" w:rsidR="005B75BF" w:rsidRDefault="005B75BF" w:rsidP="005B75BF">
            <w:pPr>
              <w:rPr>
                <w:rFonts w:asciiTheme="majorHAnsi" w:eastAsiaTheme="majorEastAsia" w:hAnsiTheme="majorHAnsi" w:cstheme="majorBidi"/>
                <w:lang w:val="pt-BR"/>
              </w:rPr>
            </w:pPr>
            <w:proofErr w:type="gramStart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[  </w:t>
            </w:r>
            <w:proofErr w:type="gramEnd"/>
            <w:r w:rsidRPr="00A630AE"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] Nenhuma. Por quê?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pt-BR"/>
              </w:rPr>
              <w:t xml:space="preserve"> _______________________________________________________________________________</w:t>
            </w:r>
          </w:p>
        </w:tc>
      </w:tr>
      <w:tr w:rsidR="005B75BF" w14:paraId="03CA6055" w14:textId="77777777" w:rsidTr="004B6D9D">
        <w:trPr>
          <w:trHeight w:val="300"/>
        </w:trPr>
        <w:tc>
          <w:tcPr>
            <w:tcW w:w="2694" w:type="dxa"/>
          </w:tcPr>
          <w:p w14:paraId="584A1699" w14:textId="5EBD5B43" w:rsidR="005B75BF" w:rsidRDefault="005B75BF" w:rsidP="005B75BF">
            <w:pPr>
              <w:rPr>
                <w:rFonts w:asciiTheme="majorHAnsi" w:eastAsiaTheme="majorEastAsia" w:hAnsiTheme="majorHAnsi" w:cstheme="majorBidi"/>
                <w:lang w:val="pt-BR"/>
              </w:rPr>
            </w:pPr>
            <w:r w:rsidRPr="423622F2">
              <w:rPr>
                <w:rFonts w:asciiTheme="majorHAnsi" w:eastAsiaTheme="majorEastAsia" w:hAnsiTheme="majorHAnsi" w:cstheme="majorBidi"/>
                <w:lang w:val="pt-BR"/>
              </w:rPr>
              <w:t>Descrição:</w:t>
            </w:r>
          </w:p>
          <w:p w14:paraId="3C044D4E" w14:textId="15697328" w:rsidR="005B75BF" w:rsidRDefault="005B75BF" w:rsidP="005B75BF">
            <w:r w:rsidRPr="004B6D9D"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(ações realizadas e elementos </w:t>
            </w:r>
            <w:r w:rsidRPr="004B6D9D">
              <w:rPr>
                <w:rFonts w:ascii="Calibri" w:eastAsia="Calibri" w:hAnsi="Calibri" w:cs="Calibri"/>
                <w:sz w:val="18"/>
                <w:szCs w:val="18"/>
                <w:lang w:val="pt-BR"/>
              </w:rPr>
              <w:lastRenderedPageBreak/>
              <w:t>que subsidiaram as conclusões e os procedimentos adotados)</w:t>
            </w:r>
            <w:r>
              <w:rPr>
                <w:rFonts w:ascii="Calibri" w:eastAsia="Calibri" w:hAnsi="Calibri" w:cs="Calibri"/>
                <w:lang w:val="pt-BR"/>
              </w:rPr>
              <w:t>:</w:t>
            </w:r>
          </w:p>
        </w:tc>
        <w:tc>
          <w:tcPr>
            <w:tcW w:w="7385" w:type="dxa"/>
            <w:gridSpan w:val="6"/>
          </w:tcPr>
          <w:p w14:paraId="4FADE678" w14:textId="77777777" w:rsidR="005B75BF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BEFA0F" w14:textId="77777777" w:rsidR="005B75BF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520929" w14:textId="77777777" w:rsidR="005B75BF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0EE6AB2" w14:textId="77777777" w:rsidR="005B75BF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92EF56" w14:textId="77777777" w:rsidR="005B75BF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B46C382" w14:textId="77777777" w:rsidR="005B75BF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481370" w14:textId="77777777" w:rsidR="005B75BF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A0A6C27" w14:textId="77777777" w:rsidR="005B75BF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4DDBF5" w14:textId="77777777" w:rsidR="005B75BF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56994F6" w14:textId="4A60DF8C" w:rsidR="005B75BF" w:rsidRDefault="005B75BF" w:rsidP="005B75B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711E3770" w14:textId="1C592032" w:rsidR="423622F2" w:rsidRDefault="423622F2" w:rsidP="00A630AE">
      <w:pPr>
        <w:jc w:val="center"/>
        <w:rPr>
          <w:rFonts w:asciiTheme="majorHAnsi" w:eastAsiaTheme="majorEastAsia" w:hAnsiTheme="majorHAnsi" w:cstheme="majorBidi"/>
        </w:rPr>
      </w:pPr>
      <w:r>
        <w:lastRenderedPageBreak/>
        <w:br/>
      </w:r>
      <w:r w:rsidR="6C8C138B" w:rsidRPr="423622F2">
        <w:rPr>
          <w:rFonts w:ascii="Calibri" w:eastAsia="Calibri" w:hAnsi="Calibri" w:cs="Calibri"/>
        </w:rPr>
        <w:t xml:space="preserve">Declaro, sob as </w:t>
      </w:r>
      <w:proofErr w:type="spellStart"/>
      <w:r w:rsidR="6C8C138B" w:rsidRPr="423622F2">
        <w:rPr>
          <w:rFonts w:ascii="Calibri" w:eastAsia="Calibri" w:hAnsi="Calibri" w:cs="Calibri"/>
        </w:rPr>
        <w:t>penas</w:t>
      </w:r>
      <w:proofErr w:type="spellEnd"/>
      <w:r w:rsidR="6C8C138B" w:rsidRPr="423622F2">
        <w:rPr>
          <w:rFonts w:ascii="Calibri" w:eastAsia="Calibri" w:hAnsi="Calibri" w:cs="Calibri"/>
        </w:rPr>
        <w:t xml:space="preserve"> da lei, que as </w:t>
      </w:r>
      <w:proofErr w:type="spellStart"/>
      <w:r w:rsidR="6C8C138B" w:rsidRPr="423622F2">
        <w:rPr>
          <w:rFonts w:ascii="Calibri" w:eastAsia="Calibri" w:hAnsi="Calibri" w:cs="Calibri"/>
        </w:rPr>
        <w:t>informações</w:t>
      </w:r>
      <w:proofErr w:type="spellEnd"/>
      <w:r w:rsidR="6C8C138B" w:rsidRPr="423622F2">
        <w:rPr>
          <w:rFonts w:ascii="Calibri" w:eastAsia="Calibri" w:hAnsi="Calibri" w:cs="Calibri"/>
        </w:rPr>
        <w:t xml:space="preserve"> </w:t>
      </w:r>
      <w:proofErr w:type="spellStart"/>
      <w:r w:rsidR="6C8C138B" w:rsidRPr="423622F2">
        <w:rPr>
          <w:rFonts w:ascii="Calibri" w:eastAsia="Calibri" w:hAnsi="Calibri" w:cs="Calibri"/>
        </w:rPr>
        <w:t>prestadas</w:t>
      </w:r>
      <w:proofErr w:type="spellEnd"/>
      <w:r w:rsidR="6C8C138B" w:rsidRPr="423622F2">
        <w:rPr>
          <w:rFonts w:ascii="Calibri" w:eastAsia="Calibri" w:hAnsi="Calibri" w:cs="Calibri"/>
        </w:rPr>
        <w:t xml:space="preserve"> </w:t>
      </w:r>
      <w:proofErr w:type="spellStart"/>
      <w:r w:rsidR="6C8C138B" w:rsidRPr="423622F2">
        <w:rPr>
          <w:rFonts w:ascii="Calibri" w:eastAsia="Calibri" w:hAnsi="Calibri" w:cs="Calibri"/>
        </w:rPr>
        <w:t>neste</w:t>
      </w:r>
      <w:proofErr w:type="spellEnd"/>
      <w:r w:rsidR="6C8C138B" w:rsidRPr="423622F2">
        <w:rPr>
          <w:rFonts w:ascii="Calibri" w:eastAsia="Calibri" w:hAnsi="Calibri" w:cs="Calibri"/>
        </w:rPr>
        <w:t xml:space="preserve"> </w:t>
      </w:r>
      <w:proofErr w:type="spellStart"/>
      <w:r w:rsidR="6C8C138B" w:rsidRPr="423622F2">
        <w:rPr>
          <w:rFonts w:ascii="Calibri" w:eastAsia="Calibri" w:hAnsi="Calibri" w:cs="Calibri"/>
        </w:rPr>
        <w:t>relatório</w:t>
      </w:r>
      <w:proofErr w:type="spellEnd"/>
      <w:r w:rsidR="6C8C138B" w:rsidRPr="423622F2">
        <w:rPr>
          <w:rFonts w:ascii="Calibri" w:eastAsia="Calibri" w:hAnsi="Calibri" w:cs="Calibri"/>
        </w:rPr>
        <w:t xml:space="preserve"> </w:t>
      </w:r>
      <w:proofErr w:type="spellStart"/>
      <w:r w:rsidR="6C8C138B" w:rsidRPr="423622F2">
        <w:rPr>
          <w:rFonts w:ascii="Calibri" w:eastAsia="Calibri" w:hAnsi="Calibri" w:cs="Calibri"/>
        </w:rPr>
        <w:t>são</w:t>
      </w:r>
      <w:proofErr w:type="spellEnd"/>
      <w:r w:rsidR="6C8C138B" w:rsidRPr="423622F2">
        <w:rPr>
          <w:rFonts w:ascii="Calibri" w:eastAsia="Calibri" w:hAnsi="Calibri" w:cs="Calibri"/>
        </w:rPr>
        <w:t xml:space="preserve"> </w:t>
      </w:r>
      <w:proofErr w:type="spellStart"/>
      <w:r w:rsidR="6C8C138B" w:rsidRPr="423622F2">
        <w:rPr>
          <w:rFonts w:ascii="Calibri" w:eastAsia="Calibri" w:hAnsi="Calibri" w:cs="Calibri"/>
        </w:rPr>
        <w:t>verdadeiras</w:t>
      </w:r>
      <w:proofErr w:type="spellEnd"/>
      <w:r w:rsidR="00A630AE">
        <w:rPr>
          <w:rFonts w:ascii="Calibri" w:eastAsia="Calibri" w:hAnsi="Calibri" w:cs="Calibri"/>
        </w:rPr>
        <w:t xml:space="preserve"> e </w:t>
      </w:r>
      <w:proofErr w:type="spellStart"/>
      <w:r w:rsidR="00D95F3E">
        <w:rPr>
          <w:rFonts w:ascii="Calibri" w:eastAsia="Calibri" w:hAnsi="Calibri" w:cs="Calibri"/>
        </w:rPr>
        <w:t>estou</w:t>
      </w:r>
      <w:proofErr w:type="spellEnd"/>
      <w:r w:rsidR="00D95F3E">
        <w:rPr>
          <w:rFonts w:ascii="Calibri" w:eastAsia="Calibri" w:hAnsi="Calibri" w:cs="Calibri"/>
        </w:rPr>
        <w:t xml:space="preserve"> </w:t>
      </w:r>
      <w:proofErr w:type="spellStart"/>
      <w:r w:rsidR="00FB0046" w:rsidRPr="00FB0046">
        <w:rPr>
          <w:rFonts w:ascii="Calibri" w:eastAsia="Calibri" w:hAnsi="Calibri" w:cs="Calibri"/>
        </w:rPr>
        <w:t>ciente</w:t>
      </w:r>
      <w:proofErr w:type="spellEnd"/>
      <w:r w:rsidR="00FB0046" w:rsidRPr="00FB0046">
        <w:rPr>
          <w:rFonts w:ascii="Calibri" w:eastAsia="Calibri" w:hAnsi="Calibri" w:cs="Calibri"/>
        </w:rPr>
        <w:t xml:space="preserve"> das </w:t>
      </w:r>
      <w:proofErr w:type="spellStart"/>
      <w:r w:rsidR="00FB0046" w:rsidRPr="00FB0046">
        <w:rPr>
          <w:rFonts w:ascii="Calibri" w:eastAsia="Calibri" w:hAnsi="Calibri" w:cs="Calibri"/>
        </w:rPr>
        <w:t>responsabilidades</w:t>
      </w:r>
      <w:proofErr w:type="spellEnd"/>
      <w:r w:rsidR="00FB0046" w:rsidRPr="00FB0046">
        <w:rPr>
          <w:rFonts w:ascii="Calibri" w:eastAsia="Calibri" w:hAnsi="Calibri" w:cs="Calibri"/>
        </w:rPr>
        <w:t xml:space="preserve"> </w:t>
      </w:r>
      <w:proofErr w:type="spellStart"/>
      <w:r w:rsidR="00FB0046" w:rsidRPr="00FB0046">
        <w:rPr>
          <w:rFonts w:ascii="Calibri" w:eastAsia="Calibri" w:hAnsi="Calibri" w:cs="Calibri"/>
        </w:rPr>
        <w:t>pelas</w:t>
      </w:r>
      <w:proofErr w:type="spellEnd"/>
      <w:r w:rsidR="00FB0046" w:rsidRPr="00FB0046">
        <w:rPr>
          <w:rFonts w:ascii="Calibri" w:eastAsia="Calibri" w:hAnsi="Calibri" w:cs="Calibri"/>
        </w:rPr>
        <w:t xml:space="preserve"> </w:t>
      </w:r>
      <w:proofErr w:type="spellStart"/>
      <w:r w:rsidR="00FB0046" w:rsidRPr="00FB0046">
        <w:rPr>
          <w:rFonts w:ascii="Calibri" w:eastAsia="Calibri" w:hAnsi="Calibri" w:cs="Calibri"/>
        </w:rPr>
        <w:t>declarações</w:t>
      </w:r>
      <w:proofErr w:type="spellEnd"/>
      <w:r w:rsidR="00FB0046" w:rsidRPr="00FB0046">
        <w:rPr>
          <w:rFonts w:ascii="Calibri" w:eastAsia="Calibri" w:hAnsi="Calibri" w:cs="Calibri"/>
        </w:rPr>
        <w:t xml:space="preserve"> </w:t>
      </w:r>
      <w:proofErr w:type="spellStart"/>
      <w:r w:rsidR="00FB0046" w:rsidRPr="00FB0046">
        <w:rPr>
          <w:rFonts w:ascii="Calibri" w:eastAsia="Calibri" w:hAnsi="Calibri" w:cs="Calibri"/>
        </w:rPr>
        <w:t>prestadas</w:t>
      </w:r>
      <w:proofErr w:type="spellEnd"/>
      <w:r w:rsidR="00FB0046" w:rsidRPr="00FB0046">
        <w:rPr>
          <w:rFonts w:ascii="Calibri" w:eastAsia="Calibri" w:hAnsi="Calibri" w:cs="Calibri"/>
        </w:rPr>
        <w:t xml:space="preserve">, </w:t>
      </w:r>
      <w:proofErr w:type="spellStart"/>
      <w:r w:rsidR="00D95F3E">
        <w:rPr>
          <w:rFonts w:ascii="Calibri" w:eastAsia="Calibri" w:hAnsi="Calibri" w:cs="Calibri"/>
        </w:rPr>
        <w:t>firmando</w:t>
      </w:r>
      <w:proofErr w:type="spellEnd"/>
      <w:r w:rsidR="00D95F3E">
        <w:rPr>
          <w:rFonts w:ascii="Calibri" w:eastAsia="Calibri" w:hAnsi="Calibri" w:cs="Calibri"/>
        </w:rPr>
        <w:t xml:space="preserve"> o </w:t>
      </w:r>
      <w:proofErr w:type="spellStart"/>
      <w:r w:rsidR="00D95F3E">
        <w:rPr>
          <w:rFonts w:ascii="Calibri" w:eastAsia="Calibri" w:hAnsi="Calibri" w:cs="Calibri"/>
        </w:rPr>
        <w:t>presente</w:t>
      </w:r>
      <w:proofErr w:type="spellEnd"/>
      <w:r w:rsidR="00D95F3E">
        <w:rPr>
          <w:rFonts w:ascii="Calibri" w:eastAsia="Calibri" w:hAnsi="Calibri" w:cs="Calibri"/>
        </w:rPr>
        <w:t>.</w:t>
      </w:r>
    </w:p>
    <w:p w14:paraId="6CBFFE1B" w14:textId="26F1280B" w:rsidR="423622F2" w:rsidRDefault="423622F2" w:rsidP="423622F2">
      <w:pPr>
        <w:spacing w:after="0"/>
        <w:rPr>
          <w:rFonts w:ascii="Calibri" w:eastAsia="Calibri" w:hAnsi="Calibri" w:cs="Calibri"/>
        </w:rPr>
      </w:pPr>
    </w:p>
    <w:p w14:paraId="4E3ECF31" w14:textId="751CE407" w:rsidR="0717A89C" w:rsidRDefault="0717A89C" w:rsidP="423622F2">
      <w:pPr>
        <w:spacing w:after="0"/>
        <w:rPr>
          <w:rFonts w:ascii="Calibri" w:eastAsia="Calibri" w:hAnsi="Calibri" w:cs="Calibri"/>
        </w:rPr>
      </w:pPr>
      <w:r w:rsidRPr="423622F2">
        <w:rPr>
          <w:rFonts w:ascii="Calibri" w:eastAsia="Calibri" w:hAnsi="Calibri" w:cs="Calibri"/>
        </w:rPr>
        <w:t xml:space="preserve">Data: </w:t>
      </w:r>
      <w:r w:rsidR="00A630AE">
        <w:rPr>
          <w:rFonts w:ascii="Calibri" w:eastAsia="Calibri" w:hAnsi="Calibri" w:cs="Calibri"/>
        </w:rPr>
        <w:t>______ / _______ / _________</w:t>
      </w:r>
    </w:p>
    <w:p w14:paraId="5877B2B0" w14:textId="3543A36A" w:rsidR="423622F2" w:rsidRDefault="423622F2" w:rsidP="423622F2">
      <w:pPr>
        <w:spacing w:after="0"/>
      </w:pPr>
    </w:p>
    <w:p w14:paraId="0D7F5A9A" w14:textId="1AC9E097" w:rsidR="6C8C138B" w:rsidRDefault="6C8C138B" w:rsidP="423622F2">
      <w:pPr>
        <w:spacing w:after="0"/>
      </w:pPr>
      <w:proofErr w:type="spellStart"/>
      <w:r w:rsidRPr="423622F2">
        <w:rPr>
          <w:rFonts w:ascii="Calibri" w:eastAsia="Calibri" w:hAnsi="Calibri" w:cs="Calibri"/>
        </w:rPr>
        <w:t>Assinatura</w:t>
      </w:r>
      <w:proofErr w:type="spellEnd"/>
      <w:r w:rsidRPr="423622F2">
        <w:rPr>
          <w:rFonts w:ascii="Calibri" w:eastAsia="Calibri" w:hAnsi="Calibri" w:cs="Calibri"/>
        </w:rPr>
        <w:t xml:space="preserve"> do </w:t>
      </w:r>
      <w:proofErr w:type="spellStart"/>
      <w:r w:rsidRPr="423622F2">
        <w:rPr>
          <w:rFonts w:ascii="Calibri" w:eastAsia="Calibri" w:hAnsi="Calibri" w:cs="Calibri"/>
        </w:rPr>
        <w:t>Responsável</w:t>
      </w:r>
      <w:proofErr w:type="spellEnd"/>
      <w:r w:rsidRPr="423622F2">
        <w:rPr>
          <w:rFonts w:ascii="Calibri" w:eastAsia="Calibri" w:hAnsi="Calibri" w:cs="Calibri"/>
        </w:rPr>
        <w:t>: __________________________</w:t>
      </w:r>
      <w:r w:rsidR="00A630AE">
        <w:rPr>
          <w:rFonts w:ascii="Calibri" w:eastAsia="Calibri" w:hAnsi="Calibri" w:cs="Calibri"/>
        </w:rPr>
        <w:t>______________________________</w:t>
      </w:r>
    </w:p>
    <w:sectPr w:rsidR="6C8C138B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D87C" w14:textId="77777777" w:rsidR="00EB3A41" w:rsidRDefault="00EB3A41" w:rsidP="00DE390A">
      <w:pPr>
        <w:spacing w:after="0" w:line="240" w:lineRule="auto"/>
      </w:pPr>
      <w:r>
        <w:separator/>
      </w:r>
    </w:p>
  </w:endnote>
  <w:endnote w:type="continuationSeparator" w:id="0">
    <w:p w14:paraId="437490ED" w14:textId="77777777" w:rsidR="00EB3A41" w:rsidRDefault="00EB3A41" w:rsidP="00DE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lbertu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836C" w14:textId="77777777" w:rsidR="000F5868" w:rsidRDefault="000F58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EEAA" w14:textId="07D1B2C3" w:rsidR="002E5F96" w:rsidRDefault="002E5F96" w:rsidP="002E5F96">
    <w:pPr>
      <w:jc w:val="center"/>
      <w:rPr>
        <w:rFonts w:ascii="Albertus (W1)" w:hAnsi="Albertus (W1)"/>
        <w:color w:val="000000"/>
        <w:sz w:val="16"/>
        <w:szCs w:val="16"/>
      </w:rPr>
    </w:pPr>
    <w:r>
      <w:rPr>
        <w:rFonts w:ascii="Albertus (W1)" w:hAnsi="Albertus (W1)"/>
        <w:color w:val="000000"/>
        <w:sz w:val="16"/>
        <w:szCs w:val="16"/>
      </w:rPr>
      <w:t>_________________________________________________________________________________________________</w:t>
    </w:r>
  </w:p>
  <w:p w14:paraId="1C8CF768" w14:textId="77777777" w:rsidR="003E657F" w:rsidRPr="00D95F3E" w:rsidRDefault="00420B1A" w:rsidP="000F5868">
    <w:pPr>
      <w:spacing w:line="240" w:lineRule="auto"/>
      <w:jc w:val="center"/>
      <w:rPr>
        <w:rFonts w:asciiTheme="majorHAnsi" w:hAnsiTheme="majorHAnsi" w:cstheme="majorHAnsi"/>
        <w:color w:val="000000"/>
        <w:sz w:val="20"/>
        <w:szCs w:val="20"/>
      </w:rPr>
    </w:pPr>
    <w:proofErr w:type="spellStart"/>
    <w:r w:rsidRPr="00D95F3E">
      <w:rPr>
        <w:rFonts w:asciiTheme="majorHAnsi" w:hAnsiTheme="majorHAnsi" w:cstheme="majorHAnsi"/>
        <w:color w:val="000000"/>
        <w:sz w:val="20"/>
        <w:szCs w:val="20"/>
      </w:rPr>
      <w:t>Esplanada</w:t>
    </w:r>
    <w:proofErr w:type="spellEnd"/>
    <w:r w:rsidRPr="00D95F3E">
      <w:rPr>
        <w:rFonts w:asciiTheme="majorHAnsi" w:hAnsiTheme="majorHAnsi" w:cstheme="majorHAnsi"/>
        <w:color w:val="000000"/>
        <w:sz w:val="20"/>
        <w:szCs w:val="20"/>
      </w:rPr>
      <w:t xml:space="preserve"> do</w:t>
    </w:r>
    <w:r w:rsidR="002E5F96" w:rsidRPr="00D95F3E">
      <w:rPr>
        <w:rFonts w:asciiTheme="majorHAnsi" w:hAnsiTheme="majorHAnsi" w:cstheme="majorHAnsi"/>
        <w:color w:val="000000"/>
        <w:sz w:val="20"/>
        <w:szCs w:val="20"/>
      </w:rPr>
      <w:t>s</w:t>
    </w:r>
    <w:r w:rsidRPr="00D95F3E">
      <w:rPr>
        <w:rFonts w:asciiTheme="majorHAnsi" w:hAnsiTheme="majorHAnsi" w:cstheme="majorHAnsi"/>
        <w:color w:val="000000"/>
        <w:sz w:val="20"/>
        <w:szCs w:val="20"/>
      </w:rPr>
      <w:t xml:space="preserve"> </w:t>
    </w:r>
    <w:proofErr w:type="spellStart"/>
    <w:r w:rsidRPr="00D95F3E">
      <w:rPr>
        <w:rFonts w:asciiTheme="majorHAnsi" w:hAnsiTheme="majorHAnsi" w:cstheme="majorHAnsi"/>
        <w:color w:val="000000"/>
        <w:sz w:val="20"/>
        <w:szCs w:val="20"/>
      </w:rPr>
      <w:t>Ministérios</w:t>
    </w:r>
    <w:proofErr w:type="spellEnd"/>
    <w:r w:rsidRPr="00D95F3E">
      <w:rPr>
        <w:rFonts w:asciiTheme="majorHAnsi" w:hAnsiTheme="majorHAnsi" w:cstheme="majorHAnsi"/>
        <w:color w:val="000000"/>
        <w:sz w:val="20"/>
        <w:szCs w:val="20"/>
      </w:rPr>
      <w:t>, Bloco A</w:t>
    </w:r>
    <w:r w:rsidR="006A1A63" w:rsidRPr="00D95F3E">
      <w:rPr>
        <w:rFonts w:asciiTheme="majorHAnsi" w:hAnsiTheme="majorHAnsi" w:cstheme="majorHAnsi"/>
        <w:color w:val="000000"/>
        <w:sz w:val="20"/>
        <w:szCs w:val="20"/>
      </w:rPr>
      <w:t>, 3º Andar</w:t>
    </w:r>
    <w:r w:rsidR="002E5F96" w:rsidRPr="00D95F3E">
      <w:rPr>
        <w:rFonts w:asciiTheme="majorHAnsi" w:hAnsiTheme="majorHAnsi" w:cstheme="majorHAnsi"/>
        <w:color w:val="000000"/>
        <w:sz w:val="20"/>
        <w:szCs w:val="20"/>
      </w:rPr>
      <w:t xml:space="preserve"> </w:t>
    </w:r>
    <w:r w:rsidR="006A1A63" w:rsidRPr="00D95F3E">
      <w:rPr>
        <w:rFonts w:asciiTheme="majorHAnsi" w:hAnsiTheme="majorHAnsi" w:cstheme="majorHAnsi"/>
        <w:color w:val="000000"/>
        <w:sz w:val="20"/>
        <w:szCs w:val="20"/>
      </w:rPr>
      <w:t xml:space="preserve">- </w:t>
    </w:r>
    <w:r w:rsidR="002E5F96" w:rsidRPr="00D95F3E">
      <w:rPr>
        <w:rFonts w:asciiTheme="majorHAnsi" w:hAnsiTheme="majorHAnsi" w:cstheme="majorHAnsi"/>
        <w:color w:val="000000"/>
        <w:sz w:val="20"/>
        <w:szCs w:val="20"/>
      </w:rPr>
      <w:t xml:space="preserve">CEP </w:t>
    </w:r>
    <w:r w:rsidR="006A1A63" w:rsidRPr="00D95F3E">
      <w:rPr>
        <w:rFonts w:asciiTheme="majorHAnsi" w:hAnsiTheme="majorHAnsi" w:cstheme="majorHAnsi"/>
        <w:color w:val="000000"/>
        <w:sz w:val="20"/>
        <w:szCs w:val="20"/>
      </w:rPr>
      <w:t xml:space="preserve">70.050-902 - </w:t>
    </w:r>
    <w:r w:rsidR="002E5F96" w:rsidRPr="00D95F3E">
      <w:rPr>
        <w:rFonts w:asciiTheme="majorHAnsi" w:hAnsiTheme="majorHAnsi" w:cstheme="majorHAnsi"/>
        <w:color w:val="000000"/>
        <w:sz w:val="20"/>
        <w:szCs w:val="20"/>
      </w:rPr>
      <w:t>Brasília/DF</w:t>
    </w:r>
  </w:p>
  <w:p w14:paraId="0A005FAD" w14:textId="558954FA" w:rsidR="002E5F96" w:rsidRPr="00D95F3E" w:rsidRDefault="002E5F96" w:rsidP="000F5868">
    <w:pPr>
      <w:spacing w:line="240" w:lineRule="auto"/>
      <w:jc w:val="center"/>
      <w:rPr>
        <w:rFonts w:asciiTheme="majorHAnsi" w:hAnsiTheme="majorHAnsi" w:cstheme="majorHAnsi"/>
        <w:color w:val="000000"/>
        <w:sz w:val="20"/>
        <w:szCs w:val="20"/>
      </w:rPr>
    </w:pPr>
    <w:r w:rsidRPr="00D95F3E">
      <w:rPr>
        <w:rFonts w:asciiTheme="majorHAnsi" w:hAnsiTheme="majorHAnsi" w:cstheme="majorHAnsi"/>
        <w:color w:val="0000FF"/>
        <w:sz w:val="20"/>
        <w:szCs w:val="20"/>
      </w:rPr>
      <w:t>mds.gov.br</w:t>
    </w:r>
  </w:p>
  <w:p w14:paraId="0E857EE8" w14:textId="02CFE365" w:rsidR="002E5F96" w:rsidRDefault="002E5F96">
    <w:pPr>
      <w:pStyle w:val="Rodap"/>
    </w:pPr>
  </w:p>
  <w:p w14:paraId="750DDD7C" w14:textId="77777777" w:rsidR="002E5F96" w:rsidRDefault="002E5F9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4EFE" w14:textId="77777777" w:rsidR="000F5868" w:rsidRDefault="000F58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49F9" w14:textId="77777777" w:rsidR="00EB3A41" w:rsidRDefault="00EB3A41" w:rsidP="00DE390A">
      <w:pPr>
        <w:spacing w:after="0" w:line="240" w:lineRule="auto"/>
      </w:pPr>
      <w:r>
        <w:separator/>
      </w:r>
    </w:p>
  </w:footnote>
  <w:footnote w:type="continuationSeparator" w:id="0">
    <w:p w14:paraId="3B3C10C3" w14:textId="77777777" w:rsidR="00EB3A41" w:rsidRDefault="00EB3A41" w:rsidP="00DE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2358" w14:textId="77777777" w:rsidR="000F5868" w:rsidRDefault="000F58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62DE" w14:textId="249A9ADA" w:rsidR="00B031DC" w:rsidRPr="00B031DC" w:rsidRDefault="00B031DC" w:rsidP="00B031DC">
    <w:pPr>
      <w:pStyle w:val="Cabealho"/>
      <w:jc w:val="center"/>
      <w:rPr>
        <w:rFonts w:asciiTheme="majorHAnsi" w:hAnsiTheme="majorHAnsi" w:cstheme="majorHAnsi"/>
        <w:lang w:val="pt-BR"/>
      </w:rPr>
    </w:pPr>
    <w:r w:rsidRPr="00B031DC">
      <w:rPr>
        <w:rFonts w:asciiTheme="majorHAnsi" w:hAnsiTheme="majorHAnsi" w:cstheme="majorHAnsi"/>
        <w:noProof/>
        <w:lang w:val="pt-BR"/>
      </w:rPr>
      <w:drawing>
        <wp:inline distT="0" distB="0" distL="0" distR="0" wp14:anchorId="4B7895D1" wp14:editId="28C62F55">
          <wp:extent cx="766119" cy="766119"/>
          <wp:effectExtent l="0" t="0" r="0" b="0"/>
          <wp:docPr id="722667945" name="Imagem 2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910" cy="76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29596" w14:textId="4BE48058" w:rsidR="006A1A63" w:rsidRPr="00D95F3E" w:rsidRDefault="00B031DC" w:rsidP="006A1A63">
    <w:pPr>
      <w:pBdr>
        <w:bottom w:val="single" w:sz="12" w:space="1" w:color="auto"/>
      </w:pBdr>
      <w:spacing w:line="240" w:lineRule="auto"/>
      <w:jc w:val="center"/>
      <w:rPr>
        <w:rFonts w:asciiTheme="majorHAnsi" w:hAnsiTheme="majorHAnsi" w:cstheme="majorHAnsi"/>
        <w:sz w:val="20"/>
        <w:szCs w:val="20"/>
        <w:lang w:val="pt-BR"/>
      </w:rPr>
    </w:pPr>
    <w:r w:rsidRPr="00B031DC">
      <w:rPr>
        <w:rFonts w:asciiTheme="majorHAnsi" w:hAnsiTheme="majorHAnsi" w:cstheme="majorHAnsi"/>
        <w:sz w:val="20"/>
        <w:szCs w:val="20"/>
        <w:lang w:val="pt-BR"/>
      </w:rPr>
      <w:t>Ministério do Desenvolvimento e Assistência Social, Família e Combate à Fome</w:t>
    </w:r>
    <w:r w:rsidRPr="00B031DC">
      <w:rPr>
        <w:rFonts w:asciiTheme="majorHAnsi" w:hAnsiTheme="majorHAnsi" w:cstheme="majorHAnsi"/>
        <w:sz w:val="20"/>
        <w:szCs w:val="20"/>
        <w:lang w:val="pt-BR"/>
      </w:rPr>
      <w:br/>
      <w:t>Secretaria de Avaliação, Gestão da Informação e Cadastro Único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8C53" w14:textId="77777777" w:rsidR="000F5868" w:rsidRDefault="000F58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3BE3"/>
    <w:multiLevelType w:val="hybridMultilevel"/>
    <w:tmpl w:val="5E1605C0"/>
    <w:lvl w:ilvl="0" w:tplc="10AA87F4">
      <w:start w:val="5"/>
      <w:numFmt w:val="decimal"/>
      <w:lvlText w:val="%1."/>
      <w:lvlJc w:val="left"/>
      <w:pPr>
        <w:ind w:left="640" w:hanging="280"/>
      </w:pPr>
      <w:rPr>
        <w:rFonts w:ascii="Calibri" w:hAnsi="Calibri" w:hint="default"/>
      </w:rPr>
    </w:lvl>
    <w:lvl w:ilvl="1" w:tplc="04DE0F14">
      <w:start w:val="1"/>
      <w:numFmt w:val="decimal"/>
      <w:lvlText w:val="%2."/>
      <w:lvlJc w:val="left"/>
      <w:pPr>
        <w:ind w:left="361" w:hanging="215"/>
      </w:pPr>
    </w:lvl>
    <w:lvl w:ilvl="2" w:tplc="EA8C9906">
      <w:start w:val="1"/>
      <w:numFmt w:val="bullet"/>
      <w:lvlText w:val="-"/>
      <w:lvlJc w:val="left"/>
      <w:pPr>
        <w:ind w:left="486" w:hanging="125"/>
      </w:pPr>
      <w:rPr>
        <w:rFonts w:ascii="Symbol" w:hAnsi="Symbol" w:hint="default"/>
      </w:rPr>
    </w:lvl>
    <w:lvl w:ilvl="3" w:tplc="FE04A55C">
      <w:start w:val="1"/>
      <w:numFmt w:val="decimal"/>
      <w:lvlText w:val="%4."/>
      <w:lvlJc w:val="left"/>
      <w:pPr>
        <w:ind w:left="2880" w:hanging="360"/>
      </w:pPr>
    </w:lvl>
    <w:lvl w:ilvl="4" w:tplc="5C1061E4">
      <w:start w:val="1"/>
      <w:numFmt w:val="lowerLetter"/>
      <w:lvlText w:val="%5."/>
      <w:lvlJc w:val="left"/>
      <w:pPr>
        <w:ind w:left="3600" w:hanging="360"/>
      </w:pPr>
    </w:lvl>
    <w:lvl w:ilvl="5" w:tplc="D87A4D50">
      <w:start w:val="1"/>
      <w:numFmt w:val="lowerRoman"/>
      <w:lvlText w:val="%6."/>
      <w:lvlJc w:val="right"/>
      <w:pPr>
        <w:ind w:left="4320" w:hanging="180"/>
      </w:pPr>
    </w:lvl>
    <w:lvl w:ilvl="6" w:tplc="8FD67284">
      <w:start w:val="1"/>
      <w:numFmt w:val="decimal"/>
      <w:lvlText w:val="%7."/>
      <w:lvlJc w:val="left"/>
      <w:pPr>
        <w:ind w:left="5040" w:hanging="360"/>
      </w:pPr>
    </w:lvl>
    <w:lvl w:ilvl="7" w:tplc="BD60852A">
      <w:start w:val="1"/>
      <w:numFmt w:val="lowerLetter"/>
      <w:lvlText w:val="%8."/>
      <w:lvlJc w:val="left"/>
      <w:pPr>
        <w:ind w:left="5760" w:hanging="360"/>
      </w:pPr>
    </w:lvl>
    <w:lvl w:ilvl="8" w:tplc="32C2867E">
      <w:start w:val="1"/>
      <w:numFmt w:val="lowerRoman"/>
      <w:lvlText w:val="%9."/>
      <w:lvlJc w:val="right"/>
      <w:pPr>
        <w:ind w:left="6480" w:hanging="180"/>
      </w:pPr>
    </w:lvl>
  </w:abstractNum>
  <w:num w:numId="1" w16cid:durableId="363333624">
    <w:abstractNumId w:val="9"/>
  </w:num>
  <w:num w:numId="2" w16cid:durableId="200946736">
    <w:abstractNumId w:val="8"/>
  </w:num>
  <w:num w:numId="3" w16cid:durableId="249393917">
    <w:abstractNumId w:val="6"/>
  </w:num>
  <w:num w:numId="4" w16cid:durableId="1548106343">
    <w:abstractNumId w:val="5"/>
  </w:num>
  <w:num w:numId="5" w16cid:durableId="1275136675">
    <w:abstractNumId w:val="4"/>
  </w:num>
  <w:num w:numId="6" w16cid:durableId="1508667704">
    <w:abstractNumId w:val="7"/>
  </w:num>
  <w:num w:numId="7" w16cid:durableId="1985885333">
    <w:abstractNumId w:val="3"/>
  </w:num>
  <w:num w:numId="8" w16cid:durableId="2038121681">
    <w:abstractNumId w:val="2"/>
  </w:num>
  <w:num w:numId="9" w16cid:durableId="53625746">
    <w:abstractNumId w:val="1"/>
  </w:num>
  <w:num w:numId="10" w16cid:durableId="146585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3A6"/>
    <w:rsid w:val="00034616"/>
    <w:rsid w:val="0006063C"/>
    <w:rsid w:val="00081738"/>
    <w:rsid w:val="00097F72"/>
    <w:rsid w:val="000C7B7F"/>
    <w:rsid w:val="000F5868"/>
    <w:rsid w:val="0015074B"/>
    <w:rsid w:val="0016026C"/>
    <w:rsid w:val="00212619"/>
    <w:rsid w:val="00214211"/>
    <w:rsid w:val="002916C7"/>
    <w:rsid w:val="0029639D"/>
    <w:rsid w:val="002B676A"/>
    <w:rsid w:val="002D6046"/>
    <w:rsid w:val="002E5F96"/>
    <w:rsid w:val="002E7DC8"/>
    <w:rsid w:val="00326F90"/>
    <w:rsid w:val="003855E1"/>
    <w:rsid w:val="003C42A3"/>
    <w:rsid w:val="003E657F"/>
    <w:rsid w:val="004020E2"/>
    <w:rsid w:val="00411B0F"/>
    <w:rsid w:val="00420B1A"/>
    <w:rsid w:val="00467CC2"/>
    <w:rsid w:val="004B6D9D"/>
    <w:rsid w:val="00567AFB"/>
    <w:rsid w:val="005B75BF"/>
    <w:rsid w:val="006719D8"/>
    <w:rsid w:val="006A1A63"/>
    <w:rsid w:val="006E3F0B"/>
    <w:rsid w:val="006F173C"/>
    <w:rsid w:val="006F762B"/>
    <w:rsid w:val="00805C3F"/>
    <w:rsid w:val="00831DB5"/>
    <w:rsid w:val="008A72DE"/>
    <w:rsid w:val="00906754"/>
    <w:rsid w:val="00914A2F"/>
    <w:rsid w:val="009A1762"/>
    <w:rsid w:val="00A630AE"/>
    <w:rsid w:val="00AA1D8D"/>
    <w:rsid w:val="00AC40C5"/>
    <w:rsid w:val="00B031DC"/>
    <w:rsid w:val="00B47730"/>
    <w:rsid w:val="00B7129C"/>
    <w:rsid w:val="00BD0608"/>
    <w:rsid w:val="00BF0E01"/>
    <w:rsid w:val="00CB0664"/>
    <w:rsid w:val="00CC678B"/>
    <w:rsid w:val="00D44E44"/>
    <w:rsid w:val="00D95F3E"/>
    <w:rsid w:val="00DB1E55"/>
    <w:rsid w:val="00DE390A"/>
    <w:rsid w:val="00DE414D"/>
    <w:rsid w:val="00E8348B"/>
    <w:rsid w:val="00EB3A41"/>
    <w:rsid w:val="00F05262"/>
    <w:rsid w:val="00F476F8"/>
    <w:rsid w:val="00F5209C"/>
    <w:rsid w:val="00F83652"/>
    <w:rsid w:val="00FB0046"/>
    <w:rsid w:val="00FC693F"/>
    <w:rsid w:val="00FE7014"/>
    <w:rsid w:val="017A532A"/>
    <w:rsid w:val="01A1A45E"/>
    <w:rsid w:val="01DDB554"/>
    <w:rsid w:val="0369611C"/>
    <w:rsid w:val="037ED1E6"/>
    <w:rsid w:val="038C50E0"/>
    <w:rsid w:val="03AA3CD4"/>
    <w:rsid w:val="03C9255B"/>
    <w:rsid w:val="044D01B4"/>
    <w:rsid w:val="04A52DA4"/>
    <w:rsid w:val="04E9632F"/>
    <w:rsid w:val="04F67575"/>
    <w:rsid w:val="070AD25C"/>
    <w:rsid w:val="07169578"/>
    <w:rsid w:val="0717A89C"/>
    <w:rsid w:val="07884952"/>
    <w:rsid w:val="09BE4EAF"/>
    <w:rsid w:val="0AA849F7"/>
    <w:rsid w:val="0C0D1E09"/>
    <w:rsid w:val="0DC5CB89"/>
    <w:rsid w:val="0DE8D71E"/>
    <w:rsid w:val="0E4F209B"/>
    <w:rsid w:val="0ED4BDE5"/>
    <w:rsid w:val="0EE1FD02"/>
    <w:rsid w:val="110D056B"/>
    <w:rsid w:val="1122E777"/>
    <w:rsid w:val="114AC01A"/>
    <w:rsid w:val="1355641C"/>
    <w:rsid w:val="138A8AFA"/>
    <w:rsid w:val="13CA3AF8"/>
    <w:rsid w:val="13E5F6A2"/>
    <w:rsid w:val="14287B81"/>
    <w:rsid w:val="145E7866"/>
    <w:rsid w:val="163FD632"/>
    <w:rsid w:val="172477BB"/>
    <w:rsid w:val="1777C68D"/>
    <w:rsid w:val="18B4ECE8"/>
    <w:rsid w:val="19306AC3"/>
    <w:rsid w:val="197CFF14"/>
    <w:rsid w:val="1A1DD281"/>
    <w:rsid w:val="1AD2147C"/>
    <w:rsid w:val="1AF24E26"/>
    <w:rsid w:val="1BA14A46"/>
    <w:rsid w:val="1C5B3F04"/>
    <w:rsid w:val="1DBBED53"/>
    <w:rsid w:val="1DBD0B84"/>
    <w:rsid w:val="1DFBDC68"/>
    <w:rsid w:val="1E6C5D98"/>
    <w:rsid w:val="1EF694F7"/>
    <w:rsid w:val="2017DA06"/>
    <w:rsid w:val="20B6436B"/>
    <w:rsid w:val="2110ED6F"/>
    <w:rsid w:val="2166974E"/>
    <w:rsid w:val="219A4FD3"/>
    <w:rsid w:val="2208DD73"/>
    <w:rsid w:val="2209CB80"/>
    <w:rsid w:val="222B3F4D"/>
    <w:rsid w:val="23B6FF00"/>
    <w:rsid w:val="25A6C3F0"/>
    <w:rsid w:val="269A4151"/>
    <w:rsid w:val="26D92ACF"/>
    <w:rsid w:val="28FD443B"/>
    <w:rsid w:val="2909BF24"/>
    <w:rsid w:val="292AB962"/>
    <w:rsid w:val="295FB0FB"/>
    <w:rsid w:val="29B44103"/>
    <w:rsid w:val="2A142202"/>
    <w:rsid w:val="2CD0795C"/>
    <w:rsid w:val="2D132AAD"/>
    <w:rsid w:val="30A8DAA8"/>
    <w:rsid w:val="30B36403"/>
    <w:rsid w:val="3131FB91"/>
    <w:rsid w:val="3156515F"/>
    <w:rsid w:val="31769689"/>
    <w:rsid w:val="3283E1AD"/>
    <w:rsid w:val="32D32E7D"/>
    <w:rsid w:val="34A43481"/>
    <w:rsid w:val="34E4DC9B"/>
    <w:rsid w:val="36435851"/>
    <w:rsid w:val="365DAAC5"/>
    <w:rsid w:val="381A08CF"/>
    <w:rsid w:val="386B15BA"/>
    <w:rsid w:val="38A4B018"/>
    <w:rsid w:val="397CC382"/>
    <w:rsid w:val="39CFC8D8"/>
    <w:rsid w:val="3C0FD46E"/>
    <w:rsid w:val="3C301283"/>
    <w:rsid w:val="3C8296BD"/>
    <w:rsid w:val="3CDC2F21"/>
    <w:rsid w:val="3D5B22EA"/>
    <w:rsid w:val="3DE3ED37"/>
    <w:rsid w:val="3E04DF14"/>
    <w:rsid w:val="3E411865"/>
    <w:rsid w:val="3ED196E3"/>
    <w:rsid w:val="3F129BA4"/>
    <w:rsid w:val="4019927B"/>
    <w:rsid w:val="402628DC"/>
    <w:rsid w:val="41829D12"/>
    <w:rsid w:val="41FCF1A1"/>
    <w:rsid w:val="423622F2"/>
    <w:rsid w:val="42CF3916"/>
    <w:rsid w:val="43A226E6"/>
    <w:rsid w:val="445D7CC3"/>
    <w:rsid w:val="44C17158"/>
    <w:rsid w:val="45AE1553"/>
    <w:rsid w:val="45ED05E4"/>
    <w:rsid w:val="462DA8B6"/>
    <w:rsid w:val="486B8547"/>
    <w:rsid w:val="4AE9CB33"/>
    <w:rsid w:val="4B4286AD"/>
    <w:rsid w:val="4C010332"/>
    <w:rsid w:val="4CBB010A"/>
    <w:rsid w:val="4D4359A7"/>
    <w:rsid w:val="4ECFE8B3"/>
    <w:rsid w:val="50035721"/>
    <w:rsid w:val="501CE51F"/>
    <w:rsid w:val="5161B3B1"/>
    <w:rsid w:val="5183A5EB"/>
    <w:rsid w:val="51AD044D"/>
    <w:rsid w:val="51D45FDE"/>
    <w:rsid w:val="52A35318"/>
    <w:rsid w:val="53541E13"/>
    <w:rsid w:val="54531EC0"/>
    <w:rsid w:val="548A6390"/>
    <w:rsid w:val="549C610D"/>
    <w:rsid w:val="55040AA8"/>
    <w:rsid w:val="5508CB4C"/>
    <w:rsid w:val="55591C5A"/>
    <w:rsid w:val="564EAAFF"/>
    <w:rsid w:val="56679AE4"/>
    <w:rsid w:val="5677B8F9"/>
    <w:rsid w:val="56D7398E"/>
    <w:rsid w:val="5A07D212"/>
    <w:rsid w:val="5AFE47D6"/>
    <w:rsid w:val="5C8EFA08"/>
    <w:rsid w:val="5CCD11E8"/>
    <w:rsid w:val="5DAA3EFB"/>
    <w:rsid w:val="5F6FC883"/>
    <w:rsid w:val="5F7855A6"/>
    <w:rsid w:val="6019B796"/>
    <w:rsid w:val="6064E02C"/>
    <w:rsid w:val="61850BA7"/>
    <w:rsid w:val="620F4709"/>
    <w:rsid w:val="62B204A2"/>
    <w:rsid w:val="62E7CAAA"/>
    <w:rsid w:val="64BF0EE9"/>
    <w:rsid w:val="65DCDB35"/>
    <w:rsid w:val="65E0CD7F"/>
    <w:rsid w:val="6683E67B"/>
    <w:rsid w:val="6691872A"/>
    <w:rsid w:val="6714F17A"/>
    <w:rsid w:val="673D4E5E"/>
    <w:rsid w:val="6907D6F0"/>
    <w:rsid w:val="6B291774"/>
    <w:rsid w:val="6B73DD8D"/>
    <w:rsid w:val="6C2B1758"/>
    <w:rsid w:val="6C8C138B"/>
    <w:rsid w:val="6D8B2BCB"/>
    <w:rsid w:val="6D97F2F4"/>
    <w:rsid w:val="7090C993"/>
    <w:rsid w:val="70A60055"/>
    <w:rsid w:val="71076236"/>
    <w:rsid w:val="717429BA"/>
    <w:rsid w:val="71CB0104"/>
    <w:rsid w:val="73886B8B"/>
    <w:rsid w:val="73CF280E"/>
    <w:rsid w:val="74B06313"/>
    <w:rsid w:val="7545FBF8"/>
    <w:rsid w:val="76339119"/>
    <w:rsid w:val="767FC01C"/>
    <w:rsid w:val="787E1377"/>
    <w:rsid w:val="78972E05"/>
    <w:rsid w:val="797732D7"/>
    <w:rsid w:val="7D3A3438"/>
    <w:rsid w:val="7DCF04C2"/>
    <w:rsid w:val="7EC6363A"/>
    <w:rsid w:val="7ECD97A7"/>
    <w:rsid w:val="7F92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4263196D-9513-4A93-9CDC-E47C140F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adeGradeClara">
    <w:name w:val="Grid Table Light"/>
    <w:basedOn w:val="Tabe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42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142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1421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42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42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e27e2d-b171-4285-899c-bbb1bf5a4e28" xsi:nil="true"/>
    <lcf76f155ced4ddcb4097134ff3c332f xmlns="385cb125-4499-4054-a36b-6f916703c8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BE99B71B72554EA49E7AB95A9A59FF" ma:contentTypeVersion="10" ma:contentTypeDescription="Crie um novo documento." ma:contentTypeScope="" ma:versionID="071af7629327ccc72abc8a46b101be09">
  <xsd:schema xmlns:xsd="http://www.w3.org/2001/XMLSchema" xmlns:xs="http://www.w3.org/2001/XMLSchema" xmlns:p="http://schemas.microsoft.com/office/2006/metadata/properties" xmlns:ns2="385cb125-4499-4054-a36b-6f916703c82d" xmlns:ns3="06e27e2d-b171-4285-899c-bbb1bf5a4e28" targetNamespace="http://schemas.microsoft.com/office/2006/metadata/properties" ma:root="true" ma:fieldsID="dfb2e3ac0d16c0ee06d9dc9191125a6b" ns2:_="" ns3:_="">
    <xsd:import namespace="385cb125-4499-4054-a36b-6f916703c82d"/>
    <xsd:import namespace="06e27e2d-b171-4285-899c-bbb1bf5a4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b125-4499-4054-a36b-6f916703c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95557dcb-4169-490b-b25b-249c42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27e2d-b171-4285-899c-bbb1bf5a4e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feab03-a441-42af-a8dc-cf63c03ba872}" ma:internalName="TaxCatchAll" ma:showField="CatchAllData" ma:web="06e27e2d-b171-4285-899c-bbb1bf5a4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7D984-E2B1-407B-8501-691E92C2719E}">
  <ds:schemaRefs>
    <ds:schemaRef ds:uri="http://schemas.microsoft.com/office/2006/metadata/properties"/>
    <ds:schemaRef ds:uri="http://schemas.microsoft.com/office/infopath/2007/PartnerControls"/>
    <ds:schemaRef ds:uri="06e27e2d-b171-4285-899c-bbb1bf5a4e28"/>
    <ds:schemaRef ds:uri="385cb125-4499-4054-a36b-6f916703c82d"/>
  </ds:schemaRefs>
</ds:datastoreItem>
</file>

<file path=customXml/itemProps3.xml><?xml version="1.0" encoding="utf-8"?>
<ds:datastoreItem xmlns:ds="http://schemas.openxmlformats.org/officeDocument/2006/customXml" ds:itemID="{7708325B-C271-447F-9B5F-D82A430FC7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D5935-75ED-4548-BEDF-45A8AA0FF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b125-4499-4054-a36b-6f916703c82d"/>
    <ds:schemaRef ds:uri="06e27e2d-b171-4285-899c-bbb1bf5a4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788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Raquel Carvalho Pinheiro</cp:lastModifiedBy>
  <cp:revision>36</cp:revision>
  <dcterms:created xsi:type="dcterms:W3CDTF">2025-06-12T19:54:00Z</dcterms:created>
  <dcterms:modified xsi:type="dcterms:W3CDTF">2025-07-14T12:36:00Z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0x010100B5BE99B71B72554EA49E7AB95A9A59FF</vt:lpwstr>
  </property>
  <property fmtid="{D5CDD505-2E9C-101B-9397-08002B2CF9AE}" pid="3" name="MediaServiceImageTags">
    <vt:lpwstr/>
  </property>
</Properties>
</file>