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4B4C" w14:textId="7F31290A" w:rsidR="00AD0496" w:rsidRDefault="00000000" w:rsidP="00C43B39">
      <w:pPr>
        <w:jc w:val="center"/>
        <w:rPr>
          <w:b/>
          <w:bCs/>
          <w:lang w:val="pt-BR"/>
        </w:rPr>
      </w:pPr>
      <w:r>
        <w:rPr>
          <w:b/>
        </w:rPr>
        <w:t xml:space="preserve">ANEXO </w:t>
      </w:r>
      <w:r w:rsidR="00174E40">
        <w:rPr>
          <w:b/>
        </w:rPr>
        <w:t>6</w:t>
      </w:r>
      <w:r>
        <w:rPr>
          <w:b/>
        </w:rPr>
        <w:t xml:space="preserve"> –</w:t>
      </w:r>
      <w:r w:rsidR="00C43B39" w:rsidRPr="00C43B39">
        <w:rPr>
          <w:b/>
          <w:bCs/>
          <w:lang w:val="pt-BR"/>
        </w:rPr>
        <w:t> JUSTIFICATIVA PARA AQUISIÇÃO DE BENS PERMANENTES</w:t>
      </w:r>
    </w:p>
    <w:p w14:paraId="1878155F" w14:textId="77777777" w:rsidR="00C43B39" w:rsidRDefault="00C43B39" w:rsidP="00C43B39">
      <w:pPr>
        <w:jc w:val="center"/>
        <w:rPr>
          <w:lang w:val="pt-BR"/>
        </w:rPr>
      </w:pPr>
      <w:r w:rsidRPr="00C43B39">
        <w:rPr>
          <w:i/>
          <w:iCs/>
        </w:rPr>
        <w:t>(</w:t>
      </w:r>
      <w:proofErr w:type="spellStart"/>
      <w:r w:rsidRPr="00C43B39">
        <w:rPr>
          <w:i/>
          <w:iCs/>
        </w:rPr>
        <w:t>Preencher</w:t>
      </w:r>
      <w:proofErr w:type="spellEnd"/>
      <w:r w:rsidRPr="00C43B39">
        <w:rPr>
          <w:i/>
          <w:iCs/>
        </w:rPr>
        <w:t xml:space="preserve"> </w:t>
      </w:r>
      <w:proofErr w:type="spellStart"/>
      <w:r w:rsidRPr="00C43B39">
        <w:rPr>
          <w:i/>
          <w:iCs/>
        </w:rPr>
        <w:t>somente</w:t>
      </w:r>
      <w:proofErr w:type="spellEnd"/>
      <w:r w:rsidRPr="00C43B39">
        <w:rPr>
          <w:i/>
          <w:iCs/>
        </w:rPr>
        <w:t xml:space="preserve"> </w:t>
      </w:r>
      <w:proofErr w:type="spellStart"/>
      <w:r w:rsidRPr="00C43B39">
        <w:rPr>
          <w:i/>
          <w:iCs/>
        </w:rPr>
        <w:t>quando</w:t>
      </w:r>
      <w:proofErr w:type="spellEnd"/>
      <w:r w:rsidRPr="00C43B39">
        <w:rPr>
          <w:i/>
          <w:iCs/>
        </w:rPr>
        <w:t xml:space="preserve"> </w:t>
      </w:r>
      <w:proofErr w:type="spellStart"/>
      <w:r w:rsidRPr="00C43B39">
        <w:rPr>
          <w:i/>
          <w:iCs/>
        </w:rPr>
        <w:t>houver</w:t>
      </w:r>
      <w:proofErr w:type="spellEnd"/>
      <w:r w:rsidRPr="00C43B39">
        <w:rPr>
          <w:i/>
          <w:iCs/>
        </w:rPr>
        <w:t xml:space="preserve"> </w:t>
      </w:r>
      <w:proofErr w:type="spellStart"/>
      <w:r w:rsidRPr="00C43B39">
        <w:rPr>
          <w:i/>
          <w:iCs/>
        </w:rPr>
        <w:t>previsão</w:t>
      </w:r>
      <w:proofErr w:type="spellEnd"/>
      <w:r w:rsidRPr="00C43B39">
        <w:rPr>
          <w:i/>
          <w:iCs/>
        </w:rPr>
        <w:t xml:space="preserve"> de </w:t>
      </w:r>
      <w:proofErr w:type="spellStart"/>
      <w:r w:rsidRPr="00C43B39">
        <w:rPr>
          <w:i/>
          <w:iCs/>
        </w:rPr>
        <w:t>aquisição</w:t>
      </w:r>
      <w:proofErr w:type="spellEnd"/>
      <w:r w:rsidRPr="00C43B39">
        <w:rPr>
          <w:i/>
          <w:iCs/>
        </w:rPr>
        <w:t xml:space="preserve"> de bens de </w:t>
      </w:r>
      <w:proofErr w:type="spellStart"/>
      <w:r w:rsidRPr="00C43B39">
        <w:rPr>
          <w:i/>
          <w:iCs/>
        </w:rPr>
        <w:t>natureza</w:t>
      </w:r>
      <w:proofErr w:type="spellEnd"/>
      <w:r w:rsidRPr="00C43B39">
        <w:rPr>
          <w:i/>
          <w:iCs/>
        </w:rPr>
        <w:t xml:space="preserve"> </w:t>
      </w:r>
      <w:proofErr w:type="spellStart"/>
      <w:r w:rsidRPr="00C43B39">
        <w:rPr>
          <w:i/>
          <w:iCs/>
        </w:rPr>
        <w:t>permanente</w:t>
      </w:r>
      <w:proofErr w:type="spellEnd"/>
      <w:r w:rsidRPr="00C43B39">
        <w:rPr>
          <w:i/>
          <w:iCs/>
        </w:rPr>
        <w:t xml:space="preserve"> no </w:t>
      </w:r>
      <w:proofErr w:type="spellStart"/>
      <w:r w:rsidRPr="00C43B39">
        <w:rPr>
          <w:i/>
          <w:iCs/>
        </w:rPr>
        <w:t>projeto</w:t>
      </w:r>
      <w:proofErr w:type="spellEnd"/>
      <w:r w:rsidRPr="00C43B39">
        <w:rPr>
          <w:i/>
          <w:iCs/>
        </w:rPr>
        <w:t>)</w:t>
      </w:r>
    </w:p>
    <w:p w14:paraId="4EFC5B7B" w14:textId="6064DCD1" w:rsidR="00AD0496" w:rsidRPr="00C43B39" w:rsidRDefault="00000000" w:rsidP="00C43B39">
      <w:pPr>
        <w:jc w:val="center"/>
        <w:rPr>
          <w:lang w:val="pt-BR"/>
        </w:rPr>
      </w:pPr>
      <w:r>
        <w:br/>
        <w:t>MINISTÉRIO DO DESENVOLVIMENTO AGRÁRIO E AGRICULTURA FAMILIAR – MDA</w:t>
      </w:r>
    </w:p>
    <w:p w14:paraId="424E525A" w14:textId="77777777" w:rsidR="00AD0496" w:rsidRDefault="00000000" w:rsidP="00597E69">
      <w:pPr>
        <w:jc w:val="center"/>
      </w:pPr>
      <w:r>
        <w:t>TERMO DE FOMENTO – MODELO DE DOCUMENTO</w:t>
      </w:r>
    </w:p>
    <w:p w14:paraId="51BA2A46" w14:textId="77777777" w:rsidR="00AD0496" w:rsidRDefault="00000000" w:rsidP="00597E69">
      <w:pPr>
        <w:jc w:val="center"/>
      </w:pPr>
      <w:r>
        <w:t xml:space="preserve">(Lei </w:t>
      </w:r>
      <w:proofErr w:type="gramStart"/>
      <w:r>
        <w:t>nº</w:t>
      </w:r>
      <w:proofErr w:type="gramEnd"/>
      <w:r>
        <w:t xml:space="preserve"> 13.019/2014 e </w:t>
      </w:r>
      <w:proofErr w:type="spellStart"/>
      <w:r>
        <w:t>Decreto</w:t>
      </w:r>
      <w:proofErr w:type="spellEnd"/>
      <w:r>
        <w:t xml:space="preserve"> </w:t>
      </w:r>
      <w:proofErr w:type="gramStart"/>
      <w:r>
        <w:t>nº</w:t>
      </w:r>
      <w:proofErr w:type="gramEnd"/>
      <w:r>
        <w:t xml:space="preserve"> 8.726/2016)</w:t>
      </w:r>
    </w:p>
    <w:p w14:paraId="6DF4A8A0" w14:textId="77777777" w:rsidR="00AD0496" w:rsidRDefault="00000000">
      <w:r>
        <w:br/>
        <w:t>IDENTIFICAÇÃO DA PARCERIA</w:t>
      </w:r>
    </w:p>
    <w:p w14:paraId="5DF6033A" w14:textId="77777777" w:rsidR="00AD0496" w:rsidRDefault="00000000">
      <w:r>
        <w:t>Nome da OSC: [PREENCHER AQUI]</w:t>
      </w:r>
    </w:p>
    <w:p w14:paraId="41E6A0B6" w14:textId="77777777" w:rsidR="00AD0496" w:rsidRDefault="00000000">
      <w:r>
        <w:t>CNPJ: [PREENCHER AQUI]</w:t>
      </w:r>
    </w:p>
    <w:p w14:paraId="47B03B63" w14:textId="2B89225F" w:rsidR="00AD0496" w:rsidRDefault="00597E69">
      <w:proofErr w:type="spellStart"/>
      <w:r>
        <w:t>Objeto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Fomento: [PREENCHER AQUI]</w:t>
      </w:r>
    </w:p>
    <w:p w14:paraId="4EE31390" w14:textId="77777777" w:rsidR="00AD0496" w:rsidRDefault="00000000">
      <w:proofErr w:type="spellStart"/>
      <w:r>
        <w:t>Número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 (Transferegov.br): [PREENCHER AQUI]</w:t>
      </w:r>
    </w:p>
    <w:p w14:paraId="787269E7" w14:textId="5EA729B0" w:rsidR="00AD0496" w:rsidRDefault="00597E69">
      <w:r>
        <w:t xml:space="preserve">Valor Total do </w:t>
      </w:r>
      <w:proofErr w:type="spellStart"/>
      <w:r>
        <w:t>Termo</w:t>
      </w:r>
      <w:proofErr w:type="spellEnd"/>
      <w:r>
        <w:t xml:space="preserve"> de Fomento (R$): [PREENCHER AQUI]</w:t>
      </w:r>
    </w:p>
    <w:p w14:paraId="4186C696" w14:textId="77777777" w:rsidR="00C43B39" w:rsidRDefault="00000000" w:rsidP="00C43B39">
      <w:pPr>
        <w:jc w:val="both"/>
        <w:rPr>
          <w:lang w:val="pt-BR"/>
        </w:rPr>
      </w:pPr>
      <w:r>
        <w:t>------------------------------------------------------------</w:t>
      </w:r>
      <w:r>
        <w:br/>
      </w:r>
    </w:p>
    <w:p w14:paraId="00F6FA4D" w14:textId="4ABCA89F" w:rsidR="00C43B39" w:rsidRPr="00C43B39" w:rsidRDefault="00C43B39" w:rsidP="00C43B39">
      <w:pPr>
        <w:jc w:val="both"/>
        <w:rPr>
          <w:lang w:val="pt-BR"/>
        </w:rPr>
      </w:pPr>
      <w:r w:rsidRPr="00C43B39">
        <w:rPr>
          <w:lang w:val="pt-BR"/>
        </w:rPr>
        <w:t>Eu, </w:t>
      </w:r>
      <w:r w:rsidRPr="00C43B39">
        <w:rPr>
          <w:b/>
          <w:bCs/>
          <w:lang w:val="pt-BR"/>
        </w:rPr>
        <w:t>[NOME COMPLETO DO REPRESENTANTE LEGAL]</w:t>
      </w:r>
      <w:r w:rsidRPr="00C43B39">
        <w:rPr>
          <w:lang w:val="pt-BR"/>
        </w:rPr>
        <w:t>, </w:t>
      </w:r>
      <w:r w:rsidRPr="00C43B39">
        <w:rPr>
          <w:b/>
          <w:bCs/>
          <w:lang w:val="pt-BR"/>
        </w:rPr>
        <w:t>[NACIONALIDADE]</w:t>
      </w:r>
      <w:r w:rsidRPr="00C43B39">
        <w:rPr>
          <w:lang w:val="pt-BR"/>
        </w:rPr>
        <w:t>, </w:t>
      </w:r>
      <w:r w:rsidRPr="00C43B39">
        <w:rPr>
          <w:b/>
          <w:bCs/>
          <w:lang w:val="pt-BR"/>
        </w:rPr>
        <w:t>[ESTADO CIVIL]</w:t>
      </w:r>
      <w:r w:rsidRPr="00C43B39">
        <w:rPr>
          <w:lang w:val="pt-BR"/>
        </w:rPr>
        <w:t>, portador(a) do CPF nº </w:t>
      </w:r>
      <w:r w:rsidRPr="00C43B39">
        <w:rPr>
          <w:b/>
          <w:bCs/>
          <w:lang w:val="pt-BR"/>
        </w:rPr>
        <w:t>[NÚMERO DO CPF]</w:t>
      </w:r>
      <w:r w:rsidRPr="00C43B39">
        <w:rPr>
          <w:lang w:val="pt-BR"/>
        </w:rPr>
        <w:t> e do RG nº </w:t>
      </w:r>
      <w:r w:rsidRPr="00C43B39">
        <w:rPr>
          <w:b/>
          <w:bCs/>
          <w:lang w:val="pt-BR"/>
        </w:rPr>
        <w:t>[NÚMERO DO RG]</w:t>
      </w:r>
      <w:r w:rsidRPr="00C43B39">
        <w:rPr>
          <w:lang w:val="pt-BR"/>
        </w:rPr>
        <w:t>, no cargo de </w:t>
      </w:r>
      <w:r w:rsidRPr="00C43B39">
        <w:rPr>
          <w:b/>
          <w:bCs/>
          <w:lang w:val="pt-BR"/>
        </w:rPr>
        <w:t xml:space="preserve">[CARGO, </w:t>
      </w:r>
      <w:proofErr w:type="spellStart"/>
      <w:r w:rsidRPr="00C43B39">
        <w:rPr>
          <w:b/>
          <w:bCs/>
          <w:lang w:val="pt-BR"/>
        </w:rPr>
        <w:t>ex</w:t>
      </w:r>
      <w:proofErr w:type="spellEnd"/>
      <w:r w:rsidRPr="00C43B39">
        <w:rPr>
          <w:b/>
          <w:bCs/>
          <w:lang w:val="pt-BR"/>
        </w:rPr>
        <w:t>: PRESIDENTE]</w:t>
      </w:r>
      <w:r w:rsidRPr="00C43B39">
        <w:rPr>
          <w:lang w:val="pt-BR"/>
        </w:rPr>
        <w:t> da </w:t>
      </w:r>
      <w:r w:rsidRPr="00C43B39">
        <w:rPr>
          <w:b/>
          <w:bCs/>
          <w:lang w:val="pt-BR"/>
        </w:rPr>
        <w:t>[NOME COMPLETO DA OSC]</w:t>
      </w:r>
      <w:r w:rsidRPr="00C43B39">
        <w:rPr>
          <w:lang w:val="pt-BR"/>
        </w:rPr>
        <w:t>, inscrita no CNPJ sob o nº </w:t>
      </w:r>
      <w:r w:rsidRPr="00C43B39">
        <w:rPr>
          <w:b/>
          <w:bCs/>
          <w:lang w:val="pt-BR"/>
        </w:rPr>
        <w:t>[CNPJ DA OSC]</w:t>
      </w:r>
      <w:r w:rsidRPr="00C43B39">
        <w:rPr>
          <w:lang w:val="pt-BR"/>
        </w:rPr>
        <w:t>, </w:t>
      </w:r>
      <w:r w:rsidRPr="00C43B39">
        <w:rPr>
          <w:b/>
          <w:bCs/>
          <w:lang w:val="pt-BR"/>
        </w:rPr>
        <w:t>DECLARO</w:t>
      </w:r>
      <w:r w:rsidRPr="00C43B39">
        <w:rPr>
          <w:lang w:val="pt-BR"/>
        </w:rPr>
        <w:t>, para os devidos fins e sob as penas da lei, que os bens permanentes, cuja aquisição está prevista no Plano de Aplicação Detalhado d</w:t>
      </w:r>
      <w:r>
        <w:rPr>
          <w:lang w:val="pt-BR"/>
        </w:rPr>
        <w:t>a proposta</w:t>
      </w:r>
      <w:r w:rsidRPr="00C43B39">
        <w:rPr>
          <w:lang w:val="pt-BR"/>
        </w:rPr>
        <w:t>, atende ao seguinte requisito:</w:t>
      </w:r>
    </w:p>
    <w:p w14:paraId="1DED0E67" w14:textId="521E56BA" w:rsidR="00C43B39" w:rsidRPr="00C43B39" w:rsidRDefault="00C43B39" w:rsidP="00B54B63">
      <w:pPr>
        <w:ind w:left="720"/>
        <w:jc w:val="both"/>
        <w:rPr>
          <w:lang w:val="pt-BR"/>
        </w:rPr>
      </w:pPr>
      <w:r w:rsidRPr="00C43B39">
        <w:rPr>
          <w:b/>
          <w:bCs/>
          <w:lang w:val="pt-BR"/>
        </w:rPr>
        <w:t>ESSENCIALIDADE:</w:t>
      </w:r>
      <w:r w:rsidRPr="00C43B39">
        <w:rPr>
          <w:lang w:val="pt-BR"/>
        </w:rPr>
        <w:t> São </w:t>
      </w:r>
      <w:r w:rsidRPr="00C43B39">
        <w:rPr>
          <w:b/>
          <w:bCs/>
          <w:lang w:val="pt-BR"/>
        </w:rPr>
        <w:t>imprescindíveis, necessários e adequados</w:t>
      </w:r>
      <w:r w:rsidRPr="00C43B39">
        <w:rPr>
          <w:lang w:val="pt-BR"/>
        </w:rPr>
        <w:t> à concepção e execução do objeto d</w:t>
      </w:r>
      <w:r w:rsidR="00B54B63">
        <w:rPr>
          <w:lang w:val="pt-BR"/>
        </w:rPr>
        <w:t>a</w:t>
      </w:r>
      <w:r w:rsidRPr="00C43B39">
        <w:rPr>
          <w:lang w:val="pt-BR"/>
        </w:rPr>
        <w:t xml:space="preserve"> </w:t>
      </w:r>
      <w:r w:rsidR="00B54B63">
        <w:rPr>
          <w:lang w:val="pt-BR"/>
        </w:rPr>
        <w:t>proposta</w:t>
      </w:r>
      <w:r w:rsidRPr="00C43B39">
        <w:rPr>
          <w:lang w:val="pt-BR"/>
        </w:rPr>
        <w:t>, não sendo possível o alcance pleno das metas e resultados propostos sem a sua aquisição.</w:t>
      </w:r>
    </w:p>
    <w:p w14:paraId="691C980D" w14:textId="77777777" w:rsidR="00C43B39" w:rsidRPr="00C43B39" w:rsidRDefault="00C43B39" w:rsidP="00C43B39">
      <w:pPr>
        <w:jc w:val="both"/>
        <w:rPr>
          <w:lang w:val="pt-BR"/>
        </w:rPr>
      </w:pPr>
      <w:r w:rsidRPr="00C43B39">
        <w:rPr>
          <w:lang w:val="pt-BR"/>
        </w:rPr>
        <w:t>Reitero a veracidade das informações prestadas, ciente das responsabilidades legais, civis e administrativas inerentes.</w:t>
      </w:r>
    </w:p>
    <w:p w14:paraId="7737E323" w14:textId="09022A4B" w:rsidR="00AD0496" w:rsidRDefault="00597E69" w:rsidP="00C43B39">
      <w:pPr>
        <w:jc w:val="both"/>
      </w:pPr>
      <w:r w:rsidRPr="00597E69">
        <w:rPr>
          <w:lang w:val="pt-BR"/>
        </w:rPr>
        <w:t> </w:t>
      </w:r>
      <w:r>
        <w:br/>
        <w:t>Local e data: [PREENCHER AQUI]</w:t>
      </w:r>
    </w:p>
    <w:p w14:paraId="36119F24" w14:textId="77777777" w:rsidR="00AD0496" w:rsidRDefault="00000000">
      <w:r>
        <w:t xml:space="preserve">Nome do </w:t>
      </w:r>
      <w:proofErr w:type="spellStart"/>
      <w:r>
        <w:t>Representante</w:t>
      </w:r>
      <w:proofErr w:type="spellEnd"/>
      <w:r>
        <w:t xml:space="preserve"> Legal: [PREENCHER AQUI]</w:t>
      </w:r>
    </w:p>
    <w:p w14:paraId="5D12F16E" w14:textId="77777777" w:rsidR="00AD0496" w:rsidRDefault="00000000">
      <w:r>
        <w:t>Cargo: [PREENCHER AQUI]</w:t>
      </w:r>
    </w:p>
    <w:p w14:paraId="3AC5027F" w14:textId="77777777" w:rsidR="00AD0496" w:rsidRDefault="00000000">
      <w:r>
        <w:t>CPF: [PREENCHER AQUI]</w:t>
      </w:r>
    </w:p>
    <w:p w14:paraId="32FD8D71" w14:textId="77777777" w:rsidR="00AD0496" w:rsidRDefault="00000000">
      <w:proofErr w:type="spellStart"/>
      <w:r>
        <w:t>Assinatura</w:t>
      </w:r>
      <w:proofErr w:type="spellEnd"/>
      <w:r>
        <w:t>: ______________________________</w:t>
      </w:r>
    </w:p>
    <w:sectPr w:rsidR="00AD0496" w:rsidSect="00B54B63"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2F50C9"/>
    <w:multiLevelType w:val="multilevel"/>
    <w:tmpl w:val="E154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DF039B"/>
    <w:multiLevelType w:val="multilevel"/>
    <w:tmpl w:val="F94A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978862">
    <w:abstractNumId w:val="8"/>
  </w:num>
  <w:num w:numId="2" w16cid:durableId="243343332">
    <w:abstractNumId w:val="6"/>
  </w:num>
  <w:num w:numId="3" w16cid:durableId="1498300473">
    <w:abstractNumId w:val="5"/>
  </w:num>
  <w:num w:numId="4" w16cid:durableId="1301762060">
    <w:abstractNumId w:val="4"/>
  </w:num>
  <w:num w:numId="5" w16cid:durableId="30230387">
    <w:abstractNumId w:val="7"/>
  </w:num>
  <w:num w:numId="6" w16cid:durableId="240531913">
    <w:abstractNumId w:val="3"/>
  </w:num>
  <w:num w:numId="7" w16cid:durableId="161357486">
    <w:abstractNumId w:val="2"/>
  </w:num>
  <w:num w:numId="8" w16cid:durableId="237374248">
    <w:abstractNumId w:val="1"/>
  </w:num>
  <w:num w:numId="9" w16cid:durableId="1070614468">
    <w:abstractNumId w:val="0"/>
  </w:num>
  <w:num w:numId="10" w16cid:durableId="1864442282">
    <w:abstractNumId w:val="10"/>
  </w:num>
  <w:num w:numId="11" w16cid:durableId="2032416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93E"/>
    <w:rsid w:val="00034616"/>
    <w:rsid w:val="0006063C"/>
    <w:rsid w:val="0015074B"/>
    <w:rsid w:val="00174E40"/>
    <w:rsid w:val="0029639D"/>
    <w:rsid w:val="002D3359"/>
    <w:rsid w:val="00326F90"/>
    <w:rsid w:val="00346F12"/>
    <w:rsid w:val="004C3B9D"/>
    <w:rsid w:val="00597E69"/>
    <w:rsid w:val="0083629A"/>
    <w:rsid w:val="008E6FD4"/>
    <w:rsid w:val="00AA1D8D"/>
    <w:rsid w:val="00AD0496"/>
    <w:rsid w:val="00B47730"/>
    <w:rsid w:val="00B54B63"/>
    <w:rsid w:val="00BE3995"/>
    <w:rsid w:val="00C10A3C"/>
    <w:rsid w:val="00C43B39"/>
    <w:rsid w:val="00CB0664"/>
    <w:rsid w:val="00E949E6"/>
    <w:rsid w:val="00F32A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F0637"/>
  <w14:defaultImageDpi w14:val="300"/>
  <w15:docId w15:val="{14ECD492-7316-4A4A-A31C-0A6042A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BE39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3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1295</Characters>
  <Application>Microsoft Office Word</Application>
  <DocSecurity>0</DocSecurity>
  <Lines>32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5</cp:revision>
  <dcterms:created xsi:type="dcterms:W3CDTF">2026-02-01T17:54:00Z</dcterms:created>
  <dcterms:modified xsi:type="dcterms:W3CDTF">2026-02-01T18:07:00Z</dcterms:modified>
  <cp:category/>
</cp:coreProperties>
</file>