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D361" w14:textId="0616DA79" w:rsidR="005E7ACF" w:rsidRPr="00097F1C" w:rsidRDefault="00000000" w:rsidP="00097F1C">
      <w:pPr>
        <w:jc w:val="center"/>
        <w:rPr>
          <w:b/>
          <w:bCs/>
          <w:lang w:val="pt-BR"/>
        </w:rPr>
      </w:pPr>
      <w:r>
        <w:rPr>
          <w:b/>
        </w:rPr>
        <w:t xml:space="preserve">ANEXO </w:t>
      </w:r>
      <w:r w:rsidR="005E289D">
        <w:rPr>
          <w:b/>
        </w:rPr>
        <w:t>5</w:t>
      </w:r>
      <w:r>
        <w:rPr>
          <w:b/>
        </w:rPr>
        <w:t xml:space="preserve"> – </w:t>
      </w:r>
      <w:r w:rsidR="00097F1C" w:rsidRPr="00097F1C">
        <w:rPr>
          <w:b/>
          <w:bCs/>
          <w:lang w:val="pt-BR"/>
        </w:rPr>
        <w:t>CONTRATAÇÃO DE PROFISSIONAIS</w:t>
      </w:r>
    </w:p>
    <w:p w14:paraId="4D256ECC" w14:textId="77777777" w:rsidR="005E289D" w:rsidRDefault="005E289D" w:rsidP="00CC197D">
      <w:pPr>
        <w:jc w:val="center"/>
        <w:rPr>
          <w:i/>
          <w:iCs/>
        </w:rPr>
      </w:pPr>
      <w:r w:rsidRPr="005E289D">
        <w:rPr>
          <w:i/>
          <w:iCs/>
        </w:rPr>
        <w:t>(</w:t>
      </w:r>
      <w:proofErr w:type="spellStart"/>
      <w:r w:rsidRPr="005E289D">
        <w:rPr>
          <w:i/>
          <w:iCs/>
        </w:rPr>
        <w:t>Preencher</w:t>
      </w:r>
      <w:proofErr w:type="spellEnd"/>
      <w:r w:rsidRPr="005E289D">
        <w:rPr>
          <w:i/>
          <w:iCs/>
        </w:rPr>
        <w:t xml:space="preserve"> </w:t>
      </w:r>
      <w:proofErr w:type="spellStart"/>
      <w:r w:rsidRPr="005E289D">
        <w:rPr>
          <w:i/>
          <w:iCs/>
        </w:rPr>
        <w:t>somente</w:t>
      </w:r>
      <w:proofErr w:type="spellEnd"/>
      <w:r w:rsidRPr="005E289D">
        <w:rPr>
          <w:i/>
          <w:iCs/>
        </w:rPr>
        <w:t xml:space="preserve"> </w:t>
      </w:r>
      <w:proofErr w:type="spellStart"/>
      <w:r w:rsidRPr="005E289D">
        <w:rPr>
          <w:i/>
          <w:iCs/>
        </w:rPr>
        <w:t>quando</w:t>
      </w:r>
      <w:proofErr w:type="spellEnd"/>
      <w:r w:rsidRPr="005E289D">
        <w:rPr>
          <w:i/>
          <w:iCs/>
        </w:rPr>
        <w:t xml:space="preserve"> </w:t>
      </w:r>
      <w:proofErr w:type="spellStart"/>
      <w:r w:rsidRPr="005E289D">
        <w:rPr>
          <w:i/>
          <w:iCs/>
        </w:rPr>
        <w:t>houver</w:t>
      </w:r>
      <w:proofErr w:type="spellEnd"/>
      <w:r w:rsidRPr="005E289D">
        <w:rPr>
          <w:i/>
          <w:iCs/>
        </w:rPr>
        <w:t xml:space="preserve"> </w:t>
      </w:r>
      <w:proofErr w:type="spellStart"/>
      <w:r w:rsidRPr="005E289D">
        <w:rPr>
          <w:i/>
          <w:iCs/>
        </w:rPr>
        <w:t>previsão</w:t>
      </w:r>
      <w:proofErr w:type="spellEnd"/>
      <w:r w:rsidRPr="005E289D">
        <w:rPr>
          <w:i/>
          <w:iCs/>
        </w:rPr>
        <w:t xml:space="preserve"> de </w:t>
      </w:r>
      <w:proofErr w:type="spellStart"/>
      <w:r w:rsidRPr="005E289D">
        <w:rPr>
          <w:i/>
          <w:iCs/>
        </w:rPr>
        <w:t>contratação</w:t>
      </w:r>
      <w:proofErr w:type="spellEnd"/>
      <w:r w:rsidRPr="005E289D">
        <w:rPr>
          <w:i/>
          <w:iCs/>
        </w:rPr>
        <w:t xml:space="preserve"> de </w:t>
      </w:r>
      <w:proofErr w:type="spellStart"/>
      <w:r w:rsidRPr="005E289D">
        <w:rPr>
          <w:i/>
          <w:iCs/>
        </w:rPr>
        <w:t>pessoal</w:t>
      </w:r>
      <w:proofErr w:type="spellEnd"/>
      <w:r w:rsidRPr="005E289D">
        <w:rPr>
          <w:i/>
          <w:iCs/>
        </w:rPr>
        <w:t xml:space="preserve"> com </w:t>
      </w:r>
      <w:proofErr w:type="spellStart"/>
      <w:r w:rsidRPr="005E289D">
        <w:rPr>
          <w:i/>
          <w:iCs/>
        </w:rPr>
        <w:t>recursos</w:t>
      </w:r>
      <w:proofErr w:type="spellEnd"/>
      <w:r w:rsidRPr="005E289D">
        <w:rPr>
          <w:i/>
          <w:iCs/>
        </w:rPr>
        <w:t xml:space="preserve"> da </w:t>
      </w:r>
      <w:proofErr w:type="spellStart"/>
      <w:r w:rsidRPr="005E289D">
        <w:rPr>
          <w:i/>
          <w:iCs/>
        </w:rPr>
        <w:t>parceria</w:t>
      </w:r>
      <w:proofErr w:type="spellEnd"/>
      <w:r w:rsidRPr="005E289D">
        <w:rPr>
          <w:i/>
          <w:iCs/>
        </w:rPr>
        <w:t>)</w:t>
      </w:r>
    </w:p>
    <w:p w14:paraId="2B16FE9D" w14:textId="61491E8A" w:rsidR="005E7ACF" w:rsidRDefault="00000000" w:rsidP="00CC197D">
      <w:pPr>
        <w:jc w:val="center"/>
      </w:pPr>
      <w:r>
        <w:br/>
        <w:t>MINISTÉRIO DO DESENVOLVIMENTO AGRÁRIO E AGRICULTURA FAMILIAR – MDA</w:t>
      </w:r>
    </w:p>
    <w:p w14:paraId="2C32A6BA" w14:textId="77777777" w:rsidR="005E7ACF" w:rsidRDefault="00000000" w:rsidP="00CC197D">
      <w:pPr>
        <w:jc w:val="center"/>
      </w:pPr>
      <w:r>
        <w:t>TERMO DE FOMENTO – MODELO DE DOCUMENTO</w:t>
      </w:r>
    </w:p>
    <w:p w14:paraId="2E32F14F" w14:textId="77777777" w:rsidR="005E7ACF" w:rsidRDefault="00000000" w:rsidP="00CC197D">
      <w:pPr>
        <w:jc w:val="center"/>
      </w:pPr>
      <w:r>
        <w:t xml:space="preserve">(Lei </w:t>
      </w:r>
      <w:proofErr w:type="gramStart"/>
      <w:r>
        <w:t>nº</w:t>
      </w:r>
      <w:proofErr w:type="gramEnd"/>
      <w:r>
        <w:t xml:space="preserve"> 13.019/2014 e </w:t>
      </w:r>
      <w:proofErr w:type="spellStart"/>
      <w:r>
        <w:t>Decreto</w:t>
      </w:r>
      <w:proofErr w:type="spellEnd"/>
      <w:r>
        <w:t xml:space="preserve"> </w:t>
      </w:r>
      <w:proofErr w:type="gramStart"/>
      <w:r>
        <w:t>nº</w:t>
      </w:r>
      <w:proofErr w:type="gramEnd"/>
      <w:r>
        <w:t xml:space="preserve"> 8.726/2016)</w:t>
      </w:r>
    </w:p>
    <w:p w14:paraId="73601EF7" w14:textId="77777777" w:rsidR="005E7ACF" w:rsidRPr="00CC197D" w:rsidRDefault="00000000">
      <w:pPr>
        <w:rPr>
          <w:b/>
          <w:bCs/>
        </w:rPr>
      </w:pPr>
      <w:r>
        <w:br/>
      </w:r>
      <w:r w:rsidRPr="00CC197D">
        <w:rPr>
          <w:b/>
          <w:bCs/>
        </w:rPr>
        <w:t>IDENTIFICAÇÃO DA PARCERIA</w:t>
      </w:r>
    </w:p>
    <w:p w14:paraId="4990DD92" w14:textId="77777777" w:rsidR="005E7ACF" w:rsidRDefault="00000000">
      <w:r>
        <w:t>Nome da OSC: [PREENCHER AQUI]</w:t>
      </w:r>
    </w:p>
    <w:p w14:paraId="5590FCFC" w14:textId="77777777" w:rsidR="005E7ACF" w:rsidRDefault="00000000">
      <w:r>
        <w:t>CNPJ: [PREENCHER AQUI]</w:t>
      </w:r>
    </w:p>
    <w:p w14:paraId="36462C4F" w14:textId="51FA0E59" w:rsidR="005E7ACF" w:rsidRDefault="00CC197D">
      <w:proofErr w:type="spellStart"/>
      <w:r>
        <w:t>Objeto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Fomento: [PREENCHER AQUI]</w:t>
      </w:r>
    </w:p>
    <w:p w14:paraId="3D1EA798" w14:textId="77777777" w:rsidR="005E7ACF" w:rsidRDefault="00000000">
      <w:proofErr w:type="spellStart"/>
      <w:r>
        <w:t>Número</w:t>
      </w:r>
      <w:proofErr w:type="spellEnd"/>
      <w:r>
        <w:t xml:space="preserve"> da </w:t>
      </w:r>
      <w:proofErr w:type="spellStart"/>
      <w:r>
        <w:t>Proposta</w:t>
      </w:r>
      <w:proofErr w:type="spellEnd"/>
      <w:r>
        <w:t xml:space="preserve"> (Transferegov.br): [PREENCHER AQUI]</w:t>
      </w:r>
    </w:p>
    <w:p w14:paraId="5C104457" w14:textId="0D78B73A" w:rsidR="005E7ACF" w:rsidRDefault="00000000">
      <w:r>
        <w:t>Valor Total d</w:t>
      </w:r>
      <w:r w:rsidR="00CC197D">
        <w:t xml:space="preserve">o </w:t>
      </w:r>
      <w:proofErr w:type="spellStart"/>
      <w:r w:rsidR="00CC197D">
        <w:t>Termo</w:t>
      </w:r>
      <w:proofErr w:type="spellEnd"/>
      <w:r w:rsidR="00CC197D">
        <w:t xml:space="preserve"> de Fomento</w:t>
      </w:r>
      <w:r>
        <w:t>(R$): [PREENCHER AQUI]</w:t>
      </w:r>
    </w:p>
    <w:p w14:paraId="5011F32B" w14:textId="3E402E21" w:rsidR="005E289D" w:rsidRPr="005E289D" w:rsidRDefault="00000000" w:rsidP="005E289D">
      <w:pPr>
        <w:rPr>
          <w:lang w:val="pt-BR"/>
        </w:rPr>
      </w:pPr>
      <w:r>
        <w:br/>
        <w:t>------------------------------------------------------------</w:t>
      </w:r>
      <w:r>
        <w:br/>
      </w:r>
      <w:r w:rsidR="005E289D" w:rsidRPr="005E289D">
        <w:rPr>
          <w:b/>
          <w:bCs/>
          <w:lang w:val="pt-BR"/>
        </w:rPr>
        <w:t>FUNDAMENTO LEGAL E CONDIÇÕES:</w:t>
      </w:r>
      <w:r w:rsidR="005E289D" w:rsidRPr="005E289D">
        <w:rPr>
          <w:b/>
          <w:bCs/>
          <w:lang w:val="pt-BR"/>
        </w:rPr>
        <w:br/>
      </w:r>
      <w:r w:rsidR="005E289D" w:rsidRPr="005E289D">
        <w:rPr>
          <w:lang w:val="pt-BR"/>
        </w:rPr>
        <w:t>As despesas com remuneração de equipe (própria ou contratada) são permitidas desde que:</w:t>
      </w:r>
    </w:p>
    <w:p w14:paraId="5BAA8D10" w14:textId="77777777" w:rsidR="005E289D" w:rsidRPr="005E289D" w:rsidRDefault="005E289D" w:rsidP="005E289D">
      <w:pPr>
        <w:numPr>
          <w:ilvl w:val="0"/>
          <w:numId w:val="14"/>
        </w:numPr>
        <w:rPr>
          <w:lang w:val="pt-BR"/>
        </w:rPr>
      </w:pPr>
      <w:r w:rsidRPr="005E289D">
        <w:rPr>
          <w:lang w:val="pt-BR"/>
        </w:rPr>
        <w:t>Previstas no plano de trabalho e proporcionais ao tempo dedicado à parceria;</w:t>
      </w:r>
    </w:p>
    <w:p w14:paraId="38F293DA" w14:textId="77777777" w:rsidR="005E289D" w:rsidRPr="005E289D" w:rsidRDefault="005E289D" w:rsidP="005E289D">
      <w:pPr>
        <w:numPr>
          <w:ilvl w:val="0"/>
          <w:numId w:val="14"/>
        </w:numPr>
        <w:rPr>
          <w:lang w:val="pt-BR"/>
        </w:rPr>
      </w:pPr>
      <w:r w:rsidRPr="005E289D">
        <w:rPr>
          <w:lang w:val="pt-BR"/>
        </w:rPr>
        <w:t>Compatíveis com o valor de mercado na região, observadas convenções coletivas;</w:t>
      </w:r>
    </w:p>
    <w:p w14:paraId="4D1EE165" w14:textId="7527AB38" w:rsidR="005E289D" w:rsidRPr="005E289D" w:rsidRDefault="005E289D" w:rsidP="005E289D">
      <w:pPr>
        <w:numPr>
          <w:ilvl w:val="0"/>
          <w:numId w:val="14"/>
        </w:numPr>
        <w:rPr>
          <w:lang w:val="pt-BR"/>
        </w:rPr>
      </w:pPr>
      <w:r w:rsidRPr="005E289D">
        <w:rPr>
          <w:lang w:val="pt-BR"/>
        </w:rPr>
        <w:lastRenderedPageBreak/>
        <w:t>Respeitem o teto remuneratório do Poder Executivo Federal;</w:t>
      </w:r>
    </w:p>
    <w:p w14:paraId="34B9B94F" w14:textId="77777777" w:rsidR="005E289D" w:rsidRPr="005E289D" w:rsidRDefault="005E289D" w:rsidP="005E289D">
      <w:pPr>
        <w:numPr>
          <w:ilvl w:val="0"/>
          <w:numId w:val="14"/>
        </w:numPr>
        <w:rPr>
          <w:lang w:val="pt-BR"/>
        </w:rPr>
      </w:pPr>
      <w:r w:rsidRPr="005E289D">
        <w:rPr>
          <w:lang w:val="pt-BR"/>
        </w:rPr>
        <w:t xml:space="preserve">Incluam todos os encargos (INSS, FGTS, férias, 13º, </w:t>
      </w:r>
      <w:proofErr w:type="gramStart"/>
      <w:r w:rsidRPr="005E289D">
        <w:rPr>
          <w:lang w:val="pt-BR"/>
        </w:rPr>
        <w:t>rescisórios, etc.</w:t>
      </w:r>
      <w:proofErr w:type="gramEnd"/>
      <w:r w:rsidRPr="005E289D">
        <w:rPr>
          <w:lang w:val="pt-BR"/>
        </w:rPr>
        <w:t>) no valor global orçado.</w:t>
      </w:r>
    </w:p>
    <w:p w14:paraId="3349AAB6" w14:textId="77777777" w:rsidR="005E289D" w:rsidRPr="005E289D" w:rsidRDefault="005E289D" w:rsidP="005E289D">
      <w:pPr>
        <w:rPr>
          <w:lang w:val="pt-BR"/>
        </w:rPr>
      </w:pPr>
      <w:r w:rsidRPr="005E289D">
        <w:rPr>
          <w:b/>
          <w:bCs/>
          <w:lang w:val="pt-BR"/>
        </w:rPr>
        <w:t>INSTRUÇÕES DE PREENCHIMENTO:</w:t>
      </w:r>
    </w:p>
    <w:p w14:paraId="2C26D046" w14:textId="77777777" w:rsidR="005E289D" w:rsidRPr="005E289D" w:rsidRDefault="005E289D" w:rsidP="005E289D">
      <w:pPr>
        <w:numPr>
          <w:ilvl w:val="0"/>
          <w:numId w:val="15"/>
        </w:numPr>
        <w:rPr>
          <w:lang w:val="pt-BR"/>
        </w:rPr>
      </w:pPr>
      <w:r w:rsidRPr="005E289D">
        <w:rPr>
          <w:lang w:val="pt-BR"/>
        </w:rPr>
        <w:t>Liste cada cargo/função previsto.</w:t>
      </w:r>
    </w:p>
    <w:p w14:paraId="6810E432" w14:textId="77777777" w:rsidR="005E289D" w:rsidRPr="005E289D" w:rsidRDefault="005E289D" w:rsidP="005E289D">
      <w:pPr>
        <w:numPr>
          <w:ilvl w:val="0"/>
          <w:numId w:val="15"/>
        </w:numPr>
        <w:rPr>
          <w:lang w:val="pt-BR"/>
        </w:rPr>
      </w:pPr>
      <w:r w:rsidRPr="005E289D">
        <w:rPr>
          <w:b/>
          <w:bCs/>
          <w:lang w:val="pt-BR"/>
        </w:rPr>
        <w:t>O valor da "Remuneração Mensal BRUTA" deve incluir todos os encargos sociais e trabalhistas.</w:t>
      </w:r>
    </w:p>
    <w:p w14:paraId="378A25E1" w14:textId="3B9AD73E" w:rsidR="00367488" w:rsidRPr="00097F1C" w:rsidRDefault="005E289D" w:rsidP="00367488">
      <w:pPr>
        <w:numPr>
          <w:ilvl w:val="0"/>
          <w:numId w:val="15"/>
        </w:numPr>
        <w:rPr>
          <w:lang w:val="pt-BR"/>
        </w:rPr>
      </w:pPr>
      <w:r w:rsidRPr="005E289D">
        <w:rPr>
          <w:lang w:val="pt-BR"/>
        </w:rPr>
        <w:t>Relacione claramente cada contratação com o item correspondente no Plano de Aplicação Detalhado (PAD).</w:t>
      </w:r>
    </w:p>
    <w:tbl>
      <w:tblPr>
        <w:tblW w:w="149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2328"/>
        <w:gridCol w:w="3532"/>
        <w:gridCol w:w="648"/>
        <w:gridCol w:w="996"/>
        <w:gridCol w:w="1048"/>
        <w:gridCol w:w="1227"/>
        <w:gridCol w:w="1442"/>
        <w:gridCol w:w="1520"/>
        <w:gridCol w:w="955"/>
      </w:tblGrid>
      <w:tr w:rsidR="005E289D" w:rsidRPr="00367488" w14:paraId="7C256C75" w14:textId="06F5F29A" w:rsidTr="00097F1C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BE954" w14:textId="5E904BF1" w:rsidR="005E289D" w:rsidRPr="00367488" w:rsidRDefault="005E289D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Cargo /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Função</w:t>
            </w:r>
            <w:proofErr w:type="spellEnd"/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30506" w14:textId="1BD6CD0E" w:rsidR="005E289D" w:rsidRPr="00367488" w:rsidRDefault="005E289D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Perfil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Requisitos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Necessários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Formação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Experiência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73471EC" w14:textId="4EEA2828" w:rsidR="005E289D" w:rsidRPr="00367488" w:rsidRDefault="005E289D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Atribuições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Principais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Vinculadas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ao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Objeto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Projeto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A4A" w14:textId="25DBC2B7" w:rsidR="005E289D" w:rsidRPr="00367488" w:rsidRDefault="005E289D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Nº de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Profis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4A7CA" w14:textId="192F10EF" w:rsidR="005E289D" w:rsidRPr="00367488" w:rsidRDefault="005E289D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Jornada (h/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semana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0722D" w14:textId="67AA5110" w:rsidR="005E289D" w:rsidRPr="00367488" w:rsidRDefault="005E289D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Período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Contratação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(meses)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89650" w14:textId="77777777" w:rsidR="005E289D" w:rsidRDefault="005E289D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Remuneração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5E8F48C" w14:textId="44658D40" w:rsidR="005E289D" w:rsidRPr="00367488" w:rsidRDefault="005E289D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Mensal BRUTA* (R$)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4FA94A5" w14:textId="4EBB3BAC" w:rsidR="005E289D" w:rsidRPr="00367488" w:rsidRDefault="007F7905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7F79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Valor Total com </w:t>
            </w:r>
            <w:proofErr w:type="spellStart"/>
            <w:r w:rsidRPr="007F79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Encargos</w:t>
            </w:r>
            <w:proofErr w:type="spellEnd"/>
            <w:r w:rsidRPr="007F79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** (R$)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56B9" w14:textId="1C39E081" w:rsidR="005E289D" w:rsidRPr="00367488" w:rsidRDefault="007F7905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Produtos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Entregas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Principais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B6E5" w14:textId="7273ECBA" w:rsidR="005E289D" w:rsidRPr="005E289D" w:rsidRDefault="005E289D" w:rsidP="003674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Item 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Vinculado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no PAD (</w:t>
            </w:r>
            <w:proofErr w:type="spellStart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Descrição</w:t>
            </w:r>
            <w:proofErr w:type="spellEnd"/>
            <w:r w:rsidRPr="005E28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5E289D" w:rsidRPr="00367488" w14:paraId="7A70F9B6" w14:textId="603D2477" w:rsidTr="00097F1C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EC1A2" w14:textId="050C99DF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Coordenador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Técnico-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Administrativo</w:t>
            </w:r>
            <w:proofErr w:type="spellEnd"/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74AE1" w14:textId="76C1F9AA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Nível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superior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em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Ciências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Agrárias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Biológicas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Ambientais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ou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Sociais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Experiência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mínima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2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anos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em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gestão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projetos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socioambientais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Desejável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conhecimento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das comunidades da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região</w:t>
            </w:r>
            <w:proofErr w:type="spellEnd"/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7A06A36" w14:textId="0A93EB5E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Coordenar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a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execução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física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financeira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do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projeto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Realizar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monitoramento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das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atividades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em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campo.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Mediar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diálogo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entre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comunidade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técnicos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e OSC.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Elaborar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relatórios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periódicos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acompanhamento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Responsável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pela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gestão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das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aquisições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contratações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menores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Acompanhar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a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prestação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contas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EAB9" w14:textId="298E5247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9D11D" w14:textId="17DEA75F" w:rsidR="005E289D" w:rsidRPr="00C76159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30 h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DDBBF" w14:textId="0323D6C1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3F425" w14:textId="4F7E3DC3" w:rsidR="005E289D" w:rsidRPr="00367488" w:rsidRDefault="007F7905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7F7905">
              <w:rPr>
                <w:rFonts w:asciiTheme="majorHAnsi" w:hAnsiTheme="majorHAnsi" w:cstheme="majorHAnsi"/>
                <w:sz w:val="20"/>
                <w:szCs w:val="20"/>
              </w:rPr>
              <w:t>5.400,0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78CA0D66" w14:textId="06230EB7" w:rsidR="005E289D" w:rsidRPr="00367488" w:rsidRDefault="007F7905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7F7905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97.200,00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7D6" w14:textId="77234E06" w:rsidR="005E289D" w:rsidRPr="00367488" w:rsidRDefault="007F7905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Relatórios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bimestrais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acompanhamento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E289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-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Relatório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final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consolidado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-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Documentação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organizada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para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prestação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contas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C8B1" w14:textId="074781F3" w:rsidR="005E289D" w:rsidRPr="005E289D" w:rsidRDefault="00097F1C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Subitem 1.3.1</w:t>
            </w:r>
          </w:p>
        </w:tc>
      </w:tr>
      <w:tr w:rsidR="005E289D" w:rsidRPr="00367488" w14:paraId="00094844" w14:textId="139BF184" w:rsidTr="00097F1C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8BE77" w14:textId="04F146BD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Instrutor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Oficinas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Boas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Práticas</w:t>
            </w:r>
            <w:proofErr w:type="spellEnd"/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FC51B" w14:textId="45BFCF24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Nível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superior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em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Nutrição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Engenharia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Alimentos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ou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Técnico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Agroindustrial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Experiência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em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capacitação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rural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ED96988" w14:textId="67B92B52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Ministrar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curso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"Boas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Práticas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Fabricação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para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Óleos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Vegetais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" (160h).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Elaborar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material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didático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Aplicar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avaliações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aprendizagem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Emitir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certificados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para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os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participantes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0351" w14:textId="6239C8A7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75DAF" w14:textId="0D0F08CE" w:rsidR="005E289D" w:rsidRPr="00C76159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definir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por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curso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2E06B" w14:textId="5B15612C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4 (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durante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as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oficinas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8493B" w14:textId="3429F150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4.000,00 (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por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curso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CAE268A" w14:textId="54171110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16.000,00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ACC3" w14:textId="633CC6D1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- Plano de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curso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- Material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didático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-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Listas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presença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-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Relatório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pedagógico</w:t>
            </w:r>
            <w:proofErr w:type="spellEnd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 xml:space="preserve"> final</w:t>
            </w:r>
            <w:r w:rsidRPr="005E289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- Modelo de </w:t>
            </w:r>
            <w:proofErr w:type="spellStart"/>
            <w:r w:rsidRPr="005E289D">
              <w:rPr>
                <w:rFonts w:asciiTheme="majorHAnsi" w:hAnsiTheme="majorHAnsi" w:cstheme="majorHAnsi"/>
                <w:sz w:val="20"/>
                <w:szCs w:val="20"/>
              </w:rPr>
              <w:t>certificado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5CE" w14:textId="09F8233A" w:rsidR="005E289D" w:rsidRPr="00C76159" w:rsidRDefault="00097F1C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Subitem 1.4.1</w:t>
            </w:r>
          </w:p>
        </w:tc>
      </w:tr>
      <w:tr w:rsidR="005E289D" w:rsidRPr="00367488" w14:paraId="04C0770C" w14:textId="1D249A29" w:rsidTr="00097F1C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5FACB" w14:textId="36415FC9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lastRenderedPageBreak/>
              <w:t>...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33063" w14:textId="35E44ECD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E342A25" w14:textId="3CC7ADA5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9C7" w14:textId="00039499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D40C5" w14:textId="6FA8ADA6" w:rsidR="005E289D" w:rsidRPr="00C76159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69065" w14:textId="5268509B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E707F" w14:textId="12F9164F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86E9114" w14:textId="6A5C1433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6D61" w14:textId="43A8A014" w:rsidR="005E289D" w:rsidRPr="00367488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203AE712" w14:textId="60558EE6" w:rsidR="005E289D" w:rsidRDefault="005E289D" w:rsidP="00C761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...</w:t>
            </w:r>
          </w:p>
        </w:tc>
      </w:tr>
    </w:tbl>
    <w:p w14:paraId="06965276" w14:textId="77777777" w:rsidR="002C2316" w:rsidRDefault="002C2316" w:rsidP="002C2316">
      <w:pPr>
        <w:rPr>
          <w:b/>
          <w:bCs/>
          <w:lang w:val="pt-BR"/>
        </w:rPr>
      </w:pPr>
    </w:p>
    <w:p w14:paraId="71EE9A74" w14:textId="225BC20C" w:rsidR="00367488" w:rsidRPr="005E289D" w:rsidRDefault="005E289D" w:rsidP="00367488">
      <w:pPr>
        <w:rPr>
          <w:sz w:val="20"/>
          <w:szCs w:val="20"/>
        </w:rPr>
      </w:pPr>
      <w:r w:rsidRPr="005E289D">
        <w:rPr>
          <w:b/>
          <w:bCs/>
          <w:sz w:val="20"/>
          <w:szCs w:val="20"/>
        </w:rPr>
        <w:t>* REMUNERAÇÃO MENSAL BRUTA:</w:t>
      </w:r>
      <w:r w:rsidRPr="005E289D">
        <w:rPr>
          <w:sz w:val="20"/>
          <w:szCs w:val="20"/>
        </w:rPr>
        <w:t xml:space="preserve"> Para CLT, </w:t>
      </w:r>
      <w:proofErr w:type="spellStart"/>
      <w:r w:rsidRPr="005E289D">
        <w:rPr>
          <w:sz w:val="20"/>
          <w:szCs w:val="20"/>
        </w:rPr>
        <w:t>inclui</w:t>
      </w:r>
      <w:proofErr w:type="spellEnd"/>
      <w:r w:rsidRPr="005E289D">
        <w:rPr>
          <w:sz w:val="20"/>
          <w:szCs w:val="20"/>
        </w:rPr>
        <w:t xml:space="preserve"> </w:t>
      </w:r>
      <w:proofErr w:type="spellStart"/>
      <w:r w:rsidRPr="005E289D">
        <w:rPr>
          <w:sz w:val="20"/>
          <w:szCs w:val="20"/>
        </w:rPr>
        <w:t>salário</w:t>
      </w:r>
      <w:proofErr w:type="spellEnd"/>
      <w:r w:rsidRPr="005E289D">
        <w:rPr>
          <w:sz w:val="20"/>
          <w:szCs w:val="20"/>
        </w:rPr>
        <w:t xml:space="preserve"> + </w:t>
      </w:r>
      <w:proofErr w:type="spellStart"/>
      <w:r w:rsidRPr="005E289D">
        <w:rPr>
          <w:sz w:val="20"/>
          <w:szCs w:val="20"/>
        </w:rPr>
        <w:t>provisionamento</w:t>
      </w:r>
      <w:proofErr w:type="spellEnd"/>
      <w:r w:rsidRPr="005E289D">
        <w:rPr>
          <w:sz w:val="20"/>
          <w:szCs w:val="20"/>
        </w:rPr>
        <w:t xml:space="preserve"> de </w:t>
      </w:r>
      <w:proofErr w:type="spellStart"/>
      <w:r w:rsidRPr="005E289D">
        <w:rPr>
          <w:sz w:val="20"/>
          <w:szCs w:val="20"/>
        </w:rPr>
        <w:t>encargos</w:t>
      </w:r>
      <w:proofErr w:type="spellEnd"/>
      <w:r w:rsidRPr="005E289D">
        <w:rPr>
          <w:sz w:val="20"/>
          <w:szCs w:val="20"/>
        </w:rPr>
        <w:t xml:space="preserve">. Para PJ/PF, é o valor </w:t>
      </w:r>
      <w:proofErr w:type="spellStart"/>
      <w:r w:rsidRPr="005E289D">
        <w:rPr>
          <w:sz w:val="20"/>
          <w:szCs w:val="20"/>
        </w:rPr>
        <w:t>líquido</w:t>
      </w:r>
      <w:proofErr w:type="spellEnd"/>
      <w:r w:rsidRPr="005E289D">
        <w:rPr>
          <w:sz w:val="20"/>
          <w:szCs w:val="20"/>
        </w:rPr>
        <w:t xml:space="preserve"> a ser </w:t>
      </w:r>
      <w:proofErr w:type="spellStart"/>
      <w:r w:rsidRPr="005E289D">
        <w:rPr>
          <w:sz w:val="20"/>
          <w:szCs w:val="20"/>
        </w:rPr>
        <w:t>pago</w:t>
      </w:r>
      <w:proofErr w:type="spellEnd"/>
      <w:r w:rsidRPr="005E289D">
        <w:rPr>
          <w:sz w:val="20"/>
          <w:szCs w:val="20"/>
        </w:rPr>
        <w:t>.</w:t>
      </w:r>
      <w:r w:rsidRPr="005E289D">
        <w:rPr>
          <w:sz w:val="20"/>
          <w:szCs w:val="20"/>
        </w:rPr>
        <w:br/>
      </w:r>
      <w:r w:rsidRPr="005E289D">
        <w:rPr>
          <w:b/>
          <w:bCs/>
          <w:sz w:val="20"/>
          <w:szCs w:val="20"/>
        </w:rPr>
        <w:t>** VALOR TOTAL COM ENCARGOS:</w:t>
      </w:r>
      <w:r w:rsidRPr="005E289D">
        <w:rPr>
          <w:sz w:val="20"/>
          <w:szCs w:val="20"/>
        </w:rPr>
        <w:t> (</w:t>
      </w:r>
      <w:proofErr w:type="spellStart"/>
      <w:r w:rsidRPr="005E289D">
        <w:rPr>
          <w:sz w:val="20"/>
          <w:szCs w:val="20"/>
        </w:rPr>
        <w:t>Remuneração</w:t>
      </w:r>
      <w:proofErr w:type="spellEnd"/>
      <w:r w:rsidRPr="005E289D">
        <w:rPr>
          <w:sz w:val="20"/>
          <w:szCs w:val="20"/>
        </w:rPr>
        <w:t xml:space="preserve"> Mensal) x (</w:t>
      </w:r>
      <w:proofErr w:type="spellStart"/>
      <w:r w:rsidRPr="005E289D">
        <w:rPr>
          <w:sz w:val="20"/>
          <w:szCs w:val="20"/>
        </w:rPr>
        <w:t>Período</w:t>
      </w:r>
      <w:proofErr w:type="spellEnd"/>
      <w:r w:rsidRPr="005E289D">
        <w:rPr>
          <w:sz w:val="20"/>
          <w:szCs w:val="20"/>
        </w:rPr>
        <w:t xml:space="preserve"> de </w:t>
      </w:r>
      <w:proofErr w:type="spellStart"/>
      <w:r w:rsidRPr="005E289D">
        <w:rPr>
          <w:sz w:val="20"/>
          <w:szCs w:val="20"/>
        </w:rPr>
        <w:t>Contratação</w:t>
      </w:r>
      <w:proofErr w:type="spellEnd"/>
      <w:r w:rsidRPr="005E289D">
        <w:rPr>
          <w:sz w:val="20"/>
          <w:szCs w:val="20"/>
        </w:rPr>
        <w:t xml:space="preserve"> </w:t>
      </w:r>
      <w:proofErr w:type="spellStart"/>
      <w:r w:rsidRPr="005E289D">
        <w:rPr>
          <w:sz w:val="20"/>
          <w:szCs w:val="20"/>
        </w:rPr>
        <w:t>em</w:t>
      </w:r>
      <w:proofErr w:type="spellEnd"/>
      <w:r w:rsidRPr="005E289D">
        <w:rPr>
          <w:sz w:val="20"/>
          <w:szCs w:val="20"/>
        </w:rPr>
        <w:t xml:space="preserve"> meses). Para CLT, </w:t>
      </w:r>
      <w:proofErr w:type="spellStart"/>
      <w:r w:rsidRPr="005E289D">
        <w:rPr>
          <w:sz w:val="20"/>
          <w:szCs w:val="20"/>
        </w:rPr>
        <w:t>este</w:t>
      </w:r>
      <w:proofErr w:type="spellEnd"/>
      <w:r w:rsidRPr="005E289D">
        <w:rPr>
          <w:sz w:val="20"/>
          <w:szCs w:val="20"/>
        </w:rPr>
        <w:t xml:space="preserve"> valor </w:t>
      </w:r>
      <w:proofErr w:type="spellStart"/>
      <w:r w:rsidRPr="005E289D">
        <w:rPr>
          <w:sz w:val="20"/>
          <w:szCs w:val="20"/>
        </w:rPr>
        <w:t>já</w:t>
      </w:r>
      <w:proofErr w:type="spellEnd"/>
      <w:r w:rsidRPr="005E289D">
        <w:rPr>
          <w:sz w:val="20"/>
          <w:szCs w:val="20"/>
        </w:rPr>
        <w:t xml:space="preserve"> é o total </w:t>
      </w:r>
      <w:proofErr w:type="spellStart"/>
      <w:r w:rsidRPr="005E289D">
        <w:rPr>
          <w:sz w:val="20"/>
          <w:szCs w:val="20"/>
        </w:rPr>
        <w:t>bruto</w:t>
      </w:r>
      <w:proofErr w:type="spellEnd"/>
      <w:r w:rsidRPr="005E289D">
        <w:rPr>
          <w:sz w:val="20"/>
          <w:szCs w:val="20"/>
        </w:rPr>
        <w:t xml:space="preserve"> </w:t>
      </w:r>
      <w:proofErr w:type="spellStart"/>
      <w:r w:rsidRPr="005E289D">
        <w:rPr>
          <w:sz w:val="20"/>
          <w:szCs w:val="20"/>
        </w:rPr>
        <w:t>provisionado</w:t>
      </w:r>
      <w:proofErr w:type="spellEnd"/>
      <w:r w:rsidRPr="005E289D">
        <w:rPr>
          <w:sz w:val="20"/>
          <w:szCs w:val="20"/>
        </w:rPr>
        <w:t>.</w:t>
      </w:r>
    </w:p>
    <w:p w14:paraId="32F921C7" w14:textId="0EDF41A3" w:rsidR="005E289D" w:rsidRPr="005E289D" w:rsidRDefault="005E289D" w:rsidP="005E289D">
      <w:pPr>
        <w:rPr>
          <w:b/>
          <w:bCs/>
          <w:lang w:val="pt-BR"/>
        </w:rPr>
      </w:pPr>
      <w:r w:rsidRPr="005E289D">
        <w:rPr>
          <w:b/>
          <w:bCs/>
          <w:lang w:val="pt-BR"/>
        </w:rPr>
        <w:t xml:space="preserve">DECLARAÇÃO DE CONFORMIDADE </w:t>
      </w:r>
    </w:p>
    <w:p w14:paraId="1A919115" w14:textId="77777777" w:rsidR="005E289D" w:rsidRPr="005E289D" w:rsidRDefault="005E289D" w:rsidP="005E289D">
      <w:pPr>
        <w:rPr>
          <w:lang w:val="pt-BR"/>
        </w:rPr>
      </w:pPr>
      <w:r w:rsidRPr="005E289D">
        <w:rPr>
          <w:lang w:val="pt-BR"/>
        </w:rPr>
        <w:t>Eu, </w:t>
      </w:r>
      <w:r w:rsidRPr="005E289D">
        <w:rPr>
          <w:b/>
          <w:bCs/>
          <w:lang w:val="pt-BR"/>
        </w:rPr>
        <w:t>[NOME DO REPRESENTANTE LEGAL]</w:t>
      </w:r>
      <w:r w:rsidRPr="005E289D">
        <w:rPr>
          <w:lang w:val="pt-BR"/>
        </w:rPr>
        <w:t>, </w:t>
      </w:r>
      <w:r w:rsidRPr="005E289D">
        <w:rPr>
          <w:b/>
          <w:bCs/>
          <w:lang w:val="pt-BR"/>
        </w:rPr>
        <w:t>[CARGO]</w:t>
      </w:r>
      <w:r w:rsidRPr="005E289D">
        <w:rPr>
          <w:lang w:val="pt-BR"/>
        </w:rPr>
        <w:t>, da </w:t>
      </w:r>
      <w:r w:rsidRPr="005E289D">
        <w:rPr>
          <w:b/>
          <w:bCs/>
          <w:lang w:val="pt-BR"/>
        </w:rPr>
        <w:t>[NOME DA OSC]</w:t>
      </w:r>
      <w:r w:rsidRPr="005E289D">
        <w:rPr>
          <w:lang w:val="pt-BR"/>
        </w:rPr>
        <w:t>, DECLARO que os valores de remuneração constante neste anexo:</w:t>
      </w:r>
    </w:p>
    <w:p w14:paraId="5D779889" w14:textId="77777777" w:rsidR="005E289D" w:rsidRPr="005E289D" w:rsidRDefault="005E289D" w:rsidP="005E289D">
      <w:pPr>
        <w:numPr>
          <w:ilvl w:val="0"/>
          <w:numId w:val="16"/>
        </w:numPr>
        <w:rPr>
          <w:lang w:val="pt-BR"/>
        </w:rPr>
      </w:pPr>
      <w:r w:rsidRPr="005E289D">
        <w:rPr>
          <w:lang w:val="pt-BR"/>
        </w:rPr>
        <w:t>São </w:t>
      </w:r>
      <w:r w:rsidRPr="005E289D">
        <w:rPr>
          <w:b/>
          <w:bCs/>
          <w:lang w:val="pt-BR"/>
        </w:rPr>
        <w:t>proporcionais</w:t>
      </w:r>
      <w:r w:rsidRPr="005E289D">
        <w:rPr>
          <w:lang w:val="pt-BR"/>
        </w:rPr>
        <w:t> à jornada dedicada aos objetivos desta parceria;</w:t>
      </w:r>
    </w:p>
    <w:p w14:paraId="5023ABAA" w14:textId="3601B50A" w:rsidR="005E289D" w:rsidRPr="005E289D" w:rsidRDefault="005E289D" w:rsidP="005E289D">
      <w:pPr>
        <w:numPr>
          <w:ilvl w:val="0"/>
          <w:numId w:val="16"/>
        </w:numPr>
        <w:rPr>
          <w:lang w:val="pt-BR"/>
        </w:rPr>
      </w:pPr>
      <w:r w:rsidRPr="005E289D">
        <w:rPr>
          <w:lang w:val="pt-BR"/>
        </w:rPr>
        <w:t>Foram estabelecidos com base em </w:t>
      </w:r>
      <w:r w:rsidRPr="005E289D">
        <w:rPr>
          <w:b/>
          <w:bCs/>
          <w:lang w:val="pt-BR"/>
        </w:rPr>
        <w:t>pesquisa de mercado/Convenção Coletiva</w:t>
      </w:r>
      <w:r w:rsidRPr="005E289D">
        <w:rPr>
          <w:lang w:val="pt-BR"/>
        </w:rPr>
        <w:t> na região de atuação do projeto, sendo </w:t>
      </w:r>
      <w:r w:rsidRPr="005E289D">
        <w:rPr>
          <w:b/>
          <w:bCs/>
          <w:lang w:val="pt-BR"/>
        </w:rPr>
        <w:t>compatíveis</w:t>
      </w:r>
      <w:r w:rsidRPr="005E289D">
        <w:rPr>
          <w:lang w:val="pt-BR"/>
        </w:rPr>
        <w:t> com a prática local</w:t>
      </w:r>
      <w:r w:rsidR="005E3BFB">
        <w:rPr>
          <w:lang w:val="pt-BR"/>
        </w:rPr>
        <w:t xml:space="preserve">, conforme comprovantes apresentados com o </w:t>
      </w:r>
      <w:r w:rsidR="005E3BFB" w:rsidRPr="005E3BFB">
        <w:rPr>
          <w:b/>
          <w:bCs/>
          <w:lang w:val="pt-BR"/>
        </w:rPr>
        <w:t>Anexo 2</w:t>
      </w:r>
      <w:r w:rsidRPr="005E289D">
        <w:rPr>
          <w:lang w:val="pt-BR"/>
        </w:rPr>
        <w:t>;</w:t>
      </w:r>
    </w:p>
    <w:p w14:paraId="037D882E" w14:textId="77777777" w:rsidR="005E289D" w:rsidRPr="005E289D" w:rsidRDefault="005E289D" w:rsidP="005E289D">
      <w:pPr>
        <w:numPr>
          <w:ilvl w:val="0"/>
          <w:numId w:val="16"/>
        </w:numPr>
        <w:rPr>
          <w:lang w:val="pt-BR"/>
        </w:rPr>
      </w:pPr>
      <w:r w:rsidRPr="005E289D">
        <w:rPr>
          <w:b/>
          <w:bCs/>
          <w:lang w:val="pt-BR"/>
        </w:rPr>
        <w:t>Respeitam o teto constitucional</w:t>
      </w:r>
      <w:r w:rsidRPr="005E289D">
        <w:rPr>
          <w:lang w:val="pt-BR"/>
        </w:rPr>
        <w:t> do Poder Executivo Federal, em seu valor bruto individual;</w:t>
      </w:r>
    </w:p>
    <w:p w14:paraId="01DE0403" w14:textId="72AFDB42" w:rsidR="005E289D" w:rsidRPr="005E289D" w:rsidRDefault="005E289D" w:rsidP="005E289D">
      <w:pPr>
        <w:numPr>
          <w:ilvl w:val="0"/>
          <w:numId w:val="16"/>
        </w:numPr>
        <w:rPr>
          <w:lang w:val="pt-BR"/>
        </w:rPr>
      </w:pPr>
      <w:r w:rsidRPr="005E289D">
        <w:rPr>
          <w:lang w:val="pt-BR"/>
        </w:rPr>
        <w:t>Estão </w:t>
      </w:r>
      <w:r w:rsidRPr="005E289D">
        <w:rPr>
          <w:b/>
          <w:bCs/>
          <w:lang w:val="pt-BR"/>
        </w:rPr>
        <w:t>detalhadamente previstos</w:t>
      </w:r>
      <w:r w:rsidRPr="005E289D">
        <w:rPr>
          <w:lang w:val="pt-BR"/>
        </w:rPr>
        <w:t> no Plano de Aplicação Detalhado (PAD).</w:t>
      </w:r>
    </w:p>
    <w:p w14:paraId="48BD79D6" w14:textId="77777777" w:rsidR="007F7905" w:rsidRDefault="007F7905"/>
    <w:p w14:paraId="4CE74B75" w14:textId="2075229C" w:rsidR="005E7ACF" w:rsidRDefault="00000000">
      <w:r>
        <w:t>Local e data: [PREENCHER AQUI]</w:t>
      </w:r>
    </w:p>
    <w:p w14:paraId="6C249DA7" w14:textId="77777777" w:rsidR="007F7905" w:rsidRDefault="007F7905"/>
    <w:p w14:paraId="6046B5F2" w14:textId="27F7E54E" w:rsidR="005E7ACF" w:rsidRDefault="00000000">
      <w:r>
        <w:t xml:space="preserve">Nome do </w:t>
      </w:r>
      <w:proofErr w:type="spellStart"/>
      <w:r>
        <w:t>Representante</w:t>
      </w:r>
      <w:proofErr w:type="spellEnd"/>
      <w:r>
        <w:t xml:space="preserve"> Legal: [PREENCHER AQUI]</w:t>
      </w:r>
    </w:p>
    <w:p w14:paraId="13BEFB14" w14:textId="77777777" w:rsidR="005E7ACF" w:rsidRDefault="00000000">
      <w:r>
        <w:t>Cargo: [PREENCHER AQUI]</w:t>
      </w:r>
    </w:p>
    <w:p w14:paraId="20B2F2E7" w14:textId="77777777" w:rsidR="005E7ACF" w:rsidRDefault="00000000">
      <w:r>
        <w:t>CPF: [PREENCHER AQUI]</w:t>
      </w:r>
    </w:p>
    <w:p w14:paraId="09120107" w14:textId="292DD30B" w:rsidR="00CC197D" w:rsidRPr="00097F1C" w:rsidRDefault="00000000">
      <w:proofErr w:type="spellStart"/>
      <w:r>
        <w:t>Assinatura</w:t>
      </w:r>
      <w:proofErr w:type="spellEnd"/>
      <w:r>
        <w:t>: ______________________________</w:t>
      </w:r>
    </w:p>
    <w:sectPr w:rsidR="00CC197D" w:rsidRPr="00097F1C" w:rsidSect="00CC197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515942"/>
    <w:multiLevelType w:val="multilevel"/>
    <w:tmpl w:val="15FE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82D23"/>
    <w:multiLevelType w:val="multilevel"/>
    <w:tmpl w:val="ADD4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B45BB"/>
    <w:multiLevelType w:val="multilevel"/>
    <w:tmpl w:val="D14C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425AE"/>
    <w:multiLevelType w:val="multilevel"/>
    <w:tmpl w:val="9F9C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CC59DC"/>
    <w:multiLevelType w:val="multilevel"/>
    <w:tmpl w:val="1338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4E225C"/>
    <w:multiLevelType w:val="multilevel"/>
    <w:tmpl w:val="C736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93AAD"/>
    <w:multiLevelType w:val="multilevel"/>
    <w:tmpl w:val="98B4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352828">
    <w:abstractNumId w:val="8"/>
  </w:num>
  <w:num w:numId="2" w16cid:durableId="288360070">
    <w:abstractNumId w:val="6"/>
  </w:num>
  <w:num w:numId="3" w16cid:durableId="489639359">
    <w:abstractNumId w:val="5"/>
  </w:num>
  <w:num w:numId="4" w16cid:durableId="165872667">
    <w:abstractNumId w:val="4"/>
  </w:num>
  <w:num w:numId="5" w16cid:durableId="1574588760">
    <w:abstractNumId w:val="7"/>
  </w:num>
  <w:num w:numId="6" w16cid:durableId="1975714205">
    <w:abstractNumId w:val="3"/>
  </w:num>
  <w:num w:numId="7" w16cid:durableId="1329871526">
    <w:abstractNumId w:val="2"/>
  </w:num>
  <w:num w:numId="8" w16cid:durableId="783695576">
    <w:abstractNumId w:val="1"/>
  </w:num>
  <w:num w:numId="9" w16cid:durableId="1204755650">
    <w:abstractNumId w:val="0"/>
  </w:num>
  <w:num w:numId="10" w16cid:durableId="1913928890">
    <w:abstractNumId w:val="10"/>
  </w:num>
  <w:num w:numId="11" w16cid:durableId="1280717354">
    <w:abstractNumId w:val="14"/>
  </w:num>
  <w:num w:numId="12" w16cid:durableId="646977343">
    <w:abstractNumId w:val="12"/>
  </w:num>
  <w:num w:numId="13" w16cid:durableId="982197144">
    <w:abstractNumId w:val="15"/>
  </w:num>
  <w:num w:numId="14" w16cid:durableId="301203555">
    <w:abstractNumId w:val="13"/>
  </w:num>
  <w:num w:numId="15" w16cid:durableId="763913180">
    <w:abstractNumId w:val="9"/>
  </w:num>
  <w:num w:numId="16" w16cid:durableId="542014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BC5"/>
    <w:rsid w:val="0006063C"/>
    <w:rsid w:val="00070F49"/>
    <w:rsid w:val="00097F1C"/>
    <w:rsid w:val="0015074B"/>
    <w:rsid w:val="0029639D"/>
    <w:rsid w:val="002C2316"/>
    <w:rsid w:val="00326F90"/>
    <w:rsid w:val="00367488"/>
    <w:rsid w:val="00397771"/>
    <w:rsid w:val="003F1BC2"/>
    <w:rsid w:val="00413ABA"/>
    <w:rsid w:val="00522717"/>
    <w:rsid w:val="005E289D"/>
    <w:rsid w:val="005E3BFB"/>
    <w:rsid w:val="005E7ACF"/>
    <w:rsid w:val="006948B6"/>
    <w:rsid w:val="006E3D2E"/>
    <w:rsid w:val="007633C0"/>
    <w:rsid w:val="007F7905"/>
    <w:rsid w:val="00853843"/>
    <w:rsid w:val="008A41B1"/>
    <w:rsid w:val="00AA1D8D"/>
    <w:rsid w:val="00AB4C78"/>
    <w:rsid w:val="00B47730"/>
    <w:rsid w:val="00B51F5E"/>
    <w:rsid w:val="00B750F7"/>
    <w:rsid w:val="00C76159"/>
    <w:rsid w:val="00CB0664"/>
    <w:rsid w:val="00CC197D"/>
    <w:rsid w:val="00EF5D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C537A"/>
  <w14:defaultImageDpi w14:val="300"/>
  <w15:docId w15:val="{CD1BA078-0374-4822-B221-C4937431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7D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542</Words>
  <Characters>3328</Characters>
  <Application>Microsoft Office Word</Application>
  <DocSecurity>0</DocSecurity>
  <Lines>151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Joyce de Souza Faluba</cp:lastModifiedBy>
  <cp:revision>5</cp:revision>
  <dcterms:created xsi:type="dcterms:W3CDTF">2026-02-01T17:34:00Z</dcterms:created>
  <dcterms:modified xsi:type="dcterms:W3CDTF">2026-02-01T18:22:00Z</dcterms:modified>
  <cp:category/>
</cp:coreProperties>
</file>