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A54A" w14:textId="2E63D2F9" w:rsidR="00801FC5" w:rsidRDefault="00000000">
      <w:pPr>
        <w:jc w:val="center"/>
      </w:pPr>
      <w:r>
        <w:rPr>
          <w:b/>
        </w:rPr>
        <w:t xml:space="preserve">ANEXO 1 – </w:t>
      </w:r>
      <w:r w:rsidR="00404A78">
        <w:rPr>
          <w:b/>
        </w:rPr>
        <w:t xml:space="preserve">PROPOSTA E </w:t>
      </w:r>
      <w:r>
        <w:rPr>
          <w:b/>
        </w:rPr>
        <w:t>PLANO DE TRABALHO</w:t>
      </w:r>
    </w:p>
    <w:p w14:paraId="53DAEDB6" w14:textId="77777777" w:rsidR="00801FC5" w:rsidRDefault="00000000" w:rsidP="009D17E3">
      <w:pPr>
        <w:jc w:val="center"/>
      </w:pPr>
      <w:r>
        <w:br/>
        <w:t>MINISTÉRIO DO DESENVOLVIMENTO AGRÁRIO E AGRICULTURA FAMILIAR – MDA</w:t>
      </w:r>
    </w:p>
    <w:p w14:paraId="10DE3344" w14:textId="77777777" w:rsidR="00801FC5" w:rsidRDefault="00000000" w:rsidP="009D17E3">
      <w:pPr>
        <w:jc w:val="center"/>
      </w:pPr>
      <w:r>
        <w:t>TERMO DE FOMENTO – MODELO DE DOCUMENTO</w:t>
      </w:r>
    </w:p>
    <w:p w14:paraId="37616A81" w14:textId="77777777" w:rsidR="00801FC5" w:rsidRDefault="00000000" w:rsidP="009D17E3">
      <w:pPr>
        <w:jc w:val="center"/>
      </w:pPr>
      <w:r>
        <w:t>(Lei nº 13.019/2014 e Decreto nº 8.726/2016)</w:t>
      </w:r>
    </w:p>
    <w:p w14:paraId="39E84935" w14:textId="23F26EA6" w:rsidR="009D17E3" w:rsidRPr="009D17E3" w:rsidRDefault="00000000" w:rsidP="009D17E3">
      <w:pPr>
        <w:rPr>
          <w:lang w:val="pt-BR"/>
        </w:rPr>
      </w:pPr>
      <w:r>
        <w:br/>
      </w:r>
      <w:r w:rsidR="009D17E3" w:rsidRPr="009D17E3">
        <w:rPr>
          <w:lang w:val="pt-BR"/>
        </w:rPr>
        <w:t xml:space="preserve">Arquivo editável </w:t>
      </w:r>
      <w:r w:rsidR="002615BF">
        <w:rPr>
          <w:lang w:val="pt-BR"/>
        </w:rPr>
        <w:t>construído para propostas de emenda parlamentar com base no</w:t>
      </w:r>
      <w:r w:rsidR="009D17E3" w:rsidRPr="009D17E3">
        <w:rPr>
          <w:lang w:val="pt-BR"/>
        </w:rPr>
        <w:t> </w:t>
      </w:r>
      <w:hyperlink r:id="rId8" w:tgtFrame="_blank" w:tooltip="File" w:history="1">
        <w:r w:rsidR="009D17E3" w:rsidRPr="009D17E3">
          <w:rPr>
            <w:rStyle w:val="Hyperlink"/>
            <w:lang w:val="pt-BR"/>
          </w:rPr>
          <w:t>Anexo I - Manual MROSC - Modelo de Proposta e Plano de Trabalho.docx</w:t>
        </w:r>
      </w:hyperlink>
      <w:r w:rsidR="002615BF">
        <w:rPr>
          <w:lang w:val="pt-BR"/>
        </w:rPr>
        <w:t>.</w:t>
      </w:r>
    </w:p>
    <w:p w14:paraId="2C4418EB" w14:textId="77777777" w:rsidR="00404A78" w:rsidRDefault="00404A78" w:rsidP="00404A78">
      <w:pPr>
        <w:jc w:val="both"/>
      </w:pPr>
      <w:r>
        <w:t>Este modelo é dividido em 3 seções:</w:t>
      </w:r>
    </w:p>
    <w:p w14:paraId="4B7CA7B8" w14:textId="77777777" w:rsidR="00404A78" w:rsidRDefault="00404A78" w:rsidP="00404A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75024760">
        <w:rPr>
          <w:color w:val="000000" w:themeColor="text1"/>
        </w:rPr>
        <w:t>dados do programa: são apresentados os dados de identificação do programa, conforme transferegov.br;</w:t>
      </w:r>
    </w:p>
    <w:p w14:paraId="083B081A" w14:textId="77777777" w:rsidR="00404A78" w:rsidRDefault="00404A78" w:rsidP="00404A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75024760">
        <w:rPr>
          <w:color w:val="000000" w:themeColor="text1"/>
        </w:rPr>
        <w:t>dados e informações da OSC celebrante: são apresentados os dados da OSC e do seu responsável por acompanhar a parceria, conforme documentos institucionais;</w:t>
      </w:r>
    </w:p>
    <w:p w14:paraId="0FCEFC7C" w14:textId="6DF22AD4" w:rsidR="002615BF" w:rsidRDefault="00404A78" w:rsidP="00B64B3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615BF">
        <w:rPr>
          <w:color w:val="000000" w:themeColor="text1"/>
        </w:rPr>
        <w:t xml:space="preserve">dados da proposta/plano de trabalho: são apresentados os dados referentes </w:t>
      </w:r>
      <w:r w:rsidR="002615BF" w:rsidRPr="002615BF">
        <w:rPr>
          <w:color w:val="000000" w:themeColor="text1"/>
        </w:rPr>
        <w:t xml:space="preserve">ao </w:t>
      </w:r>
      <w:r w:rsidRPr="002615BF">
        <w:rPr>
          <w:color w:val="000000" w:themeColor="text1"/>
        </w:rPr>
        <w:t>plano de trabalho</w:t>
      </w:r>
      <w:r w:rsidR="002615BF" w:rsidRPr="002615BF">
        <w:rPr>
          <w:color w:val="000000" w:themeColor="text1"/>
        </w:rPr>
        <w:t>.</w:t>
      </w:r>
      <w:r w:rsidR="002615BF">
        <w:rPr>
          <w:color w:val="000000" w:themeColor="text1"/>
        </w:rPr>
        <w:br/>
      </w:r>
      <w:r w:rsidR="002615BF">
        <w:rPr>
          <w:color w:val="000000" w:themeColor="text1"/>
        </w:rPr>
        <w:br/>
      </w:r>
    </w:p>
    <w:p w14:paraId="10A74D98" w14:textId="77777777" w:rsidR="00404A78" w:rsidRDefault="00404A78" w:rsidP="00404A78">
      <w:pPr>
        <w:rPr>
          <w:b/>
        </w:rPr>
      </w:pPr>
      <w:r>
        <w:rPr>
          <w:b/>
        </w:rPr>
        <w:t>ORIENTAÇÕES SOBRE A ELABORAÇÃO DA PROPOSTA DE PLANO DE TRABALHO</w:t>
      </w:r>
    </w:p>
    <w:p w14:paraId="740B1871" w14:textId="1D4A6D07" w:rsidR="00B64B3A" w:rsidRPr="00B64B3A" w:rsidRDefault="00B64B3A" w:rsidP="00B64B3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B64B3A">
        <w:rPr>
          <w:b/>
          <w:bCs/>
        </w:rPr>
        <w:t xml:space="preserve">ATENÇÃO: </w:t>
      </w:r>
      <w:r w:rsidRPr="00B64B3A">
        <w:t xml:space="preserve">Antes de detalhar as </w:t>
      </w:r>
      <w:r w:rsidR="00933699">
        <w:t>metas, etapas e plano de aplicação detalhado</w:t>
      </w:r>
      <w:r w:rsidRPr="00B64B3A">
        <w:t>, é obrigatório verificar junto ao parlamentar apoiador</w:t>
      </w:r>
      <w:r>
        <w:t xml:space="preserve"> da emenda</w:t>
      </w:r>
      <w:r w:rsidRPr="00B64B3A">
        <w:t>, os valores individuais disponíveis para Custeio (GND 3) e para</w:t>
      </w:r>
      <w:r>
        <w:t xml:space="preserve"> </w:t>
      </w:r>
      <w:r w:rsidRPr="00B64B3A">
        <w:t>Capital/Investimento (GND 4). Estes valores são distintos e fixos, não podendo ser realocados entre si.</w:t>
      </w:r>
      <w:r>
        <w:br/>
      </w:r>
    </w:p>
    <w:p w14:paraId="68B58D53" w14:textId="77777777" w:rsidR="00B64B3A" w:rsidRPr="00B64B3A" w:rsidRDefault="00B64B3A" w:rsidP="00B64B3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B64B3A">
        <w:rPr>
          <w:b/>
          <w:bCs/>
        </w:rPr>
        <w:t>GND 3 - Custeio</w:t>
      </w:r>
      <w:r w:rsidRPr="00B64B3A">
        <w:t>: Recursos para o funcionamento do projeto (ex.: material de consumo, serviços, locações, passagens, diárias).</w:t>
      </w:r>
    </w:p>
    <w:p w14:paraId="48EBE3C9" w14:textId="77777777" w:rsidR="00B64B3A" w:rsidRDefault="00B64B3A" w:rsidP="00B64B3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B64B3A">
        <w:rPr>
          <w:b/>
          <w:bCs/>
        </w:rPr>
        <w:t>GND 4 - Capital</w:t>
      </w:r>
      <w:r w:rsidRPr="00B64B3A">
        <w:t>: Recursos para aquisição de bens permanentes (ex.: equipamentos, móveis, material permanente).</w:t>
      </w:r>
    </w:p>
    <w:p w14:paraId="5E6B70A8" w14:textId="77777777" w:rsidR="00B64B3A" w:rsidRDefault="00B64B3A" w:rsidP="00B64B3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17FBA71C" w14:textId="1367AC9E" w:rsidR="00B64B3A" w:rsidRPr="00B64B3A" w:rsidRDefault="00DA5A02" w:rsidP="00B64B3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O plano de aplicação detalhado</w:t>
      </w:r>
      <w:r w:rsidR="00B64B3A" w:rsidRPr="00B64B3A">
        <w:t xml:space="preserve"> deste plano deve respeitar estritamente os limites financeiros identificados para cada um desses grupos.</w:t>
      </w:r>
    </w:p>
    <w:p w14:paraId="2C469D9D" w14:textId="77777777" w:rsidR="00B64B3A" w:rsidRDefault="00B64B3A" w:rsidP="00B64B3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4F42AAAC" w14:textId="77777777" w:rsidR="00404A78" w:rsidRDefault="00404A78" w:rsidP="00404A78">
      <w:pPr>
        <w:rPr>
          <w:b/>
        </w:rPr>
      </w:pPr>
    </w:p>
    <w:p w14:paraId="4B9A58A8" w14:textId="77777777" w:rsidR="00404A78" w:rsidRDefault="00404A78" w:rsidP="00404A78">
      <w:pPr>
        <w:rPr>
          <w:b/>
        </w:rPr>
      </w:pPr>
      <w:r>
        <w:rPr>
          <w:b/>
        </w:rPr>
        <w:t>ORIENTAÇÕES SOBRE PAGAMENTO EM ESPÉCIE</w:t>
      </w:r>
    </w:p>
    <w:p w14:paraId="7B480C81" w14:textId="187C8338" w:rsidR="00404A78" w:rsidRDefault="00404A78" w:rsidP="00404A78">
      <w:pPr>
        <w:jc w:val="both"/>
      </w:pPr>
      <w:r>
        <w:t>No detalhamento de despesa, deverá ser especificado quais ações demandarão pagamento em espécie</w:t>
      </w:r>
      <w:r w:rsidR="00B64B3A">
        <w:t>, quando houver</w:t>
      </w:r>
      <w:r>
        <w:t>.</w:t>
      </w:r>
      <w:r>
        <w:br/>
        <w:t xml:space="preserve"> </w:t>
      </w:r>
      <w:r>
        <w:br/>
        <w:t xml:space="preserve">Como regra geral, os pagamentos em espécie estarão restritos ao limite individual de R$5.000,00 por beneficiário. </w:t>
      </w:r>
    </w:p>
    <w:p w14:paraId="1614AB26" w14:textId="77777777" w:rsidR="00404A78" w:rsidRDefault="00404A78" w:rsidP="00404A78">
      <w:pPr>
        <w:jc w:val="both"/>
      </w:pPr>
    </w:p>
    <w:p w14:paraId="31F69511" w14:textId="77777777" w:rsidR="00404A78" w:rsidRDefault="00404A78" w:rsidP="00404A78">
      <w:pPr>
        <w:jc w:val="both"/>
        <w:rPr>
          <w:b/>
        </w:rPr>
      </w:pPr>
      <w:r>
        <w:rPr>
          <w:b/>
        </w:rPr>
        <w:t>ORIENTAÇÕES SOBRE TIPO DE DESPESAS</w:t>
      </w:r>
    </w:p>
    <w:p w14:paraId="5BC172DC" w14:textId="77777777" w:rsidR="00404A78" w:rsidRDefault="00404A78" w:rsidP="00404A78">
      <w:pPr>
        <w:jc w:val="both"/>
      </w:pPr>
      <w:r>
        <w:t>As despesas que poderão ser realizadas na parceria são descritas a seguir.</w:t>
      </w:r>
    </w:p>
    <w:tbl>
      <w:tblPr>
        <w:tblW w:w="10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2"/>
        <w:gridCol w:w="8363"/>
      </w:tblGrid>
      <w:tr w:rsidR="00404A78" w14:paraId="538BB822" w14:textId="77777777" w:rsidTr="0071189E">
        <w:trPr>
          <w:trHeight w:val="300"/>
        </w:trPr>
        <w:tc>
          <w:tcPr>
            <w:tcW w:w="211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76038EA" w14:textId="77777777" w:rsidR="00404A78" w:rsidRDefault="00404A78" w:rsidP="007118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DESPESA</w:t>
            </w:r>
          </w:p>
        </w:tc>
        <w:tc>
          <w:tcPr>
            <w:tcW w:w="8363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1743E6D" w14:textId="77777777" w:rsidR="00404A78" w:rsidRDefault="00404A78" w:rsidP="007118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ORIENTAÇÕES</w:t>
            </w:r>
          </w:p>
        </w:tc>
      </w:tr>
      <w:tr w:rsidR="00404A78" w14:paraId="5FB28E16" w14:textId="77777777" w:rsidTr="0071189E">
        <w:trPr>
          <w:trHeight w:val="3135"/>
        </w:trPr>
        <w:tc>
          <w:tcPr>
            <w:tcW w:w="211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223D6B4" w14:textId="77777777" w:rsidR="00404A78" w:rsidRDefault="00404A78" w:rsidP="007118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EQUIPE DE TRABALHO</w:t>
            </w:r>
          </w:p>
        </w:tc>
        <w:tc>
          <w:tcPr>
            <w:tcW w:w="8363" w:type="dxa"/>
            <w:tcMar>
              <w:top w:w="15" w:type="dxa"/>
              <w:left w:w="15" w:type="dxa"/>
              <w:right w:w="15" w:type="dxa"/>
            </w:tcMar>
          </w:tcPr>
          <w:p w14:paraId="23F095E1" w14:textId="77777777" w:rsidR="00404A78" w:rsidRDefault="00404A78" w:rsidP="0071189E">
            <w:pPr>
              <w:jc w:val="both"/>
              <w:rPr>
                <w:color w:val="000000"/>
                <w:sz w:val="20"/>
                <w:szCs w:val="20"/>
              </w:rPr>
            </w:pPr>
            <w:r w:rsidRPr="75024760">
              <w:rPr>
                <w:color w:val="000000" w:themeColor="text1"/>
                <w:sz w:val="20"/>
                <w:szCs w:val="20"/>
              </w:rPr>
              <w:t>Refere-se ao pessoal necessário à execução do objeto da parceria, que poderá incluir pessoas pertencentes ao quadro da organização da sociedade civil ou que vierem a ser contratadas, inclusive os dirigentes, desde que exerçam ação prevista no plano de trabalho aprovado, nos termos da legislação cível e trabalhista.</w:t>
            </w:r>
            <w:r>
              <w:br/>
            </w:r>
            <w:r w:rsidRPr="75024760">
              <w:rPr>
                <w:color w:val="000000" w:themeColor="text1"/>
                <w:sz w:val="20"/>
                <w:szCs w:val="20"/>
              </w:rPr>
              <w:t>Poderão ser pagas com recursos vinculados à parceria as despesas com remuneração da equipe de trabalho, inclusive de pessoal próprio da organização da sociedade civil, durante a vigência da parceria, podendo contemplar as despesas com pagamentos de impostos, contribuições sociais, Fundo de Garantia do Tempo de Serviço - FGTS, férias, décimo-terceiro salário, salários proporcionais, verbas rescisórias e demais encargos sociais e trabalhistas, desde que tais valores:</w:t>
            </w:r>
            <w:r>
              <w:br/>
            </w:r>
            <w:r w:rsidRPr="75024760">
              <w:rPr>
                <w:color w:val="000000" w:themeColor="text1"/>
                <w:sz w:val="20"/>
                <w:szCs w:val="20"/>
              </w:rPr>
              <w:t xml:space="preserve"> I - estejam previstos no plano de trabalho e sejam proporcionais ao tempo efetivamente dedicado à parceria; e</w:t>
            </w:r>
            <w:r>
              <w:br/>
            </w:r>
            <w:r w:rsidRPr="75024760">
              <w:rPr>
                <w:color w:val="000000" w:themeColor="text1"/>
                <w:sz w:val="20"/>
                <w:szCs w:val="20"/>
              </w:rPr>
              <w:t xml:space="preserve"> II - sejam compatíveis com o valor de mercado na região correspondente a sua área de atuação e observem os acordos e as convenções coletivas de trabalho e, em seu valor bruto e individual, o teto da remuneração do Poder Executivo Federal.</w:t>
            </w:r>
          </w:p>
        </w:tc>
      </w:tr>
      <w:tr w:rsidR="00404A78" w14:paraId="29FDC5BF" w14:textId="77777777" w:rsidTr="0071189E">
        <w:trPr>
          <w:trHeight w:val="1185"/>
        </w:trPr>
        <w:tc>
          <w:tcPr>
            <w:tcW w:w="211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001C86B" w14:textId="77777777" w:rsidR="00404A78" w:rsidRDefault="00404A78" w:rsidP="007118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DIÁRIAS</w:t>
            </w:r>
          </w:p>
        </w:tc>
        <w:tc>
          <w:tcPr>
            <w:tcW w:w="8363" w:type="dxa"/>
            <w:tcMar>
              <w:top w:w="15" w:type="dxa"/>
              <w:left w:w="15" w:type="dxa"/>
              <w:right w:w="15" w:type="dxa"/>
            </w:tcMar>
          </w:tcPr>
          <w:p w14:paraId="3F729653" w14:textId="77777777" w:rsidR="00404A78" w:rsidRDefault="00404A78" w:rsidP="0071189E">
            <w:pPr>
              <w:jc w:val="both"/>
              <w:rPr>
                <w:color w:val="000000"/>
                <w:sz w:val="20"/>
                <w:szCs w:val="20"/>
              </w:rPr>
            </w:pPr>
            <w:r w:rsidRPr="75024760">
              <w:rPr>
                <w:color w:val="000000" w:themeColor="text1"/>
                <w:sz w:val="20"/>
                <w:szCs w:val="20"/>
              </w:rPr>
              <w:t>Valores pagos a título de indenização à equipe de trabalho ou prestadores de serviço voluntário referente a deslocamento, hospedagem e alimentação necessários a execução de atividades fora do seu local de domicílio.</w:t>
            </w:r>
            <w:r>
              <w:br/>
            </w:r>
            <w:r w:rsidRPr="75024760">
              <w:rPr>
                <w:color w:val="000000" w:themeColor="text1"/>
                <w:sz w:val="20"/>
                <w:szCs w:val="20"/>
              </w:rPr>
              <w:t>O valor de diária deve ser pago de forma proporcional aos custos que serão incorridos pela equipe de trabalho ou prestador de serviço voluntário (isto é, os custos com descolamento, hospedagem e alimentação).</w:t>
            </w:r>
          </w:p>
        </w:tc>
      </w:tr>
      <w:tr w:rsidR="00404A78" w14:paraId="47C92D7A" w14:textId="77777777" w:rsidTr="0071189E">
        <w:trPr>
          <w:trHeight w:val="1485"/>
        </w:trPr>
        <w:tc>
          <w:tcPr>
            <w:tcW w:w="211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797F0D4" w14:textId="77777777" w:rsidR="00404A78" w:rsidRDefault="00404A78" w:rsidP="007118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CUSTOS OPERACIONAIS</w:t>
            </w:r>
          </w:p>
        </w:tc>
        <w:tc>
          <w:tcPr>
            <w:tcW w:w="8363" w:type="dxa"/>
            <w:tcMar>
              <w:top w:w="15" w:type="dxa"/>
              <w:left w:w="15" w:type="dxa"/>
              <w:right w:w="15" w:type="dxa"/>
            </w:tcMar>
          </w:tcPr>
          <w:p w14:paraId="6AFEB095" w14:textId="77777777" w:rsidR="00404A78" w:rsidRDefault="00404A78" w:rsidP="0071189E">
            <w:pPr>
              <w:jc w:val="both"/>
              <w:rPr>
                <w:color w:val="000000"/>
                <w:sz w:val="20"/>
                <w:szCs w:val="20"/>
              </w:rPr>
            </w:pPr>
            <w:r w:rsidRPr="75024760">
              <w:rPr>
                <w:color w:val="000000" w:themeColor="text1"/>
                <w:sz w:val="20"/>
                <w:szCs w:val="20"/>
              </w:rPr>
              <w:t>Refere-se aos gastos com bens e serviços necessários para a manutenção das atividades operacionais da parceria, e estão diretamente relacionadas às ações que serão responsáveis por entregar os resultados da parceria.</w:t>
            </w:r>
            <w:r>
              <w:br/>
            </w:r>
            <w:r w:rsidRPr="75024760">
              <w:rPr>
                <w:color w:val="000000" w:themeColor="text1"/>
                <w:sz w:val="20"/>
                <w:szCs w:val="20"/>
              </w:rPr>
              <w:t xml:space="preserve">Deverão ser incluídas nesse tipo de despesa apenas aquelas diretamente relacionadas às ações que serão responsáveis por entregar os resultados da parceria. </w:t>
            </w:r>
          </w:p>
        </w:tc>
      </w:tr>
      <w:tr w:rsidR="00404A78" w14:paraId="372E3F33" w14:textId="77777777" w:rsidTr="0071189E">
        <w:trPr>
          <w:trHeight w:val="239"/>
        </w:trPr>
        <w:tc>
          <w:tcPr>
            <w:tcW w:w="211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BE28A26" w14:textId="77777777" w:rsidR="00404A78" w:rsidRDefault="00404A78" w:rsidP="007118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CUSTOS ADMINISTRATIVOS</w:t>
            </w:r>
          </w:p>
        </w:tc>
        <w:tc>
          <w:tcPr>
            <w:tcW w:w="8363" w:type="dxa"/>
            <w:tcMar>
              <w:top w:w="15" w:type="dxa"/>
              <w:left w:w="15" w:type="dxa"/>
              <w:right w:w="15" w:type="dxa"/>
            </w:tcMar>
          </w:tcPr>
          <w:p w14:paraId="0CDA8BB4" w14:textId="77777777" w:rsidR="00404A78" w:rsidRDefault="00404A78" w:rsidP="0071189E">
            <w:pPr>
              <w:jc w:val="both"/>
              <w:rPr>
                <w:color w:val="000000"/>
                <w:sz w:val="20"/>
                <w:szCs w:val="20"/>
              </w:rPr>
            </w:pPr>
            <w:r w:rsidRPr="75024760">
              <w:rPr>
                <w:color w:val="000000" w:themeColor="text1"/>
                <w:sz w:val="20"/>
                <w:szCs w:val="20"/>
              </w:rPr>
              <w:t>Refere-se aos gastos com bens e serviços necessários para a manutenção das atividades administrativas da parceria e demais despesas que não podem ser diretamente atribuídas à produção a um produto ou serviço (custos indiretos), incluindo os custos com internet, transporte, combustível, aluguel, telefone, consumo de água, energia e gás, obtenção de licenças e despesas de cartório, remuneração de serviços contábeis, assessoria jurídica, assessoria de comunicação e serviços gráficos e demais despesas não enquadradas como custos operacionais.</w:t>
            </w:r>
            <w:r>
              <w:br/>
            </w:r>
            <w:r w:rsidRPr="75024760">
              <w:rPr>
                <w:color w:val="000000" w:themeColor="text1"/>
                <w:sz w:val="20"/>
                <w:szCs w:val="20"/>
              </w:rPr>
              <w:t>Deverão ser incluídas nesse tipo de despesa aquelas que não estão diretamente relacionadas às ações que serão responsáveis por entregar os resultados da parceria.</w:t>
            </w:r>
          </w:p>
        </w:tc>
      </w:tr>
      <w:tr w:rsidR="00404A78" w14:paraId="5F3C5B40" w14:textId="77777777" w:rsidTr="0071189E">
        <w:trPr>
          <w:trHeight w:val="780"/>
        </w:trPr>
        <w:tc>
          <w:tcPr>
            <w:tcW w:w="211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43B53F5" w14:textId="77777777" w:rsidR="00404A78" w:rsidRDefault="00404A78" w:rsidP="007118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BENS PERMANENTES</w:t>
            </w:r>
          </w:p>
        </w:tc>
        <w:tc>
          <w:tcPr>
            <w:tcW w:w="8363" w:type="dxa"/>
            <w:tcMar>
              <w:top w:w="15" w:type="dxa"/>
              <w:left w:w="15" w:type="dxa"/>
              <w:right w:w="15" w:type="dxa"/>
            </w:tcMar>
          </w:tcPr>
          <w:p w14:paraId="73109BF8" w14:textId="77777777" w:rsidR="00404A78" w:rsidRDefault="00404A78" w:rsidP="0071189E">
            <w:pPr>
              <w:jc w:val="both"/>
              <w:rPr>
                <w:color w:val="000000"/>
                <w:sz w:val="20"/>
                <w:szCs w:val="20"/>
              </w:rPr>
            </w:pPr>
            <w:r w:rsidRPr="75024760">
              <w:rPr>
                <w:color w:val="000000" w:themeColor="text1"/>
                <w:sz w:val="20"/>
                <w:szCs w:val="20"/>
              </w:rPr>
              <w:t>Equipamentos e materiais permanentes essenciais à consecução do objeto.</w:t>
            </w:r>
            <w:r>
              <w:br/>
            </w:r>
            <w:r w:rsidRPr="75024760">
              <w:rPr>
                <w:color w:val="000000" w:themeColor="text1"/>
                <w:sz w:val="20"/>
                <w:szCs w:val="20"/>
              </w:rPr>
              <w:t>Os bens e serviços de Tecnologia da Informação e da Comunicação deverão ser classificados no tipo de despesa abaixo.</w:t>
            </w:r>
          </w:p>
        </w:tc>
      </w:tr>
      <w:tr w:rsidR="00404A78" w14:paraId="2CC62C8F" w14:textId="77777777" w:rsidTr="0071189E">
        <w:trPr>
          <w:trHeight w:val="735"/>
        </w:trPr>
        <w:tc>
          <w:tcPr>
            <w:tcW w:w="211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9857E4B" w14:textId="77777777" w:rsidR="00404A78" w:rsidRDefault="00404A78" w:rsidP="007118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TECNOLOGIA DA INFORMAÇÃO E DA COMUNICAÇÃO</w:t>
            </w:r>
          </w:p>
        </w:tc>
        <w:tc>
          <w:tcPr>
            <w:tcW w:w="8363" w:type="dxa"/>
            <w:tcMar>
              <w:top w:w="15" w:type="dxa"/>
              <w:left w:w="15" w:type="dxa"/>
              <w:right w:w="15" w:type="dxa"/>
            </w:tcMar>
          </w:tcPr>
          <w:p w14:paraId="014AC723" w14:textId="77777777" w:rsidR="00404A78" w:rsidRDefault="00404A78" w:rsidP="0071189E">
            <w:pPr>
              <w:jc w:val="both"/>
              <w:rPr>
                <w:color w:val="000000"/>
                <w:sz w:val="20"/>
                <w:szCs w:val="20"/>
              </w:rPr>
            </w:pPr>
            <w:r w:rsidRPr="75024760">
              <w:rPr>
                <w:color w:val="000000" w:themeColor="text1"/>
                <w:sz w:val="20"/>
                <w:szCs w:val="20"/>
              </w:rPr>
              <w:t>Equipamentos periféricos, ferramentas e soluções de apoio à tecnologia, e os serviços de implantação ou de manutenção periódica, necessários para o funcionamento das referidas aquisições.</w:t>
            </w:r>
          </w:p>
        </w:tc>
      </w:tr>
      <w:tr w:rsidR="00404A78" w14:paraId="76C964BA" w14:textId="77777777" w:rsidTr="0071189E">
        <w:trPr>
          <w:trHeight w:val="555"/>
        </w:trPr>
        <w:tc>
          <w:tcPr>
            <w:tcW w:w="211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9A82F2F" w14:textId="77777777" w:rsidR="00404A78" w:rsidRDefault="00404A78" w:rsidP="007118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SERVIÇOS DE ADEQUAÇÃO DE ESPAÇO FÍSICO</w:t>
            </w:r>
          </w:p>
        </w:tc>
        <w:tc>
          <w:tcPr>
            <w:tcW w:w="8363" w:type="dxa"/>
            <w:tcMar>
              <w:top w:w="15" w:type="dxa"/>
              <w:left w:w="15" w:type="dxa"/>
              <w:right w:w="15" w:type="dxa"/>
            </w:tcMar>
          </w:tcPr>
          <w:p w14:paraId="5426FD1F" w14:textId="77777777" w:rsidR="00404A78" w:rsidRDefault="00404A78" w:rsidP="0071189E">
            <w:pPr>
              <w:jc w:val="both"/>
              <w:rPr>
                <w:color w:val="000000"/>
                <w:sz w:val="20"/>
                <w:szCs w:val="20"/>
              </w:rPr>
            </w:pPr>
            <w:r w:rsidRPr="75024760">
              <w:rPr>
                <w:color w:val="000000" w:themeColor="text1"/>
                <w:sz w:val="20"/>
                <w:szCs w:val="20"/>
              </w:rPr>
              <w:t>Serviços de adequação de espaço físico, desde que necessários à instalação de equipamentos e materiais.</w:t>
            </w:r>
          </w:p>
        </w:tc>
      </w:tr>
      <w:tr w:rsidR="00404A78" w14:paraId="72775ADA" w14:textId="77777777" w:rsidTr="0071189E">
        <w:trPr>
          <w:trHeight w:val="630"/>
        </w:trPr>
        <w:tc>
          <w:tcPr>
            <w:tcW w:w="211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72A24F0" w14:textId="77777777" w:rsidR="00404A78" w:rsidRDefault="00404A78" w:rsidP="007118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CUSTOS PARA ELABORAÇÃO DA PROPOSTA</w:t>
            </w:r>
          </w:p>
        </w:tc>
        <w:tc>
          <w:tcPr>
            <w:tcW w:w="8363" w:type="dxa"/>
            <w:tcMar>
              <w:top w:w="15" w:type="dxa"/>
              <w:left w:w="15" w:type="dxa"/>
              <w:right w:w="15" w:type="dxa"/>
            </w:tcMar>
          </w:tcPr>
          <w:p w14:paraId="16D7DE49" w14:textId="77777777" w:rsidR="00404A78" w:rsidRDefault="00404A78" w:rsidP="0071189E">
            <w:pPr>
              <w:jc w:val="both"/>
              <w:rPr>
                <w:color w:val="000000"/>
                <w:sz w:val="20"/>
                <w:szCs w:val="20"/>
              </w:rPr>
            </w:pPr>
            <w:r w:rsidRPr="6E4A2D59">
              <w:rPr>
                <w:color w:val="000000" w:themeColor="text1"/>
                <w:sz w:val="20"/>
                <w:szCs w:val="20"/>
              </w:rPr>
              <w:t>As OSC selecionadas poderão utilizar recursos da parceria para pagar retroativamente os custos com elaboração da proposta, observado o limite de até cinco por cento do valor global do instrumento, limitado a R$ 50.000,00.</w:t>
            </w:r>
          </w:p>
        </w:tc>
      </w:tr>
    </w:tbl>
    <w:p w14:paraId="67E55035" w14:textId="77777777" w:rsidR="00404A78" w:rsidRDefault="00404A78" w:rsidP="00404A78">
      <w:r>
        <w:br w:type="page"/>
      </w:r>
    </w:p>
    <w:tbl>
      <w:tblPr>
        <w:tblW w:w="10620" w:type="dxa"/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1B934314" w14:textId="77777777" w:rsidTr="0071189E">
        <w:trPr>
          <w:trHeight w:val="465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 w14:paraId="6342FA90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lastRenderedPageBreak/>
              <w:t>PLANO DE TRABALHO</w:t>
            </w:r>
          </w:p>
        </w:tc>
      </w:tr>
    </w:tbl>
    <w:p w14:paraId="7B8104CB" w14:textId="77777777" w:rsidR="00404A78" w:rsidRDefault="00404A78" w:rsidP="00404A78">
      <w:pPr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7986"/>
      </w:tblGrid>
      <w:tr w:rsidR="00404A78" w14:paraId="1EF12C46" w14:textId="77777777" w:rsidTr="0071189E">
        <w:trPr>
          <w:trHeight w:val="420"/>
        </w:trPr>
        <w:tc>
          <w:tcPr>
            <w:tcW w:w="10620" w:type="dxa"/>
            <w:gridSpan w:val="2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FA1D83C" w14:textId="77777777" w:rsidR="00404A78" w:rsidRPr="00B32B99" w:rsidRDefault="00404A78" w:rsidP="0071189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DADOS DO PROGRAMA</w:t>
            </w:r>
          </w:p>
        </w:tc>
      </w:tr>
      <w:tr w:rsidR="00404A78" w14:paraId="29C04214" w14:textId="77777777" w:rsidTr="0071189E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53C2EEE" w14:textId="36557F7A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NOME DO PROGRAMA:</w:t>
            </w:r>
          </w:p>
        </w:tc>
        <w:tc>
          <w:tcPr>
            <w:tcW w:w="79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E12E77" w14:textId="77777777" w:rsidR="00404A78" w:rsidRDefault="00404A78" w:rsidP="0071189E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[CONFORME TRANSFEREGOV.BR]</w:t>
            </w:r>
          </w:p>
        </w:tc>
      </w:tr>
      <w:tr w:rsidR="00404A78" w14:paraId="1784F643" w14:textId="77777777" w:rsidTr="0071189E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FB3D19B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ÓRGÃO/ENTIDADE RESPONSÁVEL:</w:t>
            </w:r>
          </w:p>
        </w:tc>
        <w:tc>
          <w:tcPr>
            <w:tcW w:w="79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7D0711" w14:textId="4F0F4305" w:rsidR="00404A78" w:rsidRPr="00404A78" w:rsidRDefault="00404A78" w:rsidP="0071189E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404A78">
              <w:rPr>
                <w:i/>
                <w:iCs/>
              </w:rPr>
              <w:t>MINISTÉRIO DO DESENVOLVIMENTO AGRÁRIO E AGRICULTURA FAMILIAR – MDA</w:t>
            </w:r>
          </w:p>
        </w:tc>
      </w:tr>
      <w:tr w:rsidR="00404A78" w14:paraId="653AFEDF" w14:textId="77777777" w:rsidTr="0071189E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2E82F12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TIPO DE INSTRUMENTO (MODALIDADE):</w:t>
            </w:r>
          </w:p>
        </w:tc>
        <w:tc>
          <w:tcPr>
            <w:tcW w:w="79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62B15D" w14:textId="2A6C81EF" w:rsidR="00404A78" w:rsidRDefault="00404A78" w:rsidP="0071189E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TERMO DE FOMENTO</w:t>
            </w:r>
          </w:p>
        </w:tc>
      </w:tr>
    </w:tbl>
    <w:p w14:paraId="235092CC" w14:textId="77777777" w:rsidR="00404A78" w:rsidRDefault="00404A78" w:rsidP="00404A78">
      <w:pPr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149"/>
        <w:gridCol w:w="615"/>
        <w:gridCol w:w="1335"/>
        <w:gridCol w:w="885"/>
        <w:gridCol w:w="630"/>
        <w:gridCol w:w="1110"/>
        <w:gridCol w:w="1012"/>
        <w:gridCol w:w="2399"/>
      </w:tblGrid>
      <w:tr w:rsidR="00404A78" w14:paraId="0C8A439F" w14:textId="77777777" w:rsidTr="0071189E">
        <w:trPr>
          <w:trHeight w:val="465"/>
        </w:trPr>
        <w:tc>
          <w:tcPr>
            <w:tcW w:w="10620" w:type="dxa"/>
            <w:gridSpan w:val="9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51C5F8B" w14:textId="77777777" w:rsidR="00404A78" w:rsidRDefault="00404A78" w:rsidP="0071189E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DADOS E INFORMAÇÕES DA OSC CELEBRANTE</w:t>
            </w:r>
          </w:p>
        </w:tc>
      </w:tr>
      <w:tr w:rsidR="00404A78" w14:paraId="6209D3C1" w14:textId="77777777" w:rsidTr="0071189E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F50E25C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NOME: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4D08B4B8" w14:textId="3E2FD821" w:rsidR="00404A78" w:rsidRDefault="00404A78" w:rsidP="0071189E">
            <w:r>
              <w:rPr>
                <w:rFonts w:ascii="Calibri" w:eastAsia="Calibri" w:hAnsi="Calibri" w:cs="Calibri"/>
                <w:i/>
                <w:color w:val="000000"/>
              </w:rPr>
              <w:t>[INFORME OS DADOS CONFORME DOCUMENTOS INSTITUCIONAIS. O PREENCHIMENTO DE TODOS OS CAMPOS É OBRIGATÓRIO]</w:t>
            </w:r>
          </w:p>
        </w:tc>
      </w:tr>
      <w:tr w:rsidR="00404A78" w14:paraId="26DCDF55" w14:textId="77777777" w:rsidTr="0071189E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E0D75F2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CNPJ: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55728ECB" w14:textId="77777777" w:rsidR="00404A78" w:rsidRDefault="00404A78" w:rsidP="0071189E"/>
        </w:tc>
      </w:tr>
      <w:tr w:rsidR="00404A78" w14:paraId="4D945FAC" w14:textId="77777777" w:rsidTr="0071189E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27094B4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ENDEREÇO: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3405622E" w14:textId="77777777" w:rsidR="00404A78" w:rsidRDefault="00404A78" w:rsidP="0071189E"/>
        </w:tc>
      </w:tr>
      <w:tr w:rsidR="00404A78" w14:paraId="352F2883" w14:textId="77777777" w:rsidTr="0071189E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027159C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MUNICÍPIO:</w:t>
            </w:r>
          </w:p>
        </w:tc>
        <w:tc>
          <w:tcPr>
            <w:tcW w:w="11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674F07F" w14:textId="77777777" w:rsidR="00404A78" w:rsidRDefault="00404A78" w:rsidP="0071189E"/>
        </w:tc>
        <w:tc>
          <w:tcPr>
            <w:tcW w:w="61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F3ADE0D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UF: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656F1E" w14:textId="77777777" w:rsidR="00404A78" w:rsidRDefault="00404A78" w:rsidP="0071189E"/>
        </w:tc>
        <w:tc>
          <w:tcPr>
            <w:tcW w:w="8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E6495EE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BAIRRO: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23D8C8F8" w14:textId="77777777" w:rsidR="00404A78" w:rsidRDefault="00404A78" w:rsidP="0071189E"/>
        </w:tc>
        <w:tc>
          <w:tcPr>
            <w:tcW w:w="101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EA28F29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CEP:</w:t>
            </w:r>
          </w:p>
        </w:tc>
        <w:tc>
          <w:tcPr>
            <w:tcW w:w="239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D5AF328" w14:textId="77777777" w:rsidR="00404A78" w:rsidRDefault="00404A78" w:rsidP="0071189E"/>
        </w:tc>
      </w:tr>
      <w:tr w:rsidR="00404A78" w14:paraId="12464945" w14:textId="77777777" w:rsidTr="0071189E">
        <w:trPr>
          <w:trHeight w:val="300"/>
        </w:trPr>
        <w:tc>
          <w:tcPr>
            <w:tcW w:w="2634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D320167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LOCAIS DE ATUAÇÃO:</w:t>
            </w:r>
          </w:p>
        </w:tc>
        <w:tc>
          <w:tcPr>
            <w:tcW w:w="7986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 w14:paraId="326CC820" w14:textId="77777777" w:rsidR="00404A78" w:rsidRDefault="00404A78" w:rsidP="0071189E"/>
        </w:tc>
      </w:tr>
      <w:tr w:rsidR="00404A78" w14:paraId="52752B92" w14:textId="77777777" w:rsidTr="0071189E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D75A725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SITE: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159A106F" w14:textId="77777777" w:rsidR="00404A78" w:rsidRDefault="00404A78" w:rsidP="0071189E"/>
        </w:tc>
      </w:tr>
      <w:tr w:rsidR="00404A78" w14:paraId="39EA405E" w14:textId="77777777" w:rsidTr="0071189E">
        <w:trPr>
          <w:trHeight w:val="300"/>
        </w:trPr>
        <w:tc>
          <w:tcPr>
            <w:tcW w:w="2634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415512F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NOME DO REPRESENTANTE LEGAL:</w:t>
            </w:r>
          </w:p>
        </w:tc>
        <w:tc>
          <w:tcPr>
            <w:tcW w:w="7986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 w14:paraId="70D86D69" w14:textId="77777777" w:rsidR="00404A78" w:rsidRDefault="00404A78" w:rsidP="0071189E"/>
        </w:tc>
      </w:tr>
      <w:tr w:rsidR="00404A78" w14:paraId="61981F74" w14:textId="77777777" w:rsidTr="0071189E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AB42D4A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CARGO: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1D3A533D" w14:textId="77777777" w:rsidR="00404A78" w:rsidRDefault="00404A78" w:rsidP="0071189E"/>
        </w:tc>
      </w:tr>
      <w:tr w:rsidR="00404A78" w14:paraId="1C4E3A19" w14:textId="77777777" w:rsidTr="0071189E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3FB8C3E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RG:</w:t>
            </w:r>
          </w:p>
        </w:tc>
        <w:tc>
          <w:tcPr>
            <w:tcW w:w="11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43FFDF8" w14:textId="77777777" w:rsidR="00404A78" w:rsidRDefault="00404A78" w:rsidP="0071189E"/>
        </w:tc>
        <w:tc>
          <w:tcPr>
            <w:tcW w:w="1950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5FEC599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ÓRGÃO EXPEDIDOR: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39EF4265" w14:textId="77777777" w:rsidR="00404A78" w:rsidRDefault="00404A78" w:rsidP="0071189E"/>
        </w:tc>
        <w:tc>
          <w:tcPr>
            <w:tcW w:w="111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AD2DEEE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CPF:</w:t>
            </w:r>
          </w:p>
        </w:tc>
        <w:tc>
          <w:tcPr>
            <w:tcW w:w="3411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76BF19D0" w14:textId="77777777" w:rsidR="00404A78" w:rsidRDefault="00404A78" w:rsidP="0071189E"/>
        </w:tc>
      </w:tr>
      <w:tr w:rsidR="00404A78" w14:paraId="24DD0A3D" w14:textId="77777777" w:rsidTr="0071189E">
        <w:trPr>
          <w:trHeight w:val="300"/>
        </w:trPr>
        <w:tc>
          <w:tcPr>
            <w:tcW w:w="10620" w:type="dxa"/>
            <w:gridSpan w:val="9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0179C8A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CARACTERIZAÇÃO DO INTERESSE RECÍPROCO:</w:t>
            </w:r>
          </w:p>
        </w:tc>
      </w:tr>
      <w:tr w:rsidR="00404A78" w14:paraId="4B73D8EA" w14:textId="77777777" w:rsidTr="0071189E">
        <w:trPr>
          <w:trHeight w:val="645"/>
        </w:trPr>
        <w:tc>
          <w:tcPr>
            <w:tcW w:w="10620" w:type="dxa"/>
            <w:gridSpan w:val="9"/>
            <w:tcMar>
              <w:top w:w="15" w:type="dxa"/>
              <w:left w:w="15" w:type="dxa"/>
              <w:right w:w="15" w:type="dxa"/>
            </w:tcMar>
            <w:vAlign w:val="bottom"/>
          </w:tcPr>
          <w:p w14:paraId="4EDE912A" w14:textId="77777777" w:rsidR="00404A78" w:rsidRDefault="00404A78" w:rsidP="0071189E">
            <w:r>
              <w:rPr>
                <w:rFonts w:ascii="Calibri" w:eastAsia="Calibri" w:hAnsi="Calibri" w:cs="Calibri"/>
                <w:i/>
                <w:color w:val="000000"/>
              </w:rPr>
              <w:t>[O preenchimento deste campo deve conter: histórico de atuação da OSC; descrição dos objetivos estatutários ou regimentais voltados à promoção de atividades e finalidades de relevância pública e social; demonstração da compatibilidade da atuação da OSC com o objeto do instrumento a ser pactuado]</w:t>
            </w:r>
          </w:p>
        </w:tc>
      </w:tr>
    </w:tbl>
    <w:p w14:paraId="36556EFC" w14:textId="77777777" w:rsidR="00404A78" w:rsidRDefault="00404A78" w:rsidP="00404A78">
      <w:pPr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149"/>
        <w:gridCol w:w="615"/>
        <w:gridCol w:w="1335"/>
        <w:gridCol w:w="1515"/>
        <w:gridCol w:w="2122"/>
        <w:gridCol w:w="2399"/>
      </w:tblGrid>
      <w:tr w:rsidR="00404A78" w14:paraId="4E4F608A" w14:textId="77777777" w:rsidTr="0071189E">
        <w:trPr>
          <w:trHeight w:val="300"/>
        </w:trPr>
        <w:tc>
          <w:tcPr>
            <w:tcW w:w="10620" w:type="dxa"/>
            <w:gridSpan w:val="7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068F9B8F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RESPONSÁVEL POR ACOMPANHAR A PARCERIA</w:t>
            </w:r>
          </w:p>
        </w:tc>
      </w:tr>
      <w:tr w:rsidR="00404A78" w14:paraId="78342ABD" w14:textId="77777777" w:rsidTr="0071189E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563772B0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RESPONSÁVEL:</w:t>
            </w:r>
          </w:p>
        </w:tc>
        <w:tc>
          <w:tcPr>
            <w:tcW w:w="9135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28379AA3" w14:textId="77777777" w:rsidR="00404A78" w:rsidRDefault="00404A78" w:rsidP="0071189E">
            <w:r>
              <w:rPr>
                <w:rFonts w:ascii="Calibri" w:eastAsia="Calibri" w:hAnsi="Calibri" w:cs="Calibri"/>
                <w:i/>
                <w:color w:val="000000"/>
              </w:rPr>
              <w:t>[INFORME OS DADOS DO RESPONSÁVEL POR ACOMPANHAR A PARCERIA]</w:t>
            </w:r>
          </w:p>
        </w:tc>
      </w:tr>
      <w:tr w:rsidR="00404A78" w14:paraId="34625204" w14:textId="77777777" w:rsidTr="0071189E">
        <w:trPr>
          <w:trHeight w:val="300"/>
        </w:trPr>
        <w:tc>
          <w:tcPr>
            <w:tcW w:w="2634" w:type="dxa"/>
            <w:gridSpan w:val="2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04589877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FUNÇÃO NA PARCERIA:</w:t>
            </w:r>
          </w:p>
        </w:tc>
        <w:tc>
          <w:tcPr>
            <w:tcW w:w="7986" w:type="dxa"/>
            <w:gridSpan w:val="5"/>
            <w:tcMar>
              <w:top w:w="15" w:type="dxa"/>
              <w:left w:w="15" w:type="dxa"/>
              <w:right w:w="15" w:type="dxa"/>
            </w:tcMar>
            <w:vAlign w:val="bottom"/>
          </w:tcPr>
          <w:p w14:paraId="55DDADD3" w14:textId="77777777" w:rsidR="00404A78" w:rsidRDefault="00404A78" w:rsidP="0071189E"/>
        </w:tc>
      </w:tr>
      <w:tr w:rsidR="00404A78" w14:paraId="77947933" w14:textId="77777777" w:rsidTr="0071189E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AF13F8A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CPF:</w:t>
            </w:r>
          </w:p>
        </w:tc>
        <w:tc>
          <w:tcPr>
            <w:tcW w:w="1764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541F740A" w14:textId="77777777" w:rsidR="00404A78" w:rsidRDefault="00404A78" w:rsidP="0071189E"/>
        </w:tc>
        <w:tc>
          <w:tcPr>
            <w:tcW w:w="133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55B3747B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RG:</w:t>
            </w:r>
          </w:p>
        </w:tc>
        <w:tc>
          <w:tcPr>
            <w:tcW w:w="151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0886C25" w14:textId="77777777" w:rsidR="00404A78" w:rsidRDefault="00404A78" w:rsidP="0071189E"/>
        </w:tc>
        <w:tc>
          <w:tcPr>
            <w:tcW w:w="2122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CA9C2FF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ÓRGÃO EXPEDIDOR:</w:t>
            </w:r>
          </w:p>
        </w:tc>
        <w:tc>
          <w:tcPr>
            <w:tcW w:w="239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7AA9EA2" w14:textId="77777777" w:rsidR="00404A78" w:rsidRDefault="00404A78" w:rsidP="0071189E"/>
        </w:tc>
      </w:tr>
      <w:tr w:rsidR="00404A78" w14:paraId="338E804D" w14:textId="77777777" w:rsidTr="0071189E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15FA9D41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TELEFONE:</w:t>
            </w:r>
          </w:p>
        </w:tc>
        <w:tc>
          <w:tcPr>
            <w:tcW w:w="9135" w:type="dxa"/>
            <w:gridSpan w:val="6"/>
            <w:tcMar>
              <w:top w:w="15" w:type="dxa"/>
              <w:left w:w="15" w:type="dxa"/>
              <w:right w:w="15" w:type="dxa"/>
            </w:tcMar>
            <w:vAlign w:val="bottom"/>
          </w:tcPr>
          <w:p w14:paraId="4A6F86AD" w14:textId="77777777" w:rsidR="00404A78" w:rsidRDefault="00404A78" w:rsidP="0071189E"/>
        </w:tc>
      </w:tr>
      <w:tr w:rsidR="00404A78" w14:paraId="0F639278" w14:textId="77777777" w:rsidTr="0071189E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CDCE18F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E-MAIL:</w:t>
            </w:r>
          </w:p>
        </w:tc>
        <w:tc>
          <w:tcPr>
            <w:tcW w:w="9135" w:type="dxa"/>
            <w:gridSpan w:val="6"/>
            <w:tcMar>
              <w:top w:w="15" w:type="dxa"/>
              <w:left w:w="15" w:type="dxa"/>
              <w:right w:w="15" w:type="dxa"/>
            </w:tcMar>
            <w:vAlign w:val="bottom"/>
          </w:tcPr>
          <w:p w14:paraId="40C6381D" w14:textId="77777777" w:rsidR="00404A78" w:rsidRDefault="00404A78" w:rsidP="0071189E"/>
        </w:tc>
      </w:tr>
    </w:tbl>
    <w:p w14:paraId="79F6C894" w14:textId="77777777" w:rsidR="00404A78" w:rsidRDefault="00404A78" w:rsidP="00404A78">
      <w:pPr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7986"/>
      </w:tblGrid>
      <w:tr w:rsidR="00404A78" w14:paraId="588BC573" w14:textId="77777777" w:rsidTr="0071189E">
        <w:trPr>
          <w:trHeight w:val="465"/>
        </w:trPr>
        <w:tc>
          <w:tcPr>
            <w:tcW w:w="10620" w:type="dxa"/>
            <w:gridSpan w:val="2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B79BE72" w14:textId="77777777" w:rsidR="00404A78" w:rsidRPr="00B32B99" w:rsidRDefault="00404A78" w:rsidP="0071189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DADOS DO PLANO DE TRABALHO</w:t>
            </w:r>
          </w:p>
        </w:tc>
      </w:tr>
      <w:tr w:rsidR="00404A78" w14:paraId="60E6EC81" w14:textId="77777777" w:rsidTr="0071189E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522A2CD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NÚMERO DO PROPOSTA:</w:t>
            </w:r>
          </w:p>
        </w:tc>
        <w:tc>
          <w:tcPr>
            <w:tcW w:w="79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CCC33AB" w14:textId="77777777" w:rsidR="00404A78" w:rsidRDefault="00404A78" w:rsidP="0071189E">
            <w:r>
              <w:rPr>
                <w:rFonts w:ascii="Calibri" w:eastAsia="Calibri" w:hAnsi="Calibri" w:cs="Calibri"/>
                <w:i/>
                <w:color w:val="000000"/>
              </w:rPr>
              <w:t>[CONFORME TRANSFEREGOV.BR]</w:t>
            </w:r>
          </w:p>
        </w:tc>
      </w:tr>
    </w:tbl>
    <w:p w14:paraId="160BF259" w14:textId="77777777" w:rsidR="00404A78" w:rsidRDefault="00404A78" w:rsidP="00404A78">
      <w:pPr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01D0E90E" w14:textId="77777777" w:rsidTr="0071189E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35CFFDF" w14:textId="77777777" w:rsidR="00404A78" w:rsidRPr="00B32B99" w:rsidRDefault="00404A78" w:rsidP="0071189E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OBJETO</w:t>
            </w:r>
          </w:p>
        </w:tc>
      </w:tr>
      <w:tr w:rsidR="00404A78" w14:paraId="2013274B" w14:textId="77777777" w:rsidTr="0071189E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AD54746" w14:textId="65167112" w:rsidR="00404A78" w:rsidRDefault="00404A78" w:rsidP="00404A78">
            <w:pPr>
              <w:rPr>
                <w:lang w:val="pt-BR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INSERIR OBJETO</w:t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]</w:t>
            </w:r>
          </w:p>
          <w:p w14:paraId="468965CC" w14:textId="25FDD39A" w:rsidR="00404A78" w:rsidRPr="00404A78" w:rsidRDefault="00404A78" w:rsidP="00404A7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Obs: </w:t>
            </w:r>
            <w:r w:rsidRPr="009D17E3">
              <w:rPr>
                <w:lang w:val="pt-BR"/>
              </w:rPr>
              <w:t xml:space="preserve">Ao redigir o objeto de Termo de Fomento pode-se iniciar por “apoio a projeto” ou “incentivo a projeto”. Em seguida, a redação do objeto deve apresentar o escopo do projeto, a partir dos elementos definidos no objetivo da parceria. Além disso, orienta-se que, ao redigir o objeto, não devem ser colocadas metas quantitativas, nem que ele seja resumido à aquisição de um bem ou à contratação de um serviço, pois isso permite posteriormente ajustes nas metas, prazos e nos itens a serem adquiridos para execução da parceria, sem que isso configure alteração de objeto. É imprescindível esclarecer que não pode modificar o objeto da parceria, salvo se houver autorização legal. Maiores orientações disponíveis no </w:t>
            </w:r>
            <w:hyperlink r:id="rId9" w:history="1">
              <w:r w:rsidRPr="002615BF">
                <w:rPr>
                  <w:rStyle w:val="Hyperlink"/>
                  <w:b/>
                  <w:bCs/>
                  <w:lang w:val="pt-BR"/>
                </w:rPr>
                <w:t>Manual MROSC</w:t>
              </w:r>
            </w:hyperlink>
            <w:r w:rsidRPr="009D17E3">
              <w:rPr>
                <w:lang w:val="pt-BR"/>
              </w:rPr>
              <w:t xml:space="preserve"> (Seção 4.3. Definir o objeto da parceria).</w:t>
            </w:r>
          </w:p>
        </w:tc>
      </w:tr>
    </w:tbl>
    <w:p w14:paraId="19D72D1C" w14:textId="77777777" w:rsidR="00404A78" w:rsidRDefault="00404A78" w:rsidP="00404A78">
      <w:pPr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2B07DCC3" w14:textId="77777777" w:rsidTr="0071189E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EEA3BDF" w14:textId="77777777" w:rsidR="00404A78" w:rsidRPr="00B32B99" w:rsidRDefault="00404A78" w:rsidP="0071189E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OBJETIVOS ESPECÍFICOS</w:t>
            </w:r>
          </w:p>
        </w:tc>
      </w:tr>
      <w:tr w:rsidR="00404A78" w14:paraId="727F6D35" w14:textId="77777777" w:rsidTr="0071189E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8F7B943" w14:textId="6DD22F04" w:rsidR="00404A78" w:rsidRDefault="00404A78" w:rsidP="0071189E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INSERIR OS OBJETIVOS ESPECÍFICOS</w:t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]</w:t>
            </w:r>
          </w:p>
          <w:p w14:paraId="67ACFD54" w14:textId="15A797E8" w:rsidR="00404A78" w:rsidRPr="00404A78" w:rsidRDefault="00404A78" w:rsidP="00404A7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Obs: </w:t>
            </w:r>
            <w:r w:rsidRPr="009D17E3">
              <w:rPr>
                <w:lang w:val="pt-BR"/>
              </w:rPr>
              <w:t>Nos casos de Termo de Fomento oriundo de emenda parlamentar, os objetivos específicos devem ser definidos pela OSC e consistem na descrição clara e objetiva das ações que serão executadas para o alcance do objeto. Esses objetivos devem orientar a definição das metas, etapas (fases) da proposta, bem como possibilitar o acompanhamento e a avaliação da execução da parceria.</w:t>
            </w:r>
          </w:p>
        </w:tc>
      </w:tr>
    </w:tbl>
    <w:p w14:paraId="1D8D8776" w14:textId="77777777" w:rsidR="00404A78" w:rsidRDefault="00404A78" w:rsidP="00404A78">
      <w:pPr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647BF7FB" w14:textId="77777777" w:rsidTr="0071189E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992816C" w14:textId="77777777" w:rsidR="00404A78" w:rsidRPr="00B32B99" w:rsidRDefault="00404A78" w:rsidP="0071189E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 DE EXECUÇÃO</w:t>
            </w:r>
          </w:p>
        </w:tc>
      </w:tr>
      <w:tr w:rsidR="00404A78" w14:paraId="2EE214A9" w14:textId="77777777" w:rsidTr="0071189E">
        <w:trPr>
          <w:trHeight w:val="63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2E539AB" w14:textId="77777777" w:rsidR="00404A78" w:rsidRDefault="00404A78" w:rsidP="0071189E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[A proposta deve descrever o território ou a abrangência da prestação de atividades ou da execução de projetos. Especifique pelo menos o estado e o(s) município(s). Verifique se o edital estabelece parâmetros para essa informação.]</w:t>
            </w:r>
          </w:p>
        </w:tc>
      </w:tr>
    </w:tbl>
    <w:p w14:paraId="4715F167" w14:textId="77777777" w:rsidR="00404A78" w:rsidRDefault="00404A78" w:rsidP="00404A78">
      <w:pPr>
        <w:jc w:val="both"/>
      </w:pPr>
    </w:p>
    <w:p w14:paraId="2FDAD788" w14:textId="77777777" w:rsidR="00404A78" w:rsidRDefault="00404A78" w:rsidP="00404A78">
      <w:pPr>
        <w:jc w:val="both"/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70C088D5" w14:textId="77777777" w:rsidTr="0071189E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98B5172" w14:textId="77777777" w:rsidR="00404A78" w:rsidRPr="00B32B99" w:rsidRDefault="00404A78" w:rsidP="0071189E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DESCRIÇÃO DA REALIDADE OBJETO DA PARCERIA </w:t>
            </w:r>
          </w:p>
        </w:tc>
      </w:tr>
      <w:tr w:rsidR="00404A78" w14:paraId="4825D5AB" w14:textId="77777777" w:rsidTr="0071189E">
        <w:trPr>
          <w:trHeight w:val="340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4E4E7D" w14:textId="77777777" w:rsidR="00404A78" w:rsidRDefault="00404A78" w:rsidP="0071189E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lastRenderedPageBreak/>
              <w:t xml:space="preserve">[A proposta deve apresentar a realidade objeto da parceria e explicitar qual problema público busca mitigar.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A descrição deve conter, mas não necessariamente se limitar, à(ao):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(i) análise do contexto local no qual a proposta será executada; e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(ii) apresentação do problema central a ser atacado, suas causas potenciais e suas consequências;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(iii) a definição do grupo ou segmento da população mais afetado por esse problema público. </w:t>
            </w:r>
            <w:r>
              <w:br/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Geralmente, o problema público é apresentado em termos abrangentes na seção de justificativa do edital do chamamento público, relacionando-o a uma política, plano, programa ou ação correspondente. Nesse campo, deverá ser descrito como o problema público se apresenta no local de execução da proposta. Ressalta-se que a diferenciação entre os níveis de problemas (central, causa ou consequência) é importante para orientar as ações que serão propostas. É aconselhável que a maioria das ações da proposta sejam direcionadas a intervir nas causas dos problemas. Sempre que possível apresentar dados estatísticos e estudos.]</w:t>
            </w:r>
          </w:p>
        </w:tc>
      </w:tr>
    </w:tbl>
    <w:p w14:paraId="6E82ED2A" w14:textId="77777777" w:rsidR="00404A78" w:rsidRDefault="00404A78" w:rsidP="00404A78">
      <w:pPr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0E9A9988" w14:textId="77777777" w:rsidTr="0071189E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FD1619D" w14:textId="77777777" w:rsidR="00404A78" w:rsidRPr="00B32B99" w:rsidRDefault="00404A78" w:rsidP="0071189E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PÚBLICO-ALVO</w:t>
            </w:r>
          </w:p>
        </w:tc>
      </w:tr>
      <w:tr w:rsidR="00404A78" w14:paraId="21F4E418" w14:textId="77777777" w:rsidTr="0071189E">
        <w:trPr>
          <w:trHeight w:val="228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00B38C" w14:textId="77777777" w:rsidR="00404A78" w:rsidRDefault="00404A78" w:rsidP="0071189E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[A proposta deve apresentar o público-alvo e/ou expectativa de beneficiários que serão atendidos.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Quando necessário distinguir entre a: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(i) População potencial: afetada pelo problema;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(ii) População eletiva: poderá participar das ações previstas na proposta;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(iii) População priorizada: atendida e priorizada.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Na maioria das vezes é necessário distinguir entre população potencial, população eletiva e população priorizada em razão da restrição imposta por diferentes fatores, como, por exemplo, capacidade de atendimento ou recursos.]</w:t>
            </w:r>
          </w:p>
        </w:tc>
      </w:tr>
    </w:tbl>
    <w:p w14:paraId="4ADF2537" w14:textId="77777777" w:rsidR="00404A78" w:rsidRDefault="00404A78" w:rsidP="00404A78">
      <w:pPr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358574CF" w14:textId="77777777" w:rsidTr="0071189E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DA3872B" w14:textId="16EE2861" w:rsidR="00404A78" w:rsidRPr="00B32B99" w:rsidRDefault="00404A78" w:rsidP="0071189E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DESCRIÇÃO D</w:t>
            </w:r>
            <w:r w:rsidR="00B64B3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 </w:t>
            </w: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PROJETO</w:t>
            </w:r>
          </w:p>
        </w:tc>
      </w:tr>
      <w:tr w:rsidR="00404A78" w14:paraId="11CA133E" w14:textId="77777777" w:rsidTr="0071189E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DEEA29" w14:textId="531FDCDB" w:rsidR="00404A78" w:rsidRDefault="00404A78" w:rsidP="0071189E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[A proposta deve apresentar uma descrição resumida do escopo </w:t>
            </w:r>
            <w:r w:rsidR="00B64B3A">
              <w:rPr>
                <w:rFonts w:ascii="Calibri" w:eastAsia="Calibri" w:hAnsi="Calibri" w:cs="Calibri"/>
                <w:i/>
                <w:iCs/>
                <w:color w:val="000000" w:themeColor="text1"/>
              </w:rPr>
              <w:t>do</w:t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projeto com informações sobre a(s) ação(ões) de destaque, mostrando sua capacidade de atingir os objetivos estabelecidos, e os resultados esperados. Neste campo também é importante detalhar os principais aspectos metodológicos do conjunto de ações]</w:t>
            </w:r>
          </w:p>
        </w:tc>
      </w:tr>
    </w:tbl>
    <w:p w14:paraId="1050FE07" w14:textId="77777777" w:rsidR="00404A78" w:rsidRDefault="00404A78" w:rsidP="00404A78">
      <w:pPr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1947815C" w14:textId="77777777" w:rsidTr="0071189E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E2E177B" w14:textId="77777777" w:rsidR="00404A78" w:rsidRPr="00B32B99" w:rsidRDefault="00404A78" w:rsidP="0071189E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PERÍODO DE EXECUÇÃO</w:t>
            </w:r>
          </w:p>
        </w:tc>
      </w:tr>
      <w:tr w:rsidR="00404A78" w14:paraId="445B40F1" w14:textId="77777777" w:rsidTr="0071189E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73A5852" w14:textId="77777777" w:rsidR="00404A78" w:rsidRDefault="00404A78" w:rsidP="0071189E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[A proposta deve apresentar a data de início e a data de término das ações.]</w:t>
            </w:r>
          </w:p>
        </w:tc>
      </w:tr>
    </w:tbl>
    <w:p w14:paraId="7BD740C1" w14:textId="77777777" w:rsidR="00404A78" w:rsidRDefault="00404A78" w:rsidP="00404A78">
      <w:pPr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15B192CD" w14:textId="77777777" w:rsidTr="0071189E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BDC18D6" w14:textId="77777777" w:rsidR="00404A78" w:rsidRPr="00B32B99" w:rsidRDefault="00404A78" w:rsidP="0071189E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VALOR DE REPASSE</w:t>
            </w:r>
          </w:p>
        </w:tc>
      </w:tr>
      <w:tr w:rsidR="00404A78" w14:paraId="7BA1565A" w14:textId="77777777" w:rsidTr="0071189E">
        <w:trPr>
          <w:trHeight w:val="63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85979C5" w14:textId="6C8FDB9F" w:rsidR="00404A78" w:rsidRDefault="00404A78" w:rsidP="0071189E">
            <w:pPr>
              <w:jc w:val="both"/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[A proposta deve apresentar o valor da proposta respeitando o valor de referência estabelecido </w:t>
            </w:r>
            <w:r w:rsidR="00AD66EA">
              <w:rPr>
                <w:rFonts w:ascii="Calibri" w:eastAsia="Calibri" w:hAnsi="Calibri" w:cs="Calibri"/>
                <w:i/>
                <w:iCs/>
                <w:color w:val="000000" w:themeColor="text1"/>
              </w:rPr>
              <w:t>pelo parlamentar apoiador da emenda</w:t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. O valor de repasse é o montante de recursos que será repassado pelo Governo Federal</w:t>
            </w:r>
            <w:r w:rsidR="00AD66EA">
              <w:rPr>
                <w:rFonts w:ascii="Calibri" w:eastAsia="Calibri" w:hAnsi="Calibri" w:cs="Calibri"/>
                <w:i/>
                <w:iCs/>
                <w:color w:val="000000" w:themeColor="text1"/>
              </w:rPr>
              <w:t>, divido em GND 3 e GND 4</w:t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]</w:t>
            </w:r>
          </w:p>
        </w:tc>
      </w:tr>
    </w:tbl>
    <w:p w14:paraId="777AA816" w14:textId="77777777" w:rsidR="00404A78" w:rsidRDefault="00404A78" w:rsidP="00404A78">
      <w:pPr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11BD46FB" w14:textId="77777777" w:rsidTr="0071189E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78F5BB0" w14:textId="77777777" w:rsidR="00404A78" w:rsidRPr="00B32B99" w:rsidRDefault="00404A78" w:rsidP="0071189E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CONTRAPARTIDA</w:t>
            </w:r>
          </w:p>
        </w:tc>
      </w:tr>
      <w:tr w:rsidR="00404A78" w14:paraId="5B0CAEBE" w14:textId="77777777" w:rsidTr="0071189E">
        <w:trPr>
          <w:trHeight w:val="724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AAAC66" w14:textId="702F9DD6" w:rsidR="00AD66EA" w:rsidRDefault="00404A78" w:rsidP="0071189E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[Informe a contrapartida</w:t>
            </w:r>
            <w:r w:rsidR="00AD66EA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voluntária, </w:t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observando o seguinte:</w:t>
            </w:r>
          </w:p>
          <w:p w14:paraId="2558CF12" w14:textId="0D11FE23" w:rsidR="00404A78" w:rsidRPr="00AD66EA" w:rsidRDefault="00404A78" w:rsidP="00AD66EA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AD66EA">
              <w:rPr>
                <w:rFonts w:ascii="Calibri" w:eastAsia="Calibri" w:hAnsi="Calibri" w:cs="Calibri"/>
                <w:i/>
                <w:iCs/>
                <w:color w:val="000000" w:themeColor="text1"/>
              </w:rPr>
              <w:t>contrapartida voluntária:  a contrapartida deverá ser financeira ou em bens e serviços e representada e expressa em termos monetários.</w:t>
            </w:r>
          </w:p>
        </w:tc>
      </w:tr>
    </w:tbl>
    <w:p w14:paraId="10989AA0" w14:textId="77777777" w:rsidR="00404A78" w:rsidRDefault="00404A78" w:rsidP="00404A78">
      <w:pPr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7FB6337A" w14:textId="77777777" w:rsidTr="0071189E">
        <w:trPr>
          <w:trHeight w:val="33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970994E" w14:textId="77777777" w:rsidR="00404A78" w:rsidRPr="00B32B99" w:rsidRDefault="00404A78" w:rsidP="0071189E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VALOR GLOBAL</w:t>
            </w:r>
          </w:p>
        </w:tc>
      </w:tr>
      <w:tr w:rsidR="00404A78" w14:paraId="70F458A6" w14:textId="77777777" w:rsidTr="0071189E">
        <w:trPr>
          <w:trHeight w:val="37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BE1CFFA" w14:textId="77777777" w:rsidR="00404A78" w:rsidRDefault="00404A78" w:rsidP="0071189E">
            <w:pPr>
              <w:jc w:val="both"/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[O valor global é o valor de repasse somado ao valor de contrapartida.]</w:t>
            </w:r>
          </w:p>
        </w:tc>
      </w:tr>
    </w:tbl>
    <w:p w14:paraId="68F9C64C" w14:textId="77777777" w:rsidR="00404A78" w:rsidRDefault="00404A78" w:rsidP="00404A78"/>
    <w:p w14:paraId="51394453" w14:textId="77777777" w:rsidR="00404A78" w:rsidRDefault="00404A78" w:rsidP="00404A78">
      <w:r>
        <w:br w:type="page"/>
      </w: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7DE9E4DD" w14:textId="77777777" w:rsidTr="0071189E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CFF0184" w14:textId="77777777" w:rsidR="00404A78" w:rsidRDefault="00404A78" w:rsidP="0071189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CRONOGRAMA DE EXECUÇÃO (CAMPO CRONOFÍSICO DO TRANSFEREGOV)</w:t>
            </w:r>
          </w:p>
        </w:tc>
      </w:tr>
    </w:tbl>
    <w:p w14:paraId="10FDF02B" w14:textId="77777777" w:rsidR="00404A78" w:rsidRDefault="00404A78" w:rsidP="00404A78"/>
    <w:tbl>
      <w:tblPr>
        <w:tblW w:w="10620" w:type="dxa"/>
        <w:tblInd w:w="-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634"/>
        <w:gridCol w:w="3465"/>
        <w:gridCol w:w="2122"/>
        <w:gridCol w:w="1260"/>
        <w:gridCol w:w="1139"/>
      </w:tblGrid>
      <w:tr w:rsidR="00404A78" w14:paraId="2AFA6769" w14:textId="77777777" w:rsidTr="0071189E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8F35B17" w14:textId="77777777" w:rsidR="00404A78" w:rsidRDefault="00404A78" w:rsidP="0071189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4EA37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RESULTADO ESPERADO:</w:t>
            </w:r>
          </w:p>
        </w:tc>
      </w:tr>
      <w:tr w:rsidR="00404A78" w14:paraId="3CA9F869" w14:textId="77777777" w:rsidTr="0071189E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5DE9E7" w14:textId="77777777" w:rsidR="00404A78" w:rsidRDefault="00404A78" w:rsidP="0071189E">
            <w:pPr>
              <w:rPr>
                <w:i/>
                <w:iCs/>
              </w:rPr>
            </w:pPr>
            <w:r w:rsidRPr="094EA37A">
              <w:rPr>
                <w:i/>
                <w:iCs/>
              </w:rPr>
              <w:t xml:space="preserve">[O resultado é um bem ou serviço destinado ao público-alvo ou um insumo estratégico que será utilizado para a produção futura de bem ou serviço. </w:t>
            </w:r>
          </w:p>
          <w:p w14:paraId="24E33D0E" w14:textId="77777777" w:rsidR="00404A78" w:rsidRDefault="00404A78" w:rsidP="0071189E">
            <w:pPr>
              <w:jc w:val="both"/>
              <w:rPr>
                <w:i/>
                <w:iCs/>
              </w:rPr>
            </w:pPr>
            <w:r w:rsidRPr="094EA37A">
              <w:rPr>
                <w:i/>
                <w:iCs/>
              </w:rPr>
              <w:t>As parcerias podem estabelecer mais de um bem ou serviço para o atingimento dos seus objetivos. Nesses casos, deve existir pelo menos um bem ou serviço central, que possui relação direta com a finalidade da parceria e outros bens ou serviços intermediários que guardam relação indireta com a finalidade da parceria ao auxiliar na entrega do bem ou serviço central.</w:t>
            </w:r>
          </w:p>
        </w:tc>
      </w:tr>
      <w:tr w:rsidR="00404A78" w14:paraId="567562C8" w14:textId="77777777" w:rsidTr="0071189E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FABA211" w14:textId="77777777" w:rsidR="00404A78" w:rsidRDefault="00404A78" w:rsidP="007118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INDICADOR:</w:t>
            </w:r>
          </w:p>
        </w:tc>
      </w:tr>
      <w:tr w:rsidR="00404A78" w14:paraId="3145B70F" w14:textId="77777777" w:rsidTr="0071189E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5B6F1D" w14:textId="77777777" w:rsidR="00404A78" w:rsidRDefault="00404A78" w:rsidP="0071189E">
            <w:pPr>
              <w:rPr>
                <w:i/>
                <w:iCs/>
              </w:rPr>
            </w:pPr>
            <w:r w:rsidRPr="6E4A2D59">
              <w:rPr>
                <w:i/>
                <w:iCs/>
              </w:rPr>
              <w:t>O indicador do resultado (bem ou serviço):</w:t>
            </w:r>
          </w:p>
          <w:p w14:paraId="7EC2B147" w14:textId="77777777" w:rsidR="00404A78" w:rsidRDefault="00404A78" w:rsidP="0071189E">
            <w:pPr>
              <w:rPr>
                <w:i/>
                <w:iCs/>
              </w:rPr>
            </w:pPr>
            <w:r w:rsidRPr="094EA37A">
              <w:rPr>
                <w:i/>
                <w:iCs/>
              </w:rPr>
              <w:t>•</w:t>
            </w:r>
            <w:r>
              <w:tab/>
            </w:r>
            <w:r w:rsidRPr="094EA37A">
              <w:rPr>
                <w:i/>
                <w:iCs/>
              </w:rPr>
              <w:t xml:space="preserve">deve ser específico, de forma a exibir qual será a entrega da parceria;  </w:t>
            </w:r>
          </w:p>
          <w:p w14:paraId="0E17F9D7" w14:textId="77777777" w:rsidR="00404A78" w:rsidRDefault="00404A78" w:rsidP="0071189E">
            <w:pPr>
              <w:rPr>
                <w:i/>
                <w:iCs/>
              </w:rPr>
            </w:pPr>
            <w:r w:rsidRPr="094EA37A">
              <w:rPr>
                <w:i/>
                <w:iCs/>
              </w:rPr>
              <w:t>•</w:t>
            </w:r>
            <w:r>
              <w:tab/>
            </w:r>
            <w:r w:rsidRPr="094EA37A">
              <w:rPr>
                <w:i/>
                <w:iCs/>
              </w:rPr>
              <w:t>deve ser apresentado com o verbo no particípio; e</w:t>
            </w:r>
          </w:p>
          <w:p w14:paraId="48D8691F" w14:textId="77777777" w:rsidR="00404A78" w:rsidRDefault="00404A78" w:rsidP="0071189E">
            <w:pPr>
              <w:rPr>
                <w:i/>
                <w:iCs/>
              </w:rPr>
            </w:pPr>
            <w:r w:rsidRPr="094EA37A">
              <w:rPr>
                <w:i/>
                <w:iCs/>
              </w:rPr>
              <w:t>•</w:t>
            </w:r>
            <w:r>
              <w:tab/>
            </w:r>
            <w:r w:rsidRPr="094EA37A">
              <w:rPr>
                <w:i/>
                <w:iCs/>
              </w:rPr>
              <w:t>pode ser expresso em termos dos beneficiários atendidos pela ação.</w:t>
            </w:r>
          </w:p>
        </w:tc>
      </w:tr>
      <w:tr w:rsidR="00404A78" w14:paraId="5CA63DA0" w14:textId="77777777" w:rsidTr="0071189E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A8C8A65" w14:textId="77777777" w:rsidR="00404A78" w:rsidRDefault="00404A78" w:rsidP="0071189E"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MEIOS DE VERIFICAÇÃO/PARÂMETROS PARA AFERIÇÃO:</w:t>
            </w:r>
          </w:p>
        </w:tc>
      </w:tr>
      <w:tr w:rsidR="00404A78" w14:paraId="6C6A9647" w14:textId="77777777" w:rsidTr="0071189E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970368" w14:textId="77777777" w:rsidR="00404A78" w:rsidRDefault="00404A78" w:rsidP="0071189E">
            <w:r w:rsidRPr="6E4A2D59">
              <w:rPr>
                <w:rFonts w:ascii="Calibri" w:eastAsia="Calibri" w:hAnsi="Calibri" w:cs="Calibri"/>
                <w:i/>
                <w:iCs/>
                <w:color w:val="000000" w:themeColor="text1"/>
              </w:rPr>
              <w:t>[INFORMAR OS PROCEDIMENTOS/DOCUMENTOS/INSTRUMENTOS ADOTADOS PARA AFERIÇÃO DO INDICADOR]</w:t>
            </w:r>
          </w:p>
        </w:tc>
      </w:tr>
      <w:tr w:rsidR="00404A78" w14:paraId="2DF915F0" w14:textId="77777777" w:rsidTr="0071189E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0141867" w14:textId="77777777" w:rsidR="00404A78" w:rsidRDefault="00404A78" w:rsidP="0071189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META:</w:t>
            </w:r>
          </w:p>
        </w:tc>
      </w:tr>
      <w:tr w:rsidR="00404A78" w14:paraId="626C6D84" w14:textId="77777777" w:rsidTr="007C17E2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CB6EF4" w14:textId="77777777" w:rsidR="00404A78" w:rsidRDefault="00404A78" w:rsidP="007118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color w:val="000000" w:themeColor="text1"/>
              </w:rPr>
              <w:t>[INFORME META QUANTITATIVA PARA O INDICADOR DO RESULTADO]</w:t>
            </w:r>
          </w:p>
        </w:tc>
      </w:tr>
      <w:tr w:rsidR="00404A78" w14:paraId="6BD5D244" w14:textId="77777777" w:rsidTr="007C17E2">
        <w:trPr>
          <w:trHeight w:val="300"/>
        </w:trPr>
        <w:tc>
          <w:tcPr>
            <w:tcW w:w="6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4B249DA" w14:textId="77777777" w:rsidR="00404A78" w:rsidRDefault="00404A78" w:rsidP="0071189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ETAPAS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6C8156C" w14:textId="77777777" w:rsidR="00404A78" w:rsidRDefault="00404A78" w:rsidP="0071189E">
            <w:pPr>
              <w:jc w:val="center"/>
            </w:pPr>
            <w:r w:rsidRPr="71D66D31">
              <w:rPr>
                <w:rFonts w:ascii="Calibri" w:eastAsia="Calibri" w:hAnsi="Calibri" w:cs="Calibri"/>
                <w:b/>
                <w:color w:val="000000" w:themeColor="text1"/>
              </w:rPr>
              <w:t>LOCAL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4EAB95B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PERÍODO</w:t>
            </w:r>
          </w:p>
        </w:tc>
      </w:tr>
      <w:tr w:rsidR="00404A78" w14:paraId="27A89E17" w14:textId="77777777" w:rsidTr="007C17E2">
        <w:trPr>
          <w:trHeight w:val="300"/>
        </w:trPr>
        <w:tc>
          <w:tcPr>
            <w:tcW w:w="6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05E70" w14:textId="77777777" w:rsidR="00404A78" w:rsidRDefault="00404A78" w:rsidP="00711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3992D" w14:textId="77777777" w:rsidR="00404A78" w:rsidRDefault="00404A78" w:rsidP="00711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BF80673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INÍCIO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51C3EFA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TÉRMINO</w:t>
            </w:r>
          </w:p>
        </w:tc>
      </w:tr>
      <w:tr w:rsidR="00404A78" w14:paraId="5C957919" w14:textId="77777777" w:rsidTr="007C17E2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5A4B6" w14:textId="77777777" w:rsidR="00404A78" w:rsidRDefault="00404A78" w:rsidP="0071189E">
            <w:pPr>
              <w:jc w:val="center"/>
            </w:pPr>
            <w:r w:rsidRPr="6E4A2D59">
              <w:rPr>
                <w:rFonts w:ascii="Calibri" w:eastAsia="Calibri" w:hAnsi="Calibri" w:cs="Calibri"/>
                <w:i/>
                <w:iCs/>
                <w:color w:val="000000" w:themeColor="text1"/>
              </w:rPr>
              <w:t>[INFORME AS AÇÕES QUE SERÃO REALIZADAS PARA O ALCANCE DA META, O LOCAL E A PERÍODO DE EXECUÇÃO]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4C911D" w14:textId="77777777" w:rsidR="00404A78" w:rsidRDefault="00404A78" w:rsidP="0071189E"/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67EBD0" w14:textId="77777777" w:rsidR="00404A78" w:rsidRDefault="00404A78" w:rsidP="0071189E"/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CE6214" w14:textId="77777777" w:rsidR="00404A78" w:rsidRDefault="00404A78" w:rsidP="0071189E"/>
        </w:tc>
      </w:tr>
      <w:tr w:rsidR="00404A78" w14:paraId="79D4AB67" w14:textId="77777777" w:rsidTr="0071189E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39A22" w14:textId="77777777" w:rsidR="00404A78" w:rsidRDefault="00404A78" w:rsidP="0071189E"/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4CF354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1FA36D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CD5221" w14:textId="77777777" w:rsidR="00404A78" w:rsidRDefault="00404A78" w:rsidP="0071189E"/>
        </w:tc>
      </w:tr>
      <w:tr w:rsidR="00404A78" w14:paraId="57378991" w14:textId="77777777" w:rsidTr="0071189E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09270" w14:textId="77777777" w:rsidR="00404A78" w:rsidRDefault="00404A78" w:rsidP="0071189E"/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BED4FC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FDC2F4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2CEAC5" w14:textId="77777777" w:rsidR="00404A78" w:rsidRDefault="00404A78" w:rsidP="0071189E"/>
        </w:tc>
      </w:tr>
      <w:tr w:rsidR="00404A78" w14:paraId="00966F83" w14:textId="77777777" w:rsidTr="0071189E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55F37" w14:textId="77777777" w:rsidR="00404A78" w:rsidRDefault="00404A78" w:rsidP="0071189E"/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4264CC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21B934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CAEA97" w14:textId="77777777" w:rsidR="00404A78" w:rsidRDefault="00404A78" w:rsidP="0071189E"/>
        </w:tc>
      </w:tr>
      <w:tr w:rsidR="00404A78" w14:paraId="38269C84" w14:textId="77777777" w:rsidTr="0071189E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0A119" w14:textId="77777777" w:rsidR="00404A78" w:rsidRDefault="00404A78" w:rsidP="0071189E">
            <w:r>
              <w:t>‘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7111E1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C7A2E4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C0E539" w14:textId="77777777" w:rsidR="00404A78" w:rsidRDefault="00404A78" w:rsidP="0071189E"/>
        </w:tc>
      </w:tr>
      <w:tr w:rsidR="00404A78" w14:paraId="2D3585EA" w14:textId="77777777" w:rsidTr="0071189E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F4181" w14:textId="77777777" w:rsidR="00404A78" w:rsidRDefault="00404A78" w:rsidP="0071189E"/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90CBA1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E0AA32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EDF74F" w14:textId="77777777" w:rsidR="00404A78" w:rsidRDefault="00404A78" w:rsidP="0071189E"/>
        </w:tc>
      </w:tr>
      <w:tr w:rsidR="00404A78" w14:paraId="045F85FC" w14:textId="77777777" w:rsidTr="0071189E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F315B" w14:textId="77777777" w:rsidR="00404A78" w:rsidRDefault="00404A78" w:rsidP="0071189E"/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F5579C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2ED6B7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EFD231" w14:textId="77777777" w:rsidR="00404A78" w:rsidRDefault="00404A78" w:rsidP="0071189E"/>
        </w:tc>
      </w:tr>
      <w:tr w:rsidR="00404A78" w14:paraId="3D25ECEC" w14:textId="77777777" w:rsidTr="0071189E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3C267" w14:textId="77777777" w:rsidR="00404A78" w:rsidRDefault="00404A78" w:rsidP="0071189E"/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65C98D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F201C8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3B5482" w14:textId="77777777" w:rsidR="00404A78" w:rsidRDefault="00404A78" w:rsidP="0071189E"/>
        </w:tc>
      </w:tr>
      <w:tr w:rsidR="00404A78" w14:paraId="3881C6D1" w14:textId="77777777" w:rsidTr="0071189E">
        <w:trPr>
          <w:trHeight w:val="300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2FEF093" w14:textId="77777777" w:rsidR="00404A78" w:rsidRPr="00B32B99" w:rsidRDefault="00404A78" w:rsidP="0071189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A META TERÁ ATUAÇÃO EM REDE?</w:t>
            </w:r>
          </w:p>
        </w:tc>
        <w:tc>
          <w:tcPr>
            <w:tcW w:w="7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0253F" w14:textId="77777777" w:rsidR="00404A78" w:rsidRDefault="00404A78" w:rsidP="0071189E">
            <w:r>
              <w:rPr>
                <w:rFonts w:ascii="Calibri" w:eastAsia="Calibri" w:hAnsi="Calibri" w:cs="Calibri"/>
                <w:color w:val="000000"/>
              </w:rPr>
              <w:t>(       ) SIM / (        ) NÃO</w:t>
            </w:r>
          </w:p>
        </w:tc>
      </w:tr>
      <w:tr w:rsidR="00404A78" w14:paraId="25CB943F" w14:textId="77777777" w:rsidTr="0071189E">
        <w:trPr>
          <w:trHeight w:val="300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5B50D1A" w14:textId="77777777" w:rsidR="00404A78" w:rsidRDefault="00404A78" w:rsidP="0071189E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NOME DA(S) OSC </w:t>
            </w: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EXECUTANTE(S) E NÃO CELEBRANTE(S)</w:t>
            </w:r>
          </w:p>
        </w:tc>
        <w:tc>
          <w:tcPr>
            <w:tcW w:w="7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47BBB" w14:textId="77777777" w:rsidR="00404A78" w:rsidRDefault="00404A78" w:rsidP="0071189E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lastRenderedPageBreak/>
              <w:t xml:space="preserve">[Especifique o(s) nome(s) da(s) OSC executante(s) e não celebrante(s), quando já tiver </w:t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lastRenderedPageBreak/>
              <w:t>definido, nos casos das parcerias com atuação em rede]</w:t>
            </w:r>
          </w:p>
        </w:tc>
      </w:tr>
    </w:tbl>
    <w:p w14:paraId="0E02EA2A" w14:textId="77777777" w:rsidR="00404A78" w:rsidRDefault="00404A78" w:rsidP="00404A78"/>
    <w:p w14:paraId="20DE065B" w14:textId="77777777" w:rsidR="00404A78" w:rsidRDefault="00404A78" w:rsidP="00404A78">
      <w:pPr>
        <w:jc w:val="both"/>
        <w:rPr>
          <w:i/>
          <w:iCs/>
        </w:rPr>
      </w:pPr>
      <w:r w:rsidRPr="6E4A2D59">
        <w:rPr>
          <w:i/>
          <w:iCs/>
        </w:rPr>
        <w:t>[A parceria deverá ter pelo menos um resultado e uma meta, medida por meio de um indicador. Nos casos de parcerias que possuem diversos resultados, por atender a diversos objetivos, deve ser especificado pelo menos um indicador para cada um desses resultados. Além disso, deve ser verificado a necessidade (ou não) de se estabelecer indicadores relacionados à produção de insumos estratégicos ao longo da parceria, que se relacionam indiretamente aos objetivos da parceria.</w:t>
      </w:r>
    </w:p>
    <w:p w14:paraId="00A69446" w14:textId="77777777" w:rsidR="00404A78" w:rsidRDefault="00404A78" w:rsidP="00404A78">
      <w:pPr>
        <w:jc w:val="both"/>
        <w:rPr>
          <w:i/>
          <w:iCs/>
        </w:rPr>
      </w:pPr>
    </w:p>
    <w:p w14:paraId="1192F249" w14:textId="77777777" w:rsidR="00404A78" w:rsidRDefault="00404A78" w:rsidP="00404A78">
      <w:pPr>
        <w:jc w:val="both"/>
      </w:pPr>
      <w:r w:rsidRPr="6E4A2D59">
        <w:rPr>
          <w:i/>
          <w:iCs/>
        </w:rPr>
        <w:t>Observe que para um mesmo resultado podem ser estabelecidas diversas metas, medidas pelo mesmo indicador, referentes a prazos específicos. Isto é, caso a ação seja continuada (por exemplo, oferta de turmas de capacitação), poderão ser estabelecidas metas intermediárias para o resultado da parceria (quantidade de pessoas beneficiadas por oferta de turma de capacitação) e prazos para sua medição. Observe que o cronograma de desembolso deverá seguir essas metas.]</w:t>
      </w:r>
    </w:p>
    <w:p w14:paraId="4D659E7B" w14:textId="77777777" w:rsidR="00404A78" w:rsidRDefault="00404A78" w:rsidP="00404A78">
      <w:r>
        <w:br w:type="page"/>
      </w: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46E38925" w14:textId="77777777" w:rsidTr="0071189E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E7DB05C" w14:textId="77777777" w:rsidR="00404A78" w:rsidRPr="00B32B99" w:rsidRDefault="00404A78" w:rsidP="0071189E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DADOS DA OSC EXECUTANTE E NÃO CELEBRANTE</w:t>
            </w:r>
          </w:p>
        </w:tc>
      </w:tr>
    </w:tbl>
    <w:p w14:paraId="22113479" w14:textId="77777777" w:rsidR="00404A78" w:rsidRDefault="00404A78" w:rsidP="00404A78">
      <w:pPr>
        <w:jc w:val="both"/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1"/>
        <w:gridCol w:w="1363"/>
        <w:gridCol w:w="615"/>
        <w:gridCol w:w="1335"/>
        <w:gridCol w:w="885"/>
        <w:gridCol w:w="630"/>
        <w:gridCol w:w="842"/>
        <w:gridCol w:w="567"/>
        <w:gridCol w:w="3112"/>
      </w:tblGrid>
      <w:tr w:rsidR="00404A78" w14:paraId="636DEA95" w14:textId="77777777" w:rsidTr="0071189E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916CC3E" w14:textId="77777777" w:rsidR="00404A78" w:rsidRDefault="00404A78" w:rsidP="0071189E">
            <w:pPr>
              <w:jc w:val="both"/>
            </w:pPr>
            <w:r w:rsidRPr="75024760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4AA62889" w14:textId="77777777" w:rsidR="00404A78" w:rsidRDefault="00404A78" w:rsidP="0071189E">
            <w:pPr>
              <w:jc w:val="both"/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[INFORME OS DADOS DA OSC CONFORME DOCUMENTOS OFICIAIS]</w:t>
            </w:r>
          </w:p>
        </w:tc>
      </w:tr>
      <w:tr w:rsidR="00404A78" w14:paraId="2C48BE49" w14:textId="77777777" w:rsidTr="0071189E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ACD35AB" w14:textId="77777777" w:rsidR="00404A78" w:rsidRDefault="00404A78" w:rsidP="0071189E">
            <w:pPr>
              <w:jc w:val="both"/>
            </w:pPr>
            <w:r w:rsidRPr="75024760">
              <w:rPr>
                <w:rFonts w:ascii="Calibri" w:eastAsia="Calibri" w:hAnsi="Calibri" w:cs="Calibri"/>
                <w:b/>
                <w:bCs/>
                <w:color w:val="000000" w:themeColor="text1"/>
              </w:rPr>
              <w:t>CNPJ: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7D9084EF" w14:textId="77777777" w:rsidR="00404A78" w:rsidRDefault="00404A78" w:rsidP="0071189E">
            <w:pPr>
              <w:jc w:val="both"/>
            </w:pPr>
          </w:p>
        </w:tc>
      </w:tr>
      <w:tr w:rsidR="00404A78" w14:paraId="0BBDC462" w14:textId="77777777" w:rsidTr="0071189E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DB8BAED" w14:textId="77777777" w:rsidR="00404A78" w:rsidRDefault="00404A78" w:rsidP="0071189E">
            <w:pPr>
              <w:jc w:val="both"/>
            </w:pPr>
            <w:r w:rsidRPr="75024760">
              <w:rPr>
                <w:rFonts w:ascii="Calibri" w:eastAsia="Calibri" w:hAnsi="Calibri" w:cs="Calibri"/>
                <w:b/>
                <w:bCs/>
                <w:color w:val="000000" w:themeColor="text1"/>
              </w:rPr>
              <w:t>ENDEREÇO: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32E81015" w14:textId="77777777" w:rsidR="00404A78" w:rsidRDefault="00404A78" w:rsidP="0071189E">
            <w:pPr>
              <w:jc w:val="both"/>
            </w:pPr>
          </w:p>
        </w:tc>
      </w:tr>
      <w:tr w:rsidR="00404A78" w14:paraId="1E11ABFC" w14:textId="77777777" w:rsidTr="0071189E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A239369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MUNICÍPIO:</w:t>
            </w:r>
          </w:p>
        </w:tc>
        <w:tc>
          <w:tcPr>
            <w:tcW w:w="13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1DAD247" w14:textId="77777777" w:rsidR="00404A78" w:rsidRDefault="00404A78" w:rsidP="0071189E"/>
        </w:tc>
        <w:tc>
          <w:tcPr>
            <w:tcW w:w="61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2C1AAF0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UF: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C7750F" w14:textId="77777777" w:rsidR="00404A78" w:rsidRDefault="00404A78" w:rsidP="0071189E"/>
        </w:tc>
        <w:tc>
          <w:tcPr>
            <w:tcW w:w="8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0E278F2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BAIRRO:</w:t>
            </w:r>
          </w:p>
        </w:tc>
        <w:tc>
          <w:tcPr>
            <w:tcW w:w="1472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4B46B41B" w14:textId="77777777" w:rsidR="00404A78" w:rsidRDefault="00404A78" w:rsidP="0071189E"/>
        </w:tc>
        <w:tc>
          <w:tcPr>
            <w:tcW w:w="567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27841A1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CEP:</w:t>
            </w:r>
          </w:p>
        </w:tc>
        <w:tc>
          <w:tcPr>
            <w:tcW w:w="311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A7AA4D1" w14:textId="77777777" w:rsidR="00404A78" w:rsidRDefault="00404A78" w:rsidP="0071189E"/>
        </w:tc>
      </w:tr>
      <w:tr w:rsidR="00404A78" w14:paraId="223064E6" w14:textId="77777777" w:rsidTr="0071189E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6FFB605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SITE: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3AF69EA1" w14:textId="77777777" w:rsidR="00404A78" w:rsidRDefault="00404A78" w:rsidP="0071189E"/>
        </w:tc>
      </w:tr>
      <w:tr w:rsidR="00404A78" w14:paraId="6ACBD99B" w14:textId="77777777" w:rsidTr="0071189E">
        <w:trPr>
          <w:trHeight w:val="300"/>
        </w:trPr>
        <w:tc>
          <w:tcPr>
            <w:tcW w:w="2634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59BA04D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NOME DO REPRESENTANTE LEGAL:</w:t>
            </w:r>
          </w:p>
        </w:tc>
        <w:tc>
          <w:tcPr>
            <w:tcW w:w="7986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 w14:paraId="2E616E29" w14:textId="77777777" w:rsidR="00404A78" w:rsidRDefault="00404A78" w:rsidP="0071189E"/>
        </w:tc>
      </w:tr>
      <w:tr w:rsidR="00404A78" w14:paraId="206679DF" w14:textId="77777777" w:rsidTr="0071189E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96810C9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CARGO: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1858C411" w14:textId="77777777" w:rsidR="00404A78" w:rsidRDefault="00404A78" w:rsidP="0071189E"/>
        </w:tc>
      </w:tr>
      <w:tr w:rsidR="00404A78" w14:paraId="089D43BA" w14:textId="77777777" w:rsidTr="0071189E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65E349C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RG:</w:t>
            </w:r>
          </w:p>
        </w:tc>
        <w:tc>
          <w:tcPr>
            <w:tcW w:w="13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714FAEC" w14:textId="77777777" w:rsidR="00404A78" w:rsidRDefault="00404A78" w:rsidP="0071189E"/>
        </w:tc>
        <w:tc>
          <w:tcPr>
            <w:tcW w:w="1950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AEAF6B1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ÓRGÃO EXPEDIDOR: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6306BEAA" w14:textId="77777777" w:rsidR="00404A78" w:rsidRDefault="00404A78" w:rsidP="0071189E"/>
        </w:tc>
        <w:tc>
          <w:tcPr>
            <w:tcW w:w="84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4CD5BD9" w14:textId="77777777" w:rsidR="00404A78" w:rsidRDefault="00404A78" w:rsidP="0071189E">
            <w:r>
              <w:rPr>
                <w:rFonts w:ascii="Calibri" w:eastAsia="Calibri" w:hAnsi="Calibri" w:cs="Calibri"/>
                <w:b/>
                <w:color w:val="000000"/>
              </w:rPr>
              <w:t>CPF:</w:t>
            </w:r>
          </w:p>
        </w:tc>
        <w:tc>
          <w:tcPr>
            <w:tcW w:w="3679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25495060" w14:textId="77777777" w:rsidR="00404A78" w:rsidRDefault="00404A78" w:rsidP="0071189E"/>
        </w:tc>
      </w:tr>
    </w:tbl>
    <w:p w14:paraId="143BE9AD" w14:textId="77777777" w:rsidR="00404A78" w:rsidRDefault="00404A78" w:rsidP="00404A78"/>
    <w:p w14:paraId="598040AD" w14:textId="77777777" w:rsidR="00404A78" w:rsidRDefault="00404A78" w:rsidP="00404A78">
      <w:pPr>
        <w:jc w:val="both"/>
        <w:rPr>
          <w:i/>
          <w:iCs/>
        </w:rPr>
      </w:pPr>
      <w:r w:rsidRPr="6E4A2D59">
        <w:rPr>
          <w:i/>
          <w:iCs/>
        </w:rPr>
        <w:t>[Repetir as informações para todas as OSC executantes e não celebrantes (conforme definido no cronograma de execução)]</w:t>
      </w:r>
      <w:r>
        <w:br w:type="page"/>
      </w:r>
    </w:p>
    <w:tbl>
      <w:tblPr>
        <w:tblW w:w="10620" w:type="dxa"/>
        <w:tblLayout w:type="fixed"/>
        <w:tblLook w:val="0600" w:firstRow="0" w:lastRow="0" w:firstColumn="0" w:lastColumn="0" w:noHBand="1" w:noVBand="1"/>
      </w:tblPr>
      <w:tblGrid>
        <w:gridCol w:w="10620"/>
      </w:tblGrid>
      <w:tr w:rsidR="00404A78" w14:paraId="71989CD1" w14:textId="77777777" w:rsidTr="0071189E">
        <w:trPr>
          <w:trHeight w:val="300"/>
        </w:trPr>
        <w:tc>
          <w:tcPr>
            <w:tcW w:w="10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83E1AD8" w14:textId="77777777" w:rsidR="00404A78" w:rsidRDefault="00404A78" w:rsidP="0071189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PLANO DE APLICAÇÃO DETALHADO</w:t>
            </w:r>
          </w:p>
        </w:tc>
      </w:tr>
    </w:tbl>
    <w:p w14:paraId="06C501A7" w14:textId="77777777" w:rsidR="00404A78" w:rsidRDefault="00404A78" w:rsidP="00404A78"/>
    <w:tbl>
      <w:tblPr>
        <w:tblW w:w="10620" w:type="dxa"/>
        <w:tblLayout w:type="fixed"/>
        <w:tblLook w:val="0600" w:firstRow="0" w:lastRow="0" w:firstColumn="0" w:lastColumn="0" w:noHBand="1" w:noVBand="1"/>
      </w:tblPr>
      <w:tblGrid>
        <w:gridCol w:w="1485"/>
        <w:gridCol w:w="1764"/>
        <w:gridCol w:w="1335"/>
        <w:gridCol w:w="1515"/>
        <w:gridCol w:w="1110"/>
        <w:gridCol w:w="1012"/>
        <w:gridCol w:w="1260"/>
        <w:gridCol w:w="1139"/>
      </w:tblGrid>
      <w:tr w:rsidR="00404A78" w14:paraId="5752878E" w14:textId="77777777" w:rsidTr="0071189E">
        <w:trPr>
          <w:trHeight w:val="30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EDD23BB" w14:textId="77777777" w:rsidR="00404A78" w:rsidRDefault="00404A78" w:rsidP="0071189E"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META:</w:t>
            </w:r>
          </w:p>
        </w:tc>
        <w:tc>
          <w:tcPr>
            <w:tcW w:w="91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B0A264" w14:textId="77777777" w:rsidR="00404A78" w:rsidRDefault="00404A78" w:rsidP="0071189E">
            <w:r w:rsidRPr="6E4A2D59">
              <w:rPr>
                <w:rFonts w:ascii="Calibri" w:eastAsia="Calibri" w:hAnsi="Calibri" w:cs="Calibri"/>
                <w:i/>
                <w:iCs/>
                <w:color w:val="000000" w:themeColor="text1"/>
              </w:rPr>
              <w:t>[INFORME O NOME DA META ESTABELECIDA DO CRONOGRAMA DE EXECUÇÃO]</w:t>
            </w:r>
          </w:p>
        </w:tc>
      </w:tr>
      <w:tr w:rsidR="00404A78" w14:paraId="604B768A" w14:textId="77777777" w:rsidTr="0071189E">
        <w:trPr>
          <w:trHeight w:val="30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4273964" w14:textId="77777777" w:rsidR="00404A78" w:rsidRDefault="00404A78" w:rsidP="0071189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ETAPA:</w:t>
            </w:r>
          </w:p>
        </w:tc>
        <w:tc>
          <w:tcPr>
            <w:tcW w:w="91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D16CE5" w14:textId="77777777" w:rsidR="00404A78" w:rsidRDefault="00404A78" w:rsidP="0071189E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i/>
                <w:iCs/>
                <w:color w:val="000000" w:themeColor="text1"/>
              </w:rPr>
              <w:t>[INFORME O NOME DA ETAPA ESTABELECIDA DO CRONOGRAMA DE EXECUÇÃO]</w:t>
            </w:r>
          </w:p>
        </w:tc>
      </w:tr>
      <w:tr w:rsidR="00404A78" w14:paraId="194B209C" w14:textId="77777777" w:rsidTr="0071189E">
        <w:trPr>
          <w:trHeight w:val="615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A0F74CF" w14:textId="77777777" w:rsidR="00404A78" w:rsidRDefault="00404A78" w:rsidP="0071189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ITEM DE DESPESA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E00F986" w14:textId="77777777" w:rsidR="00404A78" w:rsidRPr="00B32B99" w:rsidRDefault="00404A78" w:rsidP="0071189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PAGAMENTO EM ESPÉCIE</w:t>
            </w:r>
          </w:p>
        </w:tc>
        <w:tc>
          <w:tcPr>
            <w:tcW w:w="1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67158BB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TIPO DE DESPESA</w:t>
            </w:r>
          </w:p>
        </w:tc>
        <w:tc>
          <w:tcPr>
            <w:tcW w:w="11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565C99D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UND.</w:t>
            </w:r>
          </w:p>
        </w:tc>
        <w:tc>
          <w:tcPr>
            <w:tcW w:w="10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CF4510A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QTDE.</w:t>
            </w:r>
          </w:p>
        </w:tc>
        <w:tc>
          <w:tcPr>
            <w:tcW w:w="1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3D5F800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VALOR UNIT.</w:t>
            </w:r>
          </w:p>
        </w:tc>
        <w:tc>
          <w:tcPr>
            <w:tcW w:w="11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297EC26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VALOR TOTAL</w:t>
            </w:r>
          </w:p>
        </w:tc>
      </w:tr>
      <w:tr w:rsidR="00404A78" w14:paraId="0B6C10EE" w14:textId="77777777" w:rsidTr="0071189E">
        <w:trPr>
          <w:trHeight w:val="975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EB9FE" w14:textId="77777777" w:rsidR="00404A78" w:rsidRDefault="00404A78" w:rsidP="0071189E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i/>
                <w:iCs/>
                <w:color w:val="000000" w:themeColor="text1"/>
              </w:rPr>
              <w:t>[DESCREVA O ITEM DE DESPESA]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23465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SIM/NÃO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0C88E" w14:textId="77777777" w:rsidR="00404A78" w:rsidRDefault="00404A78" w:rsidP="0071189E">
            <w:pPr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[ESPECIFIQUE A CATEGORIA DE DESPESA]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ABC77" w14:textId="77777777" w:rsidR="00404A78" w:rsidRDefault="00404A78" w:rsidP="0071189E"/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CE2A5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F9D5E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51FA6" w14:textId="77777777" w:rsidR="00404A78" w:rsidRDefault="00404A78" w:rsidP="0071189E"/>
        </w:tc>
      </w:tr>
      <w:tr w:rsidR="00404A78" w14:paraId="108C4223" w14:textId="77777777" w:rsidTr="0071189E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D2240C" w14:textId="77777777" w:rsidR="00404A78" w:rsidRDefault="00404A78" w:rsidP="0071189E"/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DB2EE" w14:textId="77777777" w:rsidR="00404A78" w:rsidRDefault="00404A78" w:rsidP="0071189E"/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634BF" w14:textId="77777777" w:rsidR="00404A78" w:rsidRDefault="00404A78" w:rsidP="0071189E"/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A24685" w14:textId="77777777" w:rsidR="00404A78" w:rsidRDefault="00404A78" w:rsidP="0071189E"/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7852ED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123C9E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AC5029" w14:textId="77777777" w:rsidR="00404A78" w:rsidRDefault="00404A78" w:rsidP="0071189E"/>
        </w:tc>
      </w:tr>
      <w:tr w:rsidR="00404A78" w14:paraId="79EA1EE4" w14:textId="77777777" w:rsidTr="0071189E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D1FB53" w14:textId="77777777" w:rsidR="00404A78" w:rsidRDefault="00404A78" w:rsidP="0071189E"/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38B59" w14:textId="77777777" w:rsidR="00404A78" w:rsidRDefault="00404A78" w:rsidP="0071189E"/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5BA43" w14:textId="77777777" w:rsidR="00404A78" w:rsidRDefault="00404A78" w:rsidP="0071189E"/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676985" w14:textId="77777777" w:rsidR="00404A78" w:rsidRDefault="00404A78" w:rsidP="0071189E"/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47CA3D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266579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0F883C" w14:textId="77777777" w:rsidR="00404A78" w:rsidRDefault="00404A78" w:rsidP="0071189E"/>
        </w:tc>
      </w:tr>
      <w:tr w:rsidR="00404A78" w14:paraId="0139CC72" w14:textId="77777777" w:rsidTr="0071189E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AFFA67" w14:textId="77777777" w:rsidR="00404A78" w:rsidRDefault="00404A78" w:rsidP="0071189E"/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618B5" w14:textId="77777777" w:rsidR="00404A78" w:rsidRDefault="00404A78" w:rsidP="0071189E"/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EC90C" w14:textId="77777777" w:rsidR="00404A78" w:rsidRDefault="00404A78" w:rsidP="0071189E"/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C39D6A" w14:textId="77777777" w:rsidR="00404A78" w:rsidRDefault="00404A78" w:rsidP="0071189E"/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7AACFF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4B8309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EEC64A" w14:textId="77777777" w:rsidR="00404A78" w:rsidRDefault="00404A78" w:rsidP="0071189E"/>
        </w:tc>
      </w:tr>
      <w:tr w:rsidR="00404A78" w14:paraId="0D77560D" w14:textId="77777777" w:rsidTr="0071189E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64D070" w14:textId="77777777" w:rsidR="00404A78" w:rsidRDefault="00404A78" w:rsidP="0071189E"/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D13CF" w14:textId="77777777" w:rsidR="00404A78" w:rsidRDefault="00404A78" w:rsidP="0071189E"/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DB73E" w14:textId="77777777" w:rsidR="00404A78" w:rsidRDefault="00404A78" w:rsidP="0071189E"/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3B88D9" w14:textId="77777777" w:rsidR="00404A78" w:rsidRDefault="00404A78" w:rsidP="0071189E"/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FDBB51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0809BF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6ADB99" w14:textId="77777777" w:rsidR="00404A78" w:rsidRDefault="00404A78" w:rsidP="0071189E"/>
        </w:tc>
      </w:tr>
      <w:tr w:rsidR="00404A78" w14:paraId="435F98BA" w14:textId="77777777" w:rsidTr="0071189E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2CDF8E" w14:textId="77777777" w:rsidR="00404A78" w:rsidRDefault="00404A78" w:rsidP="0071189E"/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91237" w14:textId="77777777" w:rsidR="00404A78" w:rsidRDefault="00404A78" w:rsidP="0071189E"/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CBAB3" w14:textId="77777777" w:rsidR="00404A78" w:rsidRDefault="00404A78" w:rsidP="0071189E"/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E31C1A" w14:textId="77777777" w:rsidR="00404A78" w:rsidRDefault="00404A78" w:rsidP="0071189E"/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B9D854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ACE1E9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6387DA" w14:textId="77777777" w:rsidR="00404A78" w:rsidRDefault="00404A78" w:rsidP="0071189E"/>
        </w:tc>
      </w:tr>
      <w:tr w:rsidR="00404A78" w14:paraId="1477CCBB" w14:textId="77777777" w:rsidTr="0071189E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72EBF1" w14:textId="77777777" w:rsidR="00404A78" w:rsidRDefault="00404A78" w:rsidP="0071189E"/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24441" w14:textId="77777777" w:rsidR="00404A78" w:rsidRDefault="00404A78" w:rsidP="0071189E"/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16B4B" w14:textId="77777777" w:rsidR="00404A78" w:rsidRDefault="00404A78" w:rsidP="0071189E"/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CE1BD9" w14:textId="77777777" w:rsidR="00404A78" w:rsidRDefault="00404A78" w:rsidP="0071189E"/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0F3A8E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465AFD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1D69FC" w14:textId="77777777" w:rsidR="00404A78" w:rsidRDefault="00404A78" w:rsidP="0071189E"/>
        </w:tc>
      </w:tr>
      <w:tr w:rsidR="00404A78" w14:paraId="102ABCFE" w14:textId="77777777" w:rsidTr="0071189E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F5CFCA" w14:textId="77777777" w:rsidR="00404A78" w:rsidRDefault="00404A78" w:rsidP="0071189E"/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15884" w14:textId="77777777" w:rsidR="00404A78" w:rsidRDefault="00404A78" w:rsidP="0071189E"/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D9B83" w14:textId="77777777" w:rsidR="00404A78" w:rsidRDefault="00404A78" w:rsidP="0071189E"/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E3EF71" w14:textId="77777777" w:rsidR="00404A78" w:rsidRDefault="00404A78" w:rsidP="0071189E"/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65AFD3" w14:textId="77777777" w:rsidR="00404A78" w:rsidRDefault="00404A78" w:rsidP="0071189E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16E91A" w14:textId="77777777" w:rsidR="00404A78" w:rsidRDefault="00404A78" w:rsidP="0071189E"/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F94DCE" w14:textId="77777777" w:rsidR="00404A78" w:rsidRDefault="00404A78" w:rsidP="0071189E"/>
        </w:tc>
      </w:tr>
    </w:tbl>
    <w:p w14:paraId="52A11824" w14:textId="77777777" w:rsidR="00404A78" w:rsidRDefault="00404A78" w:rsidP="00404A78"/>
    <w:p w14:paraId="0927FBF1" w14:textId="77777777" w:rsidR="00404A78" w:rsidRDefault="00404A78" w:rsidP="00404A78"/>
    <w:p w14:paraId="5DF8FE60" w14:textId="77777777" w:rsidR="00404A78" w:rsidRDefault="00404A78" w:rsidP="00404A78">
      <w:pPr>
        <w:rPr>
          <w:i/>
          <w:iCs/>
        </w:rPr>
      </w:pPr>
      <w:r w:rsidRPr="6E4A2D59">
        <w:rPr>
          <w:i/>
          <w:iCs/>
        </w:rPr>
        <w:t>[Faça o detalhamento das despesas por cada meta informada no cronograma de execução]</w:t>
      </w:r>
    </w:p>
    <w:p w14:paraId="3443A110" w14:textId="77777777" w:rsidR="00404A78" w:rsidRDefault="00404A78" w:rsidP="00404A78">
      <w:r>
        <w:br w:type="page"/>
      </w:r>
    </w:p>
    <w:tbl>
      <w:tblPr>
        <w:tblW w:w="1062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49"/>
        <w:gridCol w:w="2220"/>
        <w:gridCol w:w="5151"/>
      </w:tblGrid>
      <w:tr w:rsidR="00404A78" w14:paraId="4545CF47" w14:textId="77777777" w:rsidTr="0071189E">
        <w:trPr>
          <w:trHeight w:val="300"/>
        </w:trPr>
        <w:tc>
          <w:tcPr>
            <w:tcW w:w="1062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E330CB5" w14:textId="77777777" w:rsidR="00404A78" w:rsidRDefault="00404A78" w:rsidP="0071189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EQUIPE DE TRABALHO</w:t>
            </w:r>
          </w:p>
          <w:p w14:paraId="2186A3C7" w14:textId="6A8F8442" w:rsidR="00AD66EA" w:rsidRDefault="00AD66EA" w:rsidP="0071189E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6E4A2D59">
              <w:rPr>
                <w:i/>
                <w:iCs/>
              </w:rPr>
              <w:t>[</w:t>
            </w:r>
            <w:r>
              <w:rPr>
                <w:i/>
                <w:iCs/>
              </w:rPr>
              <w:t xml:space="preserve">Assim como os demais preenchimentos, é obrigatório o preenchimento dessa planilha, que visa </w:t>
            </w:r>
            <w:r w:rsidRPr="00AD66EA">
              <w:rPr>
                <w:i/>
                <w:iCs/>
              </w:rPr>
              <w:t>demonstrar </w:t>
            </w:r>
            <w:r w:rsidRPr="00AD66EA">
              <w:rPr>
                <w:b/>
                <w:bCs/>
                <w:i/>
                <w:iCs/>
              </w:rPr>
              <w:t>capacidade gerencial, operacional e técnica</w:t>
            </w:r>
            <w:r w:rsidRPr="00AD66EA">
              <w:rPr>
                <w:i/>
                <w:iCs/>
              </w:rPr>
              <w:t> para a execução do objeto da parceria, mediante a apresentação de informações sobre a </w:t>
            </w:r>
            <w:r w:rsidRPr="00AD66EA">
              <w:rPr>
                <w:b/>
                <w:bCs/>
                <w:i/>
                <w:iCs/>
              </w:rPr>
              <w:t>quantidade e a qualificação profissional de seu pessoal</w:t>
            </w:r>
            <w:r w:rsidRPr="00AD66EA">
              <w:rPr>
                <w:i/>
                <w:iCs/>
              </w:rPr>
              <w:t>]</w:t>
            </w:r>
          </w:p>
        </w:tc>
      </w:tr>
      <w:tr w:rsidR="00404A78" w14:paraId="15867AAD" w14:textId="77777777" w:rsidTr="0071189E">
        <w:trPr>
          <w:trHeight w:val="300"/>
        </w:trPr>
        <w:tc>
          <w:tcPr>
            <w:tcW w:w="3249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22DA34C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NOME</w:t>
            </w:r>
          </w:p>
        </w:tc>
        <w:tc>
          <w:tcPr>
            <w:tcW w:w="22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BDE5F8B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ATRIBUIÇÃO</w:t>
            </w:r>
          </w:p>
        </w:tc>
        <w:tc>
          <w:tcPr>
            <w:tcW w:w="515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D043588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MINI CURRÍCULO</w:t>
            </w:r>
          </w:p>
        </w:tc>
      </w:tr>
      <w:tr w:rsidR="00404A78" w14:paraId="534B6C62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31CF146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i/>
                <w:color w:val="000000"/>
              </w:rPr>
              <w:t>[APRESENTE OS DADOS DA EQUIPE DE TRABALHO]</w:t>
            </w: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860EDA2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9894C92" w14:textId="77777777" w:rsidR="00404A78" w:rsidRDefault="00404A78" w:rsidP="0071189E"/>
        </w:tc>
      </w:tr>
      <w:tr w:rsidR="00404A78" w14:paraId="43BC364B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F89C24C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2EF9728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C86A031" w14:textId="77777777" w:rsidR="00404A78" w:rsidRDefault="00404A78" w:rsidP="0071189E"/>
        </w:tc>
      </w:tr>
      <w:tr w:rsidR="00404A78" w14:paraId="2518DFFB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67BA175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FEDC08B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F0099CC" w14:textId="77777777" w:rsidR="00404A78" w:rsidRDefault="00404A78" w:rsidP="0071189E"/>
        </w:tc>
      </w:tr>
      <w:tr w:rsidR="00404A78" w14:paraId="748DAFB9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65574DA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770B2C6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9873F22" w14:textId="77777777" w:rsidR="00404A78" w:rsidRDefault="00404A78" w:rsidP="0071189E"/>
        </w:tc>
      </w:tr>
      <w:tr w:rsidR="00404A78" w14:paraId="19F121DC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A9B4B22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29E4C2A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DDCC7FD" w14:textId="77777777" w:rsidR="00404A78" w:rsidRDefault="00404A78" w:rsidP="0071189E"/>
        </w:tc>
      </w:tr>
      <w:tr w:rsidR="00404A78" w14:paraId="23DFC0F3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2ACAC98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5661B7C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9393CD5" w14:textId="77777777" w:rsidR="00404A78" w:rsidRDefault="00404A78" w:rsidP="0071189E"/>
        </w:tc>
      </w:tr>
      <w:tr w:rsidR="00404A78" w14:paraId="5E7F4B77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9F9F0A2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4916631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90A62DB" w14:textId="77777777" w:rsidR="00404A78" w:rsidRDefault="00404A78" w:rsidP="0071189E"/>
        </w:tc>
      </w:tr>
      <w:tr w:rsidR="00404A78" w14:paraId="03CC25DD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47F0140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75FD91B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318A705" w14:textId="77777777" w:rsidR="00404A78" w:rsidRDefault="00404A78" w:rsidP="0071189E"/>
        </w:tc>
      </w:tr>
      <w:tr w:rsidR="00404A78" w14:paraId="6E7E2F32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9D547DB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6327BB8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9C10F8C" w14:textId="77777777" w:rsidR="00404A78" w:rsidRDefault="00404A78" w:rsidP="0071189E"/>
        </w:tc>
      </w:tr>
      <w:tr w:rsidR="00404A78" w14:paraId="32FC0D03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9E579FC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385BD3E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CB9E7BC" w14:textId="77777777" w:rsidR="00404A78" w:rsidRDefault="00404A78" w:rsidP="0071189E"/>
        </w:tc>
      </w:tr>
      <w:tr w:rsidR="00404A78" w14:paraId="40EE86BE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A8BED5B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51D778D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6803E9A" w14:textId="77777777" w:rsidR="00404A78" w:rsidRDefault="00404A78" w:rsidP="0071189E"/>
        </w:tc>
      </w:tr>
      <w:tr w:rsidR="00404A78" w14:paraId="562B8D26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9B3F6F9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8168108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260C9D4" w14:textId="77777777" w:rsidR="00404A78" w:rsidRDefault="00404A78" w:rsidP="0071189E"/>
        </w:tc>
      </w:tr>
      <w:tr w:rsidR="00404A78" w14:paraId="5FD4451E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FD2E16B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81EA4F5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AAB11BD" w14:textId="77777777" w:rsidR="00404A78" w:rsidRDefault="00404A78" w:rsidP="0071189E"/>
        </w:tc>
      </w:tr>
      <w:tr w:rsidR="00404A78" w14:paraId="31D1EBC7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D6C7859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551D01C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EA9C405" w14:textId="77777777" w:rsidR="00404A78" w:rsidRDefault="00404A78" w:rsidP="0071189E"/>
        </w:tc>
      </w:tr>
      <w:tr w:rsidR="00404A78" w14:paraId="67EDFF30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D4F03B6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B4E55D4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73F7165" w14:textId="77777777" w:rsidR="00404A78" w:rsidRDefault="00404A78" w:rsidP="0071189E"/>
        </w:tc>
      </w:tr>
      <w:tr w:rsidR="00404A78" w14:paraId="61CBB5F5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063C9ED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F465BBD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93A6F46" w14:textId="77777777" w:rsidR="00404A78" w:rsidRDefault="00404A78" w:rsidP="0071189E"/>
        </w:tc>
      </w:tr>
      <w:tr w:rsidR="00404A78" w14:paraId="563F5198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F105690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0D5B4FF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18D5694" w14:textId="77777777" w:rsidR="00404A78" w:rsidRDefault="00404A78" w:rsidP="0071189E"/>
        </w:tc>
      </w:tr>
      <w:tr w:rsidR="00404A78" w14:paraId="2FB06A7C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62A085D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58FB0F4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48439F7" w14:textId="77777777" w:rsidR="00404A78" w:rsidRDefault="00404A78" w:rsidP="0071189E"/>
        </w:tc>
      </w:tr>
      <w:tr w:rsidR="00404A78" w14:paraId="0B929F7C" w14:textId="77777777" w:rsidTr="0071189E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DF1E1E7" w14:textId="77777777" w:rsidR="00404A78" w:rsidRDefault="00404A78" w:rsidP="0071189E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3742000" w14:textId="77777777" w:rsidR="00404A78" w:rsidRDefault="00404A78" w:rsidP="0071189E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8FC8BF8" w14:textId="77777777" w:rsidR="00404A78" w:rsidRDefault="00404A78" w:rsidP="0071189E"/>
        </w:tc>
      </w:tr>
    </w:tbl>
    <w:p w14:paraId="12FD0B3A" w14:textId="77777777" w:rsidR="00404A78" w:rsidRDefault="00404A78" w:rsidP="00404A78"/>
    <w:tbl>
      <w:tblPr>
        <w:tblW w:w="1062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1755"/>
        <w:gridCol w:w="2325"/>
        <w:gridCol w:w="2325"/>
        <w:gridCol w:w="1581"/>
      </w:tblGrid>
      <w:tr w:rsidR="00404A78" w14:paraId="0DE4DF87" w14:textId="77777777" w:rsidTr="0071189E">
        <w:trPr>
          <w:trHeight w:val="300"/>
        </w:trPr>
        <w:tc>
          <w:tcPr>
            <w:tcW w:w="10620" w:type="dxa"/>
            <w:gridSpan w:val="5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0A465DF" w14:textId="77777777" w:rsidR="00404A78" w:rsidRPr="00DF3A30" w:rsidRDefault="00404A78" w:rsidP="0071189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PLANO DE APLICAÇÃO</w:t>
            </w:r>
          </w:p>
        </w:tc>
      </w:tr>
      <w:tr w:rsidR="00404A78" w14:paraId="3B0D5C74" w14:textId="77777777" w:rsidTr="0071189E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05FE469" w14:textId="77777777" w:rsidR="00404A78" w:rsidRDefault="00404A78" w:rsidP="0071189E"/>
        </w:tc>
        <w:tc>
          <w:tcPr>
            <w:tcW w:w="175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9CA439F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REPASSE</w:t>
            </w:r>
          </w:p>
        </w:tc>
        <w:tc>
          <w:tcPr>
            <w:tcW w:w="232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F90FC6E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CONTRAPARTIDA OBRIGATÓRIA</w:t>
            </w:r>
          </w:p>
        </w:tc>
        <w:tc>
          <w:tcPr>
            <w:tcW w:w="232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83107B6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CONTRAPARTIDA VOLUNTÁRIA</w:t>
            </w:r>
          </w:p>
        </w:tc>
        <w:tc>
          <w:tcPr>
            <w:tcW w:w="158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C01C5C9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</w:t>
            </w:r>
          </w:p>
        </w:tc>
      </w:tr>
      <w:tr w:rsidR="00404A78" w14:paraId="04556122" w14:textId="77777777" w:rsidTr="0071189E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AA09CF8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 EM BENS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EB28CDE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2D2F206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19B8DB2" w14:textId="77777777" w:rsidR="00404A78" w:rsidRDefault="00404A78" w:rsidP="0071189E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797C460" w14:textId="77777777" w:rsidR="00404A78" w:rsidRDefault="00404A78" w:rsidP="0071189E"/>
        </w:tc>
      </w:tr>
      <w:tr w:rsidR="00404A78" w14:paraId="65F979DC" w14:textId="77777777" w:rsidTr="0071189E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A7C090D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 EM TRIBUTOS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3741E4C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8BB3CFF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21FF859" w14:textId="77777777" w:rsidR="00404A78" w:rsidRDefault="00404A78" w:rsidP="0071189E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F8755F5" w14:textId="77777777" w:rsidR="00404A78" w:rsidRDefault="00404A78" w:rsidP="0071189E"/>
        </w:tc>
      </w:tr>
      <w:tr w:rsidR="00404A78" w14:paraId="0492F6DF" w14:textId="77777777" w:rsidTr="0071189E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EC4CF4E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TOTAL EM OBRAS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F51A9C5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AEABA85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A022C86" w14:textId="77777777" w:rsidR="00404A78" w:rsidRDefault="00404A78" w:rsidP="0071189E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072F0F6" w14:textId="77777777" w:rsidR="00404A78" w:rsidRDefault="00404A78" w:rsidP="0071189E"/>
        </w:tc>
      </w:tr>
      <w:tr w:rsidR="00404A78" w14:paraId="3EC9D677" w14:textId="77777777" w:rsidTr="0071189E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51572E6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 EM SERVIÇOS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2E5A9A2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FA9A203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9B93829" w14:textId="77777777" w:rsidR="00404A78" w:rsidRDefault="00404A78" w:rsidP="0071189E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1AC6C77" w14:textId="77777777" w:rsidR="00404A78" w:rsidRDefault="00404A78" w:rsidP="0071189E"/>
        </w:tc>
      </w:tr>
      <w:tr w:rsidR="00404A78" w14:paraId="0BDF9C6C" w14:textId="77777777" w:rsidTr="0071189E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03566C6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 EM OUTROS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BB4A812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CA0BB31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D3A1BFF" w14:textId="77777777" w:rsidR="00404A78" w:rsidRDefault="00404A78" w:rsidP="0071189E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950CD44" w14:textId="77777777" w:rsidR="00404A78" w:rsidRDefault="00404A78" w:rsidP="0071189E"/>
        </w:tc>
      </w:tr>
      <w:tr w:rsidR="00404A78" w14:paraId="29A8041A" w14:textId="77777777" w:rsidTr="0071189E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C80923C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 EM DESPESAS ADMINISTRATIVAS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B76C7B7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6D868A2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732EEB0" w14:textId="77777777" w:rsidR="00404A78" w:rsidRDefault="00404A78" w:rsidP="0071189E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7FB95A1" w14:textId="77777777" w:rsidR="00404A78" w:rsidRDefault="00404A78" w:rsidP="0071189E"/>
        </w:tc>
      </w:tr>
      <w:tr w:rsidR="00404A78" w14:paraId="6AF8236F" w14:textId="77777777" w:rsidTr="0071189E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DB21F48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 GERAL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566CBB9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3A24561" w14:textId="77777777" w:rsidR="00404A78" w:rsidRDefault="00404A78" w:rsidP="0071189E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34C9DE3" w14:textId="77777777" w:rsidR="00404A78" w:rsidRDefault="00404A78" w:rsidP="0071189E"/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D51ECDA" w14:textId="77777777" w:rsidR="00404A78" w:rsidRDefault="00404A78" w:rsidP="0071189E"/>
        </w:tc>
      </w:tr>
    </w:tbl>
    <w:p w14:paraId="4C745B06" w14:textId="77777777" w:rsidR="00404A78" w:rsidRDefault="00404A78" w:rsidP="00404A78"/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1418"/>
        <w:gridCol w:w="1559"/>
        <w:gridCol w:w="6514"/>
      </w:tblGrid>
      <w:tr w:rsidR="00404A78" w14:paraId="4F83A88E" w14:textId="77777777" w:rsidTr="0071189E">
        <w:trPr>
          <w:trHeight w:val="300"/>
        </w:trPr>
        <w:tc>
          <w:tcPr>
            <w:tcW w:w="10620" w:type="dxa"/>
            <w:gridSpan w:val="4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6D4DF35" w14:textId="77777777" w:rsidR="00404A78" w:rsidRPr="00DF3A30" w:rsidRDefault="00404A78" w:rsidP="0071189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CRONOGRAMA DE DESEMBOLSO</w:t>
            </w:r>
          </w:p>
        </w:tc>
      </w:tr>
      <w:tr w:rsidR="00404A78" w14:paraId="41ED50F8" w14:textId="77777777" w:rsidTr="0071189E">
        <w:trPr>
          <w:trHeight w:val="300"/>
        </w:trPr>
        <w:tc>
          <w:tcPr>
            <w:tcW w:w="1129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8E62130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PARCELA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F93DA7E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DATA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66320C7B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VALOR</w:t>
            </w:r>
          </w:p>
        </w:tc>
        <w:tc>
          <w:tcPr>
            <w:tcW w:w="651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915BC80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META</w:t>
            </w:r>
          </w:p>
        </w:tc>
      </w:tr>
      <w:tr w:rsidR="00404A78" w14:paraId="602B2AC2" w14:textId="77777777" w:rsidTr="0071189E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8480519" w14:textId="77777777" w:rsidR="00404A78" w:rsidRDefault="00404A78" w:rsidP="0071189E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DF8631B" w14:textId="77777777" w:rsidR="00404A78" w:rsidRDefault="00404A78" w:rsidP="0071189E"/>
        </w:tc>
        <w:tc>
          <w:tcPr>
            <w:tcW w:w="1559" w:type="dxa"/>
            <w:vAlign w:val="bottom"/>
          </w:tcPr>
          <w:p w14:paraId="0CFEC02E" w14:textId="77777777" w:rsidR="00404A78" w:rsidRDefault="00404A78" w:rsidP="0071189E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41F4F1F" w14:textId="77777777" w:rsidR="00404A78" w:rsidRDefault="00404A78" w:rsidP="0071189E"/>
        </w:tc>
      </w:tr>
      <w:tr w:rsidR="00404A78" w14:paraId="7CF13C22" w14:textId="77777777" w:rsidTr="0071189E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3142DCA" w14:textId="77777777" w:rsidR="00404A78" w:rsidRDefault="00404A78" w:rsidP="0071189E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82D8C00" w14:textId="77777777" w:rsidR="00404A78" w:rsidRDefault="00404A78" w:rsidP="0071189E"/>
        </w:tc>
        <w:tc>
          <w:tcPr>
            <w:tcW w:w="1559" w:type="dxa"/>
            <w:vAlign w:val="bottom"/>
          </w:tcPr>
          <w:p w14:paraId="3660D250" w14:textId="77777777" w:rsidR="00404A78" w:rsidRDefault="00404A78" w:rsidP="0071189E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B7119A2" w14:textId="77777777" w:rsidR="00404A78" w:rsidRDefault="00404A78" w:rsidP="0071189E"/>
        </w:tc>
      </w:tr>
      <w:tr w:rsidR="00404A78" w14:paraId="6DC11FD2" w14:textId="77777777" w:rsidTr="0071189E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D9CCDDA" w14:textId="77777777" w:rsidR="00404A78" w:rsidRDefault="00404A78" w:rsidP="0071189E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391F472" w14:textId="77777777" w:rsidR="00404A78" w:rsidRDefault="00404A78" w:rsidP="0071189E"/>
        </w:tc>
        <w:tc>
          <w:tcPr>
            <w:tcW w:w="1559" w:type="dxa"/>
            <w:vAlign w:val="bottom"/>
          </w:tcPr>
          <w:p w14:paraId="615B817E" w14:textId="77777777" w:rsidR="00404A78" w:rsidRDefault="00404A78" w:rsidP="0071189E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E83B4F0" w14:textId="77777777" w:rsidR="00404A78" w:rsidRDefault="00404A78" w:rsidP="0071189E"/>
        </w:tc>
      </w:tr>
      <w:tr w:rsidR="00404A78" w14:paraId="283349E9" w14:textId="77777777" w:rsidTr="0071189E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4EEA3D1" w14:textId="77777777" w:rsidR="00404A78" w:rsidRDefault="00404A78" w:rsidP="0071189E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20F4B62" w14:textId="77777777" w:rsidR="00404A78" w:rsidRDefault="00404A78" w:rsidP="0071189E"/>
        </w:tc>
        <w:tc>
          <w:tcPr>
            <w:tcW w:w="1559" w:type="dxa"/>
            <w:vAlign w:val="bottom"/>
          </w:tcPr>
          <w:p w14:paraId="4FCBF339" w14:textId="77777777" w:rsidR="00404A78" w:rsidRDefault="00404A78" w:rsidP="0071189E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E3EBF07" w14:textId="77777777" w:rsidR="00404A78" w:rsidRDefault="00404A78" w:rsidP="0071189E"/>
        </w:tc>
      </w:tr>
      <w:tr w:rsidR="00404A78" w14:paraId="7C2590F2" w14:textId="77777777" w:rsidTr="0071189E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2A7255E" w14:textId="77777777" w:rsidR="00404A78" w:rsidRDefault="00404A78" w:rsidP="0071189E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1516A0D" w14:textId="77777777" w:rsidR="00404A78" w:rsidRDefault="00404A78" w:rsidP="0071189E"/>
        </w:tc>
        <w:tc>
          <w:tcPr>
            <w:tcW w:w="1559" w:type="dxa"/>
            <w:vAlign w:val="bottom"/>
          </w:tcPr>
          <w:p w14:paraId="5B5E6BEF" w14:textId="77777777" w:rsidR="00404A78" w:rsidRDefault="00404A78" w:rsidP="0071189E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05F895D" w14:textId="77777777" w:rsidR="00404A78" w:rsidRDefault="00404A78" w:rsidP="0071189E"/>
        </w:tc>
      </w:tr>
      <w:tr w:rsidR="00404A78" w14:paraId="394CE96F" w14:textId="77777777" w:rsidTr="0071189E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8367DCA" w14:textId="77777777" w:rsidR="00404A78" w:rsidRDefault="00404A78" w:rsidP="0071189E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D847B2F" w14:textId="77777777" w:rsidR="00404A78" w:rsidRDefault="00404A78" w:rsidP="0071189E"/>
        </w:tc>
        <w:tc>
          <w:tcPr>
            <w:tcW w:w="1559" w:type="dxa"/>
            <w:vAlign w:val="bottom"/>
          </w:tcPr>
          <w:p w14:paraId="0E769AE3" w14:textId="77777777" w:rsidR="00404A78" w:rsidRDefault="00404A78" w:rsidP="0071189E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7209DA6" w14:textId="77777777" w:rsidR="00404A78" w:rsidRDefault="00404A78" w:rsidP="0071189E"/>
        </w:tc>
      </w:tr>
    </w:tbl>
    <w:p w14:paraId="56A4122D" w14:textId="77777777" w:rsidR="00404A78" w:rsidRDefault="00404A78" w:rsidP="00404A78">
      <w:pPr>
        <w:sectPr w:rsidR="00404A78" w:rsidSect="00404A78">
          <w:pgSz w:w="11909" w:h="16834"/>
          <w:pgMar w:top="720" w:right="720" w:bottom="720" w:left="720" w:header="720" w:footer="720" w:gutter="0"/>
          <w:pgNumType w:start="1"/>
          <w:cols w:space="720"/>
        </w:sectPr>
      </w:pPr>
    </w:p>
    <w:p w14:paraId="6F5A33CB" w14:textId="77777777" w:rsidR="00404A78" w:rsidRDefault="00404A78" w:rsidP="00404A78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W w:w="154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3827"/>
        <w:gridCol w:w="3686"/>
        <w:gridCol w:w="2126"/>
        <w:gridCol w:w="2268"/>
      </w:tblGrid>
      <w:tr w:rsidR="00404A78" w14:paraId="7B4A08F0" w14:textId="77777777" w:rsidTr="0071189E">
        <w:trPr>
          <w:trHeight w:val="300"/>
        </w:trPr>
        <w:tc>
          <w:tcPr>
            <w:tcW w:w="15446" w:type="dxa"/>
            <w:gridSpan w:val="5"/>
            <w:shd w:val="clear" w:color="auto" w:fill="F2F2F2" w:themeFill="background1" w:themeFillShade="F2"/>
          </w:tcPr>
          <w:p w14:paraId="7281DEB7" w14:textId="77777777" w:rsidR="00404A78" w:rsidRPr="00DF3A30" w:rsidRDefault="00404A78" w:rsidP="0071189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MONITORAMENTO E AVALIAÇÃO</w:t>
            </w:r>
          </w:p>
        </w:tc>
      </w:tr>
      <w:tr w:rsidR="00404A78" w14:paraId="5CA87167" w14:textId="77777777" w:rsidTr="0071189E">
        <w:trPr>
          <w:trHeight w:val="300"/>
        </w:trPr>
        <w:tc>
          <w:tcPr>
            <w:tcW w:w="3539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245E622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AÇÃO/META</w:t>
            </w:r>
          </w:p>
        </w:tc>
        <w:tc>
          <w:tcPr>
            <w:tcW w:w="3827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E9A8570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INFORMAÇÕES NECESSÁRIAS</w:t>
            </w:r>
          </w:p>
        </w:tc>
        <w:tc>
          <w:tcPr>
            <w:tcW w:w="3686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8FDE06B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PROCEDIMENTO DE COLETA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E9754B1" w14:textId="77777777" w:rsidR="00404A78" w:rsidRDefault="00404A78" w:rsidP="0071189E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 DE COLETA</w:t>
            </w:r>
          </w:p>
        </w:tc>
        <w:tc>
          <w:tcPr>
            <w:tcW w:w="2268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E98F2D3" w14:textId="77777777" w:rsidR="00404A78" w:rsidRDefault="00404A78" w:rsidP="0071189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RESPONSÁVEL</w:t>
            </w:r>
          </w:p>
        </w:tc>
      </w:tr>
      <w:tr w:rsidR="00404A78" w14:paraId="48E26549" w14:textId="77777777" w:rsidTr="0071189E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1353B6" w14:textId="77777777" w:rsidR="00404A78" w:rsidRDefault="00404A78" w:rsidP="0071189E">
            <w:pPr>
              <w:rPr>
                <w:i/>
              </w:rPr>
            </w:pPr>
            <w:r>
              <w:rPr>
                <w:i/>
              </w:rPr>
              <w:t>[Qual ação ou meta é necessário ser monitorada?]</w:t>
            </w: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7F380C" w14:textId="77777777" w:rsidR="00404A78" w:rsidRDefault="00404A78" w:rsidP="0071189E">
            <w:pPr>
              <w:rPr>
                <w:i/>
              </w:rPr>
            </w:pPr>
            <w:r>
              <w:rPr>
                <w:i/>
              </w:rPr>
              <w:t>[Qual informação sobre a execução da ação ou atingimento da meta é necessária para monitorar a parceria?]</w:t>
            </w: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95F069" w14:textId="77777777" w:rsidR="00404A78" w:rsidRDefault="00404A78" w:rsidP="0071189E">
            <w:pPr>
              <w:rPr>
                <w:i/>
              </w:rPr>
            </w:pPr>
            <w:r>
              <w:rPr>
                <w:i/>
              </w:rPr>
              <w:t>[Qual procedimento para coletar essa informação?]</w:t>
            </w:r>
          </w:p>
        </w:tc>
        <w:tc>
          <w:tcPr>
            <w:tcW w:w="2126" w:type="dxa"/>
            <w:vAlign w:val="center"/>
          </w:tcPr>
          <w:p w14:paraId="0B34D400" w14:textId="77777777" w:rsidR="00404A78" w:rsidRDefault="00404A78" w:rsidP="0071189E">
            <w:pPr>
              <w:rPr>
                <w:i/>
              </w:rPr>
            </w:pPr>
            <w:r>
              <w:rPr>
                <w:i/>
              </w:rPr>
              <w:t>[Quando a coleta deve ser feita?]</w:t>
            </w: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B5AE0A" w14:textId="77777777" w:rsidR="00404A78" w:rsidRDefault="00404A78" w:rsidP="0071189E">
            <w:pPr>
              <w:rPr>
                <w:i/>
              </w:rPr>
            </w:pPr>
            <w:r>
              <w:rPr>
                <w:i/>
              </w:rPr>
              <w:t>[Quem é responsável por coletar essa informação?]</w:t>
            </w:r>
          </w:p>
        </w:tc>
      </w:tr>
      <w:tr w:rsidR="00404A78" w14:paraId="25BFC41B" w14:textId="77777777" w:rsidTr="0071189E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0548F71" w14:textId="77777777" w:rsidR="00404A78" w:rsidRDefault="00404A78" w:rsidP="0071189E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70FA76F" w14:textId="77777777" w:rsidR="00404A78" w:rsidRDefault="00404A78" w:rsidP="0071189E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E972ECE" w14:textId="77777777" w:rsidR="00404A78" w:rsidRDefault="00404A78" w:rsidP="0071189E"/>
        </w:tc>
        <w:tc>
          <w:tcPr>
            <w:tcW w:w="2126" w:type="dxa"/>
          </w:tcPr>
          <w:p w14:paraId="38EB7ABD" w14:textId="77777777" w:rsidR="00404A78" w:rsidRDefault="00404A78" w:rsidP="0071189E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CD07FB3" w14:textId="77777777" w:rsidR="00404A78" w:rsidRDefault="00404A78" w:rsidP="0071189E"/>
        </w:tc>
      </w:tr>
      <w:tr w:rsidR="00404A78" w14:paraId="1F0EDCAE" w14:textId="77777777" w:rsidTr="0071189E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8D2FDA0" w14:textId="77777777" w:rsidR="00404A78" w:rsidRDefault="00404A78" w:rsidP="0071189E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158B758" w14:textId="77777777" w:rsidR="00404A78" w:rsidRDefault="00404A78" w:rsidP="0071189E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37E8B1B" w14:textId="77777777" w:rsidR="00404A78" w:rsidRDefault="00404A78" w:rsidP="0071189E"/>
        </w:tc>
        <w:tc>
          <w:tcPr>
            <w:tcW w:w="2126" w:type="dxa"/>
          </w:tcPr>
          <w:p w14:paraId="48AB4002" w14:textId="77777777" w:rsidR="00404A78" w:rsidRDefault="00404A78" w:rsidP="0071189E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CC36537" w14:textId="77777777" w:rsidR="00404A78" w:rsidRDefault="00404A78" w:rsidP="0071189E"/>
        </w:tc>
      </w:tr>
      <w:tr w:rsidR="00404A78" w14:paraId="4D042DC2" w14:textId="77777777" w:rsidTr="0071189E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834AFB1" w14:textId="77777777" w:rsidR="00404A78" w:rsidRDefault="00404A78" w:rsidP="0071189E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844E0C8" w14:textId="77777777" w:rsidR="00404A78" w:rsidRDefault="00404A78" w:rsidP="0071189E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5703D6F" w14:textId="77777777" w:rsidR="00404A78" w:rsidRDefault="00404A78" w:rsidP="0071189E"/>
        </w:tc>
        <w:tc>
          <w:tcPr>
            <w:tcW w:w="2126" w:type="dxa"/>
          </w:tcPr>
          <w:p w14:paraId="7DF1B0EC" w14:textId="77777777" w:rsidR="00404A78" w:rsidRDefault="00404A78" w:rsidP="0071189E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C1D59A0" w14:textId="77777777" w:rsidR="00404A78" w:rsidRDefault="00404A78" w:rsidP="0071189E"/>
        </w:tc>
      </w:tr>
      <w:tr w:rsidR="00404A78" w14:paraId="7406C240" w14:textId="77777777" w:rsidTr="0071189E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45C5520" w14:textId="77777777" w:rsidR="00404A78" w:rsidRDefault="00404A78" w:rsidP="0071189E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53A8ACF" w14:textId="77777777" w:rsidR="00404A78" w:rsidRDefault="00404A78" w:rsidP="0071189E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1EC0D67" w14:textId="77777777" w:rsidR="00404A78" w:rsidRDefault="00404A78" w:rsidP="0071189E"/>
        </w:tc>
        <w:tc>
          <w:tcPr>
            <w:tcW w:w="2126" w:type="dxa"/>
          </w:tcPr>
          <w:p w14:paraId="17CAF8F8" w14:textId="77777777" w:rsidR="00404A78" w:rsidRDefault="00404A78" w:rsidP="0071189E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0BDFFAF" w14:textId="77777777" w:rsidR="00404A78" w:rsidRDefault="00404A78" w:rsidP="0071189E"/>
        </w:tc>
      </w:tr>
      <w:tr w:rsidR="00404A78" w14:paraId="28919101" w14:textId="77777777" w:rsidTr="0071189E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256FDBF" w14:textId="77777777" w:rsidR="00404A78" w:rsidRDefault="00404A78" w:rsidP="0071189E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E5162D4" w14:textId="77777777" w:rsidR="00404A78" w:rsidRDefault="00404A78" w:rsidP="0071189E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3491BB5" w14:textId="77777777" w:rsidR="00404A78" w:rsidRDefault="00404A78" w:rsidP="0071189E"/>
        </w:tc>
        <w:tc>
          <w:tcPr>
            <w:tcW w:w="2126" w:type="dxa"/>
          </w:tcPr>
          <w:p w14:paraId="16B8CD8B" w14:textId="77777777" w:rsidR="00404A78" w:rsidRDefault="00404A78" w:rsidP="0071189E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AB1F85B" w14:textId="77777777" w:rsidR="00404A78" w:rsidRDefault="00404A78" w:rsidP="0071189E"/>
        </w:tc>
      </w:tr>
      <w:tr w:rsidR="00404A78" w14:paraId="1198BAE1" w14:textId="77777777" w:rsidTr="0071189E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37493F3" w14:textId="77777777" w:rsidR="00404A78" w:rsidRDefault="00404A78" w:rsidP="0071189E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A5CC125" w14:textId="77777777" w:rsidR="00404A78" w:rsidRDefault="00404A78" w:rsidP="0071189E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36A89A0" w14:textId="77777777" w:rsidR="00404A78" w:rsidRDefault="00404A78" w:rsidP="0071189E"/>
        </w:tc>
        <w:tc>
          <w:tcPr>
            <w:tcW w:w="2126" w:type="dxa"/>
          </w:tcPr>
          <w:p w14:paraId="192E8928" w14:textId="77777777" w:rsidR="00404A78" w:rsidRDefault="00404A78" w:rsidP="0071189E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95088B1" w14:textId="77777777" w:rsidR="00404A78" w:rsidRDefault="00404A78" w:rsidP="0071189E"/>
        </w:tc>
      </w:tr>
      <w:tr w:rsidR="00404A78" w14:paraId="17B6F86D" w14:textId="77777777" w:rsidTr="0071189E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B4615A4" w14:textId="77777777" w:rsidR="00404A78" w:rsidRDefault="00404A78" w:rsidP="0071189E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AB90E7E" w14:textId="77777777" w:rsidR="00404A78" w:rsidRDefault="00404A78" w:rsidP="0071189E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86DD069" w14:textId="77777777" w:rsidR="00404A78" w:rsidRDefault="00404A78" w:rsidP="0071189E"/>
        </w:tc>
        <w:tc>
          <w:tcPr>
            <w:tcW w:w="2126" w:type="dxa"/>
          </w:tcPr>
          <w:p w14:paraId="57E147C6" w14:textId="77777777" w:rsidR="00404A78" w:rsidRDefault="00404A78" w:rsidP="0071189E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88B6BE4" w14:textId="77777777" w:rsidR="00404A78" w:rsidRDefault="00404A78" w:rsidP="0071189E"/>
        </w:tc>
      </w:tr>
      <w:tr w:rsidR="00404A78" w14:paraId="511D05E6" w14:textId="77777777" w:rsidTr="0071189E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16524F8" w14:textId="77777777" w:rsidR="00404A78" w:rsidRDefault="00404A78" w:rsidP="0071189E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04820DA" w14:textId="77777777" w:rsidR="00404A78" w:rsidRDefault="00404A78" w:rsidP="0071189E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A210E1B" w14:textId="77777777" w:rsidR="00404A78" w:rsidRDefault="00404A78" w:rsidP="0071189E"/>
        </w:tc>
        <w:tc>
          <w:tcPr>
            <w:tcW w:w="2126" w:type="dxa"/>
          </w:tcPr>
          <w:p w14:paraId="11270385" w14:textId="77777777" w:rsidR="00404A78" w:rsidRDefault="00404A78" w:rsidP="0071189E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0BEC1C9" w14:textId="77777777" w:rsidR="00404A78" w:rsidRDefault="00404A78" w:rsidP="0071189E"/>
        </w:tc>
      </w:tr>
      <w:tr w:rsidR="00404A78" w14:paraId="7C7509D4" w14:textId="77777777" w:rsidTr="0071189E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1782623" w14:textId="77777777" w:rsidR="00404A78" w:rsidRDefault="00404A78" w:rsidP="0071189E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95C07E5" w14:textId="77777777" w:rsidR="00404A78" w:rsidRDefault="00404A78" w:rsidP="0071189E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AA7CDB5" w14:textId="77777777" w:rsidR="00404A78" w:rsidRDefault="00404A78" w:rsidP="0071189E"/>
        </w:tc>
        <w:tc>
          <w:tcPr>
            <w:tcW w:w="2126" w:type="dxa"/>
          </w:tcPr>
          <w:p w14:paraId="528B79B6" w14:textId="77777777" w:rsidR="00404A78" w:rsidRDefault="00404A78" w:rsidP="0071189E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BC9169B" w14:textId="77777777" w:rsidR="00404A78" w:rsidRDefault="00404A78" w:rsidP="0071189E"/>
        </w:tc>
      </w:tr>
      <w:tr w:rsidR="00404A78" w14:paraId="2CED07F7" w14:textId="77777777" w:rsidTr="0071189E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106FBD5" w14:textId="77777777" w:rsidR="00404A78" w:rsidRDefault="00404A78" w:rsidP="0071189E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3F7F0EB" w14:textId="77777777" w:rsidR="00404A78" w:rsidRDefault="00404A78" w:rsidP="0071189E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9E25FB6" w14:textId="77777777" w:rsidR="00404A78" w:rsidRDefault="00404A78" w:rsidP="0071189E"/>
        </w:tc>
        <w:tc>
          <w:tcPr>
            <w:tcW w:w="2126" w:type="dxa"/>
          </w:tcPr>
          <w:p w14:paraId="4C7E71CE" w14:textId="77777777" w:rsidR="00404A78" w:rsidRDefault="00404A78" w:rsidP="0071189E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9E0B784" w14:textId="77777777" w:rsidR="00404A78" w:rsidRDefault="00404A78" w:rsidP="0071189E"/>
        </w:tc>
      </w:tr>
      <w:tr w:rsidR="00404A78" w14:paraId="474E1D21" w14:textId="77777777" w:rsidTr="0071189E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C574D5F" w14:textId="77777777" w:rsidR="00404A78" w:rsidRDefault="00404A78" w:rsidP="0071189E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C4009A8" w14:textId="77777777" w:rsidR="00404A78" w:rsidRDefault="00404A78" w:rsidP="0071189E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FBF4B33" w14:textId="77777777" w:rsidR="00404A78" w:rsidRDefault="00404A78" w:rsidP="0071189E"/>
        </w:tc>
        <w:tc>
          <w:tcPr>
            <w:tcW w:w="2126" w:type="dxa"/>
          </w:tcPr>
          <w:p w14:paraId="08B49CDA" w14:textId="77777777" w:rsidR="00404A78" w:rsidRDefault="00404A78" w:rsidP="0071189E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3F208F3" w14:textId="77777777" w:rsidR="00404A78" w:rsidRDefault="00404A78" w:rsidP="0071189E"/>
        </w:tc>
      </w:tr>
    </w:tbl>
    <w:p w14:paraId="1AC06670" w14:textId="70CFCBDE" w:rsidR="00404A78" w:rsidRDefault="00404A78" w:rsidP="00404A78">
      <w:pPr>
        <w:sectPr w:rsidR="00404A78" w:rsidSect="00404A78">
          <w:headerReference w:type="default" r:id="rId10"/>
          <w:footerReference w:type="default" r:id="rId11"/>
          <w:pgSz w:w="16834" w:h="11909" w:orient="landscape"/>
          <w:pgMar w:top="720" w:right="720" w:bottom="720" w:left="720" w:header="720" w:footer="720" w:gutter="0"/>
          <w:pgNumType w:start="1"/>
          <w:cols w:space="720"/>
        </w:sectPr>
      </w:pPr>
    </w:p>
    <w:p w14:paraId="23C7307E" w14:textId="77777777" w:rsidR="00AD66EA" w:rsidRDefault="00AD66EA" w:rsidP="00AD66EA">
      <w:r>
        <w:lastRenderedPageBreak/>
        <w:t>Local e data: [PREENCHER AQUI]</w:t>
      </w:r>
    </w:p>
    <w:p w14:paraId="2B9C2937" w14:textId="77777777" w:rsidR="00AD66EA" w:rsidRDefault="00AD66EA" w:rsidP="00AD66EA">
      <w:r>
        <w:t>Nome do Representante Legal: [PREENCHER AQUI]</w:t>
      </w:r>
    </w:p>
    <w:p w14:paraId="20E5FBD9" w14:textId="77777777" w:rsidR="00AD66EA" w:rsidRDefault="00AD66EA" w:rsidP="00AD66EA">
      <w:r>
        <w:t>Cargo: [PREENCHER AQUI]</w:t>
      </w:r>
    </w:p>
    <w:p w14:paraId="31FB77A5" w14:textId="77777777" w:rsidR="00AD66EA" w:rsidRDefault="00AD66EA" w:rsidP="00AD66EA">
      <w:r>
        <w:t>CPF: [PREENCHER AQUI]</w:t>
      </w:r>
    </w:p>
    <w:p w14:paraId="6EC4FF2B" w14:textId="3D8AAED5" w:rsidR="00801FC5" w:rsidRDefault="00AD66EA" w:rsidP="009D17E3">
      <w:r>
        <w:t>Assinatura: ______________________________</w:t>
      </w:r>
    </w:p>
    <w:sectPr w:rsidR="00801F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E9CE" w14:textId="77777777" w:rsidR="00475D67" w:rsidRDefault="00475D67">
      <w:pPr>
        <w:spacing w:after="0" w:line="240" w:lineRule="auto"/>
      </w:pPr>
      <w:r>
        <w:separator/>
      </w:r>
    </w:p>
  </w:endnote>
  <w:endnote w:type="continuationSeparator" w:id="0">
    <w:p w14:paraId="06AA8863" w14:textId="77777777" w:rsidR="00475D67" w:rsidRDefault="0047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404A78" w14:paraId="1A82B4D5" w14:textId="77777777" w:rsidTr="75024760">
      <w:trPr>
        <w:trHeight w:val="300"/>
      </w:trPr>
      <w:tc>
        <w:tcPr>
          <w:tcW w:w="5130" w:type="dxa"/>
        </w:tcPr>
        <w:p w14:paraId="197B17E4" w14:textId="77777777" w:rsidR="00404A78" w:rsidRDefault="00404A78" w:rsidP="75024760">
          <w:pPr>
            <w:pStyle w:val="Cabealho"/>
            <w:ind w:left="-115"/>
          </w:pPr>
        </w:p>
      </w:tc>
      <w:tc>
        <w:tcPr>
          <w:tcW w:w="5130" w:type="dxa"/>
        </w:tcPr>
        <w:p w14:paraId="22504E10" w14:textId="77777777" w:rsidR="00404A78" w:rsidRDefault="00404A78" w:rsidP="75024760">
          <w:pPr>
            <w:pStyle w:val="Cabealho"/>
            <w:jc w:val="center"/>
          </w:pPr>
        </w:p>
      </w:tc>
      <w:tc>
        <w:tcPr>
          <w:tcW w:w="5130" w:type="dxa"/>
        </w:tcPr>
        <w:p w14:paraId="7DCF732E" w14:textId="77777777" w:rsidR="00404A78" w:rsidRDefault="00404A78" w:rsidP="009702E8">
          <w:pPr>
            <w:pStyle w:val="Cabealho"/>
            <w:ind w:right="-115"/>
          </w:pPr>
        </w:p>
      </w:tc>
    </w:tr>
  </w:tbl>
  <w:p w14:paraId="23601271" w14:textId="77777777" w:rsidR="00404A78" w:rsidRDefault="00404A78" w:rsidP="750247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51F5" w14:textId="77777777" w:rsidR="00475D67" w:rsidRDefault="00475D67">
      <w:pPr>
        <w:spacing w:after="0" w:line="240" w:lineRule="auto"/>
      </w:pPr>
      <w:r>
        <w:separator/>
      </w:r>
    </w:p>
  </w:footnote>
  <w:footnote w:type="continuationSeparator" w:id="0">
    <w:p w14:paraId="6C4C3647" w14:textId="77777777" w:rsidR="00475D67" w:rsidRDefault="0047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404A78" w14:paraId="51B0783B" w14:textId="77777777" w:rsidTr="75024760">
      <w:trPr>
        <w:trHeight w:val="300"/>
      </w:trPr>
      <w:tc>
        <w:tcPr>
          <w:tcW w:w="5130" w:type="dxa"/>
        </w:tcPr>
        <w:p w14:paraId="7E46DFA1" w14:textId="77777777" w:rsidR="00404A78" w:rsidRDefault="00404A78" w:rsidP="75024760">
          <w:pPr>
            <w:pStyle w:val="Cabealho"/>
            <w:ind w:left="-115"/>
          </w:pPr>
        </w:p>
      </w:tc>
      <w:tc>
        <w:tcPr>
          <w:tcW w:w="5130" w:type="dxa"/>
        </w:tcPr>
        <w:p w14:paraId="7FFE2363" w14:textId="77777777" w:rsidR="00404A78" w:rsidRDefault="00404A78" w:rsidP="75024760">
          <w:pPr>
            <w:pStyle w:val="Cabealho"/>
            <w:jc w:val="center"/>
          </w:pPr>
        </w:p>
      </w:tc>
      <w:tc>
        <w:tcPr>
          <w:tcW w:w="5130" w:type="dxa"/>
        </w:tcPr>
        <w:p w14:paraId="53A08F90" w14:textId="77777777" w:rsidR="00404A78" w:rsidRDefault="00404A78" w:rsidP="75024760">
          <w:pPr>
            <w:pStyle w:val="Cabealho"/>
            <w:ind w:right="-115"/>
            <w:jc w:val="right"/>
          </w:pPr>
        </w:p>
      </w:tc>
    </w:tr>
  </w:tbl>
  <w:p w14:paraId="7A013F01" w14:textId="77777777" w:rsidR="00404A78" w:rsidRDefault="00404A78" w:rsidP="750247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CB1007"/>
    <w:multiLevelType w:val="hybridMultilevel"/>
    <w:tmpl w:val="87040FB2"/>
    <w:lvl w:ilvl="0" w:tplc="F782D3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6234907">
    <w:abstractNumId w:val="8"/>
  </w:num>
  <w:num w:numId="2" w16cid:durableId="958029683">
    <w:abstractNumId w:val="6"/>
  </w:num>
  <w:num w:numId="3" w16cid:durableId="956788223">
    <w:abstractNumId w:val="5"/>
  </w:num>
  <w:num w:numId="4" w16cid:durableId="893858936">
    <w:abstractNumId w:val="4"/>
  </w:num>
  <w:num w:numId="5" w16cid:durableId="1031346388">
    <w:abstractNumId w:val="7"/>
  </w:num>
  <w:num w:numId="6" w16cid:durableId="1875730017">
    <w:abstractNumId w:val="3"/>
  </w:num>
  <w:num w:numId="7" w16cid:durableId="358042744">
    <w:abstractNumId w:val="2"/>
  </w:num>
  <w:num w:numId="8" w16cid:durableId="1944923933">
    <w:abstractNumId w:val="1"/>
  </w:num>
  <w:num w:numId="9" w16cid:durableId="889001443">
    <w:abstractNumId w:val="0"/>
  </w:num>
  <w:num w:numId="10" w16cid:durableId="116800304">
    <w:abstractNumId w:val="10"/>
  </w:num>
  <w:num w:numId="11" w16cid:durableId="440809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15BF"/>
    <w:rsid w:val="0029639D"/>
    <w:rsid w:val="00326F90"/>
    <w:rsid w:val="00332BB8"/>
    <w:rsid w:val="003D7E63"/>
    <w:rsid w:val="003F1BC2"/>
    <w:rsid w:val="00404A78"/>
    <w:rsid w:val="00475D67"/>
    <w:rsid w:val="005536D6"/>
    <w:rsid w:val="005740EB"/>
    <w:rsid w:val="007C17E2"/>
    <w:rsid w:val="00801FC5"/>
    <w:rsid w:val="00933699"/>
    <w:rsid w:val="009D17E3"/>
    <w:rsid w:val="00AA1D8D"/>
    <w:rsid w:val="00AD66EA"/>
    <w:rsid w:val="00B17E59"/>
    <w:rsid w:val="00B47730"/>
    <w:rsid w:val="00B64B3A"/>
    <w:rsid w:val="00CB0664"/>
    <w:rsid w:val="00DA5A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ADF33"/>
  <w14:defaultImageDpi w14:val="300"/>
  <w15:docId w15:val="{420D2E72-2442-4477-8344-E4063E22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9D17E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17E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04A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transferegov/pt-br/osc/normativos/manual-mrosc/anexo-i-manual-mrosc-modelo-de-proposta-e-plano-de-trabalho.docx/vie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transferegov/pt-br/legislacao/portarias/MANUALMROSCDoPlanejamentoPrestaodeContasreduzido1308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2460</Words>
  <Characters>13287</Characters>
  <Application>Microsoft Office Word</Application>
  <DocSecurity>0</DocSecurity>
  <Lines>110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Joyce de Souza Faluba</cp:lastModifiedBy>
  <cp:revision>7</cp:revision>
  <dcterms:created xsi:type="dcterms:W3CDTF">2013-12-23T23:15:00Z</dcterms:created>
  <dcterms:modified xsi:type="dcterms:W3CDTF">2026-02-01T14:48:00Z</dcterms:modified>
  <cp:category/>
</cp:coreProperties>
</file>