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6C62" w14:textId="56DF2E13" w:rsidR="00EA1551" w:rsidRDefault="00000000" w:rsidP="00597E69">
      <w:pPr>
        <w:jc w:val="center"/>
        <w:rPr>
          <w:b/>
          <w:bCs/>
        </w:rPr>
      </w:pPr>
      <w:r>
        <w:rPr>
          <w:b/>
        </w:rPr>
        <w:t xml:space="preserve">ANEXO </w:t>
      </w:r>
      <w:r w:rsidR="003756AC">
        <w:rPr>
          <w:b/>
        </w:rPr>
        <w:t>1</w:t>
      </w:r>
      <w:r w:rsidR="00727B26">
        <w:rPr>
          <w:b/>
        </w:rPr>
        <w:t>6</w:t>
      </w:r>
      <w:r>
        <w:rPr>
          <w:b/>
        </w:rPr>
        <w:t xml:space="preserve"> – DECLARAÇÃO</w:t>
      </w:r>
      <w:r w:rsidR="00EA1551" w:rsidRPr="00EA1551">
        <w:rPr>
          <w:b/>
          <w:bCs/>
        </w:rPr>
        <w:t> DO CONTADOR RESPONSÁVEL</w:t>
      </w:r>
    </w:p>
    <w:p w14:paraId="4EFC5B7B" w14:textId="50F0E35E" w:rsidR="00AD0496" w:rsidRDefault="00000000" w:rsidP="00597E69">
      <w:pPr>
        <w:jc w:val="center"/>
      </w:pPr>
      <w:r>
        <w:br/>
        <w:t>MINISTÉRIO DO DESENVOLVIMENTO AGRÁRIO E AGRICULTURA FAMILIAR – MDA</w:t>
      </w:r>
    </w:p>
    <w:p w14:paraId="424E525A" w14:textId="77777777" w:rsidR="00AD0496" w:rsidRDefault="00000000" w:rsidP="00597E69">
      <w:pPr>
        <w:jc w:val="center"/>
      </w:pPr>
      <w:r>
        <w:t>TERMO DE FOMENTO – MODELO DE DOCUMENTO</w:t>
      </w:r>
    </w:p>
    <w:p w14:paraId="51BA2A46" w14:textId="77777777" w:rsidR="00AD0496" w:rsidRDefault="00000000" w:rsidP="00597E69">
      <w:pPr>
        <w:jc w:val="center"/>
      </w:pPr>
      <w:r>
        <w:t xml:space="preserve">(Lei </w:t>
      </w:r>
      <w:proofErr w:type="gramStart"/>
      <w:r>
        <w:t>nº</w:t>
      </w:r>
      <w:proofErr w:type="gramEnd"/>
      <w:r>
        <w:t xml:space="preserve"> 13.019/2014 e Decreto </w:t>
      </w:r>
      <w:proofErr w:type="gramStart"/>
      <w:r>
        <w:t>nº</w:t>
      </w:r>
      <w:proofErr w:type="gramEnd"/>
      <w:r>
        <w:t xml:space="preserve"> 8.726/2016)</w:t>
      </w:r>
    </w:p>
    <w:p w14:paraId="5855C704" w14:textId="62C5FAA5" w:rsidR="00AD0496" w:rsidRDefault="00000000" w:rsidP="00EA1551">
      <w:r>
        <w:br/>
      </w:r>
    </w:p>
    <w:p w14:paraId="754533AC" w14:textId="77777777" w:rsidR="00EA1551" w:rsidRPr="00EA1551" w:rsidRDefault="00EA1551" w:rsidP="00EA1551">
      <w:pPr>
        <w:jc w:val="both"/>
        <w:rPr>
          <w:lang w:val="pt-BR"/>
        </w:rPr>
      </w:pPr>
      <w:r w:rsidRPr="00EA1551">
        <w:rPr>
          <w:lang w:val="pt-BR"/>
        </w:rPr>
        <w:t>Eu, </w:t>
      </w:r>
      <w:r w:rsidRPr="00EA1551">
        <w:rPr>
          <w:b/>
          <w:bCs/>
          <w:lang w:val="pt-BR"/>
        </w:rPr>
        <w:t>[NOME COMPLETO DO CONTADOR]</w:t>
      </w:r>
      <w:r w:rsidRPr="00EA1551">
        <w:rPr>
          <w:lang w:val="pt-BR"/>
        </w:rPr>
        <w:t>, inscrito no Conselho Regional de Contabilidade do Estado do </w:t>
      </w:r>
      <w:r w:rsidRPr="00EA1551">
        <w:rPr>
          <w:b/>
          <w:bCs/>
          <w:lang w:val="pt-BR"/>
        </w:rPr>
        <w:t>[ESTADO]</w:t>
      </w:r>
      <w:r w:rsidRPr="00EA1551">
        <w:rPr>
          <w:lang w:val="pt-BR"/>
        </w:rPr>
        <w:t> sob o CRC nº </w:t>
      </w:r>
      <w:r w:rsidRPr="00EA1551">
        <w:rPr>
          <w:b/>
          <w:bCs/>
          <w:lang w:val="pt-BR"/>
        </w:rPr>
        <w:t>[NÚMERO DO CRC]</w:t>
      </w:r>
      <w:r w:rsidRPr="00EA1551">
        <w:rPr>
          <w:lang w:val="pt-BR"/>
        </w:rPr>
        <w:t>, CPF nº </w:t>
      </w:r>
      <w:r w:rsidRPr="00EA1551">
        <w:rPr>
          <w:b/>
          <w:bCs/>
          <w:lang w:val="pt-BR"/>
        </w:rPr>
        <w:t>[CPF DO CONTADOR]</w:t>
      </w:r>
      <w:r w:rsidRPr="00EA1551">
        <w:rPr>
          <w:lang w:val="pt-BR"/>
        </w:rPr>
        <w:t>, na condição de </w:t>
      </w:r>
      <w:r w:rsidRPr="00EA1551">
        <w:rPr>
          <w:b/>
          <w:bCs/>
          <w:lang w:val="pt-BR"/>
        </w:rPr>
        <w:t>contador responsável técnico</w:t>
      </w:r>
      <w:r w:rsidRPr="00EA1551">
        <w:rPr>
          <w:lang w:val="pt-BR"/>
        </w:rPr>
        <w:t> pela </w:t>
      </w:r>
      <w:r w:rsidRPr="00EA1551">
        <w:rPr>
          <w:b/>
          <w:bCs/>
          <w:lang w:val="pt-BR"/>
        </w:rPr>
        <w:t>[NOME COMPLETO DA OSC]</w:t>
      </w:r>
      <w:r w:rsidRPr="00EA1551">
        <w:rPr>
          <w:lang w:val="pt-BR"/>
        </w:rPr>
        <w:t>, inscrita no CNPJ nº </w:t>
      </w:r>
      <w:r w:rsidRPr="00EA1551">
        <w:rPr>
          <w:b/>
          <w:bCs/>
          <w:lang w:val="pt-BR"/>
        </w:rPr>
        <w:t>[CNPJ DA OSC]</w:t>
      </w:r>
      <w:r w:rsidRPr="00EA1551">
        <w:rPr>
          <w:lang w:val="pt-BR"/>
        </w:rPr>
        <w:t>, com sede na </w:t>
      </w:r>
      <w:r w:rsidRPr="00EA1551">
        <w:rPr>
          <w:b/>
          <w:bCs/>
          <w:lang w:val="pt-BR"/>
        </w:rPr>
        <w:t>[ENDEREÇO COMPLETO]</w:t>
      </w:r>
      <w:r w:rsidRPr="00EA1551">
        <w:rPr>
          <w:lang w:val="pt-BR"/>
        </w:rPr>
        <w:t>, </w:t>
      </w:r>
      <w:r w:rsidRPr="00EA1551">
        <w:rPr>
          <w:b/>
          <w:bCs/>
          <w:lang w:val="pt-BR"/>
        </w:rPr>
        <w:t>DECLARO</w:t>
      </w:r>
      <w:r w:rsidRPr="00EA1551">
        <w:rPr>
          <w:lang w:val="pt-BR"/>
        </w:rPr>
        <w:t>, para os fins do disposto no Art. 33, inciso IV, da Lei Federal nº 13.019, de 31 de julho de 2014, e demais normativas aplicáveis, que:</w:t>
      </w:r>
    </w:p>
    <w:p w14:paraId="7ADC479D" w14:textId="77777777" w:rsidR="00EA1551" w:rsidRPr="00EA1551" w:rsidRDefault="00EA1551" w:rsidP="00EA1551">
      <w:pPr>
        <w:numPr>
          <w:ilvl w:val="0"/>
          <w:numId w:val="10"/>
        </w:numPr>
        <w:jc w:val="both"/>
        <w:rPr>
          <w:lang w:val="pt-BR"/>
        </w:rPr>
      </w:pPr>
      <w:r w:rsidRPr="00EA1551">
        <w:rPr>
          <w:lang w:val="pt-BR"/>
        </w:rPr>
        <w:t>Sou o profissional responsável pela escrituração contábil da referida Organização da Sociedade Civil (OSC);</w:t>
      </w:r>
    </w:p>
    <w:p w14:paraId="6FB4553B" w14:textId="77777777" w:rsidR="00EA1551" w:rsidRPr="00EA1551" w:rsidRDefault="00EA1551" w:rsidP="00EA1551">
      <w:pPr>
        <w:numPr>
          <w:ilvl w:val="0"/>
          <w:numId w:val="10"/>
        </w:numPr>
        <w:jc w:val="both"/>
        <w:rPr>
          <w:lang w:val="pt-BR"/>
        </w:rPr>
      </w:pPr>
      <w:r w:rsidRPr="00EA1551">
        <w:rPr>
          <w:lang w:val="pt-BR"/>
        </w:rPr>
        <w:t>A escrituração contábil da OSC é realizada sob minha orientação e supervisão, em estrita observância aos </w:t>
      </w:r>
      <w:r w:rsidRPr="00EA1551">
        <w:rPr>
          <w:b/>
          <w:bCs/>
          <w:lang w:val="pt-BR"/>
        </w:rPr>
        <w:t>Princípios Fundamentais de Contabilidade</w:t>
      </w:r>
      <w:r w:rsidRPr="00EA1551">
        <w:rPr>
          <w:lang w:val="pt-BR"/>
        </w:rPr>
        <w:t> e às </w:t>
      </w:r>
      <w:r w:rsidRPr="00EA1551">
        <w:rPr>
          <w:b/>
          <w:bCs/>
          <w:lang w:val="pt-BR"/>
        </w:rPr>
        <w:t>Normas Brasileiras de Contabilidade</w:t>
      </w:r>
      <w:r w:rsidRPr="00EA1551">
        <w:rPr>
          <w:lang w:val="pt-BR"/>
        </w:rPr>
        <w:t> emitidas pelo Conselho Federal de Contabilidade (CFC);</w:t>
      </w:r>
    </w:p>
    <w:p w14:paraId="7436BABB" w14:textId="77777777" w:rsidR="00EA1551" w:rsidRPr="00EA1551" w:rsidRDefault="00EA1551" w:rsidP="00EA1551">
      <w:pPr>
        <w:numPr>
          <w:ilvl w:val="0"/>
          <w:numId w:val="10"/>
        </w:numPr>
        <w:jc w:val="both"/>
        <w:rPr>
          <w:lang w:val="pt-BR"/>
        </w:rPr>
      </w:pPr>
      <w:r w:rsidRPr="00EA1551">
        <w:rPr>
          <w:lang w:val="pt-BR"/>
        </w:rPr>
        <w:t>Meu registro profissional junto ao Conselho Regional de Contabilidade encontra-se </w:t>
      </w:r>
      <w:r w:rsidRPr="00EA1551">
        <w:rPr>
          <w:b/>
          <w:bCs/>
          <w:lang w:val="pt-BR"/>
        </w:rPr>
        <w:t>regular e válido</w:t>
      </w:r>
      <w:r w:rsidRPr="00EA1551">
        <w:rPr>
          <w:lang w:val="pt-BR"/>
        </w:rPr>
        <w:t> para o exercício da atividade, conforme comprovante anexo.</w:t>
      </w:r>
    </w:p>
    <w:p w14:paraId="72A69356" w14:textId="77777777" w:rsidR="00EA1551" w:rsidRPr="00EA1551" w:rsidRDefault="00EA1551" w:rsidP="00EA1551">
      <w:pPr>
        <w:jc w:val="both"/>
        <w:rPr>
          <w:lang w:val="pt-BR"/>
        </w:rPr>
      </w:pPr>
      <w:r w:rsidRPr="00EA1551">
        <w:rPr>
          <w:lang w:val="pt-BR"/>
        </w:rPr>
        <w:t>Reitero a veracidade das informações acima, ciente das responsabilidades legais e profissionais inerentes a esta declaração.</w:t>
      </w:r>
    </w:p>
    <w:p w14:paraId="769D9607" w14:textId="77777777" w:rsidR="00DF107A" w:rsidRDefault="00597E69" w:rsidP="00DF107A">
      <w:pPr>
        <w:jc w:val="both"/>
      </w:pPr>
      <w:r w:rsidRPr="00597E69">
        <w:rPr>
          <w:lang w:val="pt-BR"/>
        </w:rPr>
        <w:t> </w:t>
      </w:r>
      <w:r>
        <w:br/>
      </w:r>
      <w:r w:rsidR="00DF107A">
        <w:t>Local e data: [PREENCHER AQUI]</w:t>
      </w:r>
    </w:p>
    <w:p w14:paraId="2D23C161" w14:textId="280DABB1" w:rsidR="00EA1551" w:rsidRDefault="00EA1551" w:rsidP="00DF107A">
      <w:pPr>
        <w:jc w:val="both"/>
      </w:pPr>
      <w:r w:rsidRPr="00EA1551">
        <w:t>Nome do Contador Responsável: [PREENCHER AQUI]</w:t>
      </w:r>
    </w:p>
    <w:p w14:paraId="6176A94B" w14:textId="17E2AF92" w:rsidR="00DF107A" w:rsidRDefault="00EA1551" w:rsidP="00EA1551">
      <w:pPr>
        <w:jc w:val="both"/>
      </w:pPr>
      <w:r w:rsidRPr="00EA1551">
        <w:t>Assinatura: ______________________________</w:t>
      </w:r>
    </w:p>
    <w:p w14:paraId="32FD8D71" w14:textId="20498D52" w:rsidR="00AD0496" w:rsidRDefault="00AD0496" w:rsidP="00DF107A">
      <w:pPr>
        <w:jc w:val="both"/>
      </w:pPr>
    </w:p>
    <w:sectPr w:rsidR="00AD0496" w:rsidSect="008E6FD4"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86545"/>
    <w:multiLevelType w:val="multilevel"/>
    <w:tmpl w:val="87C6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978862">
    <w:abstractNumId w:val="8"/>
  </w:num>
  <w:num w:numId="2" w16cid:durableId="243343332">
    <w:abstractNumId w:val="6"/>
  </w:num>
  <w:num w:numId="3" w16cid:durableId="1498300473">
    <w:abstractNumId w:val="5"/>
  </w:num>
  <w:num w:numId="4" w16cid:durableId="1301762060">
    <w:abstractNumId w:val="4"/>
  </w:num>
  <w:num w:numId="5" w16cid:durableId="30230387">
    <w:abstractNumId w:val="7"/>
  </w:num>
  <w:num w:numId="6" w16cid:durableId="240531913">
    <w:abstractNumId w:val="3"/>
  </w:num>
  <w:num w:numId="7" w16cid:durableId="161357486">
    <w:abstractNumId w:val="2"/>
  </w:num>
  <w:num w:numId="8" w16cid:durableId="237374248">
    <w:abstractNumId w:val="1"/>
  </w:num>
  <w:num w:numId="9" w16cid:durableId="1070614468">
    <w:abstractNumId w:val="0"/>
  </w:num>
  <w:num w:numId="10" w16cid:durableId="1499465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909"/>
    <w:rsid w:val="0029639D"/>
    <w:rsid w:val="002B0E20"/>
    <w:rsid w:val="002D3359"/>
    <w:rsid w:val="00326F90"/>
    <w:rsid w:val="003756AC"/>
    <w:rsid w:val="004C3B9D"/>
    <w:rsid w:val="00597E69"/>
    <w:rsid w:val="00727B26"/>
    <w:rsid w:val="007B3856"/>
    <w:rsid w:val="0083629A"/>
    <w:rsid w:val="008E6FD4"/>
    <w:rsid w:val="00AA1D8D"/>
    <w:rsid w:val="00AD0496"/>
    <w:rsid w:val="00B47730"/>
    <w:rsid w:val="00BE3995"/>
    <w:rsid w:val="00C10A3C"/>
    <w:rsid w:val="00CB0664"/>
    <w:rsid w:val="00DF107A"/>
    <w:rsid w:val="00EA1551"/>
    <w:rsid w:val="00F32A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F0637"/>
  <w14:defaultImageDpi w14:val="300"/>
  <w15:docId w15:val="{14ECD492-7316-4A4A-A31C-0A6042A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BE39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3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1204</Characters>
  <Application>Microsoft Office Word</Application>
  <DocSecurity>0</DocSecurity>
  <Lines>34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Faluba</cp:lastModifiedBy>
  <cp:revision>5</cp:revision>
  <dcterms:created xsi:type="dcterms:W3CDTF">2026-02-01T15:53:00Z</dcterms:created>
  <dcterms:modified xsi:type="dcterms:W3CDTF">2026-02-01T16:56:00Z</dcterms:modified>
  <cp:category/>
</cp:coreProperties>
</file>