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22F4" w14:textId="77777777" w:rsidR="00D47983" w:rsidRPr="005C6865" w:rsidRDefault="00000000">
      <w:pPr>
        <w:jc w:val="center"/>
        <w:rPr>
          <w:b/>
          <w:sz w:val="28"/>
        </w:rPr>
      </w:pPr>
      <w:r w:rsidRPr="005C6865">
        <w:rPr>
          <w:b/>
          <w:sz w:val="28"/>
        </w:rPr>
        <w:t>DECLARAÇÃO</w:t>
      </w:r>
    </w:p>
    <w:p w14:paraId="2A6EC68C" w14:textId="24C718E8" w:rsidR="00684625" w:rsidRDefault="00000000" w:rsidP="00FB77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6865">
        <w:rPr>
          <w:rFonts w:ascii="Times New Roman" w:hAnsi="Times New Roman" w:cs="Times New Roman"/>
          <w:sz w:val="20"/>
          <w:szCs w:val="20"/>
        </w:rPr>
        <w:t>A [</w:t>
      </w:r>
      <w:r w:rsidRPr="005C6865">
        <w:rPr>
          <w:rFonts w:ascii="Times New Roman" w:hAnsi="Times New Roman" w:cs="Times New Roman"/>
          <w:i/>
          <w:iCs/>
          <w:sz w:val="20"/>
          <w:szCs w:val="20"/>
        </w:rPr>
        <w:t>Razão Social da Empresa</w:t>
      </w:r>
      <w:r w:rsidRPr="005C6865">
        <w:rPr>
          <w:rFonts w:ascii="Times New Roman" w:hAnsi="Times New Roman" w:cs="Times New Roman"/>
          <w:sz w:val="20"/>
          <w:szCs w:val="20"/>
        </w:rPr>
        <w:t>], inscrita no CNPJ sob o nº [</w:t>
      </w:r>
      <w:r w:rsidRPr="005C6865">
        <w:rPr>
          <w:rFonts w:ascii="Times New Roman" w:hAnsi="Times New Roman" w:cs="Times New Roman"/>
          <w:i/>
          <w:iCs/>
          <w:sz w:val="20"/>
          <w:szCs w:val="20"/>
        </w:rPr>
        <w:t>número do CNPJ</w:t>
      </w:r>
      <w:r w:rsidRPr="005C6865">
        <w:rPr>
          <w:rFonts w:ascii="Times New Roman" w:hAnsi="Times New Roman" w:cs="Times New Roman"/>
          <w:sz w:val="20"/>
          <w:szCs w:val="20"/>
        </w:rPr>
        <w:t>], com sede à [</w:t>
      </w:r>
      <w:r w:rsidRPr="005C6865">
        <w:rPr>
          <w:rFonts w:ascii="Times New Roman" w:hAnsi="Times New Roman" w:cs="Times New Roman"/>
          <w:i/>
          <w:iCs/>
          <w:sz w:val="20"/>
          <w:szCs w:val="20"/>
        </w:rPr>
        <w:t>endereço completo</w:t>
      </w:r>
      <w:r w:rsidRPr="005C6865">
        <w:rPr>
          <w:rFonts w:ascii="Times New Roman" w:hAnsi="Times New Roman" w:cs="Times New Roman"/>
          <w:sz w:val="20"/>
          <w:szCs w:val="20"/>
        </w:rPr>
        <w:t xml:space="preserve">], por meio de seu representante legal infra-assinado, vem, por meio desta, </w:t>
      </w:r>
      <w:r w:rsidR="007B203B" w:rsidRPr="005C6865">
        <w:rPr>
          <w:rFonts w:ascii="Times New Roman" w:hAnsi="Times New Roman" w:cs="Times New Roman"/>
          <w:sz w:val="20"/>
          <w:szCs w:val="20"/>
        </w:rPr>
        <w:t>DECLARAR</w:t>
      </w:r>
      <w:r w:rsidRPr="005C6865">
        <w:rPr>
          <w:rFonts w:ascii="Times New Roman" w:hAnsi="Times New Roman" w:cs="Times New Roman"/>
          <w:sz w:val="20"/>
          <w:szCs w:val="20"/>
        </w:rPr>
        <w:t xml:space="preserve">, </w:t>
      </w:r>
      <w:r w:rsidR="00684625" w:rsidRPr="005C6865">
        <w:rPr>
          <w:rFonts w:ascii="Times New Roman" w:hAnsi="Times New Roman" w:cs="Times New Roman"/>
          <w:sz w:val="20"/>
          <w:szCs w:val="20"/>
        </w:rPr>
        <w:t xml:space="preserve">sob as penas da lei, e </w:t>
      </w:r>
      <w:r w:rsidRPr="005C6865">
        <w:rPr>
          <w:rFonts w:ascii="Times New Roman" w:hAnsi="Times New Roman" w:cs="Times New Roman"/>
          <w:sz w:val="20"/>
          <w:szCs w:val="20"/>
        </w:rPr>
        <w:t>par</w:t>
      </w:r>
      <w:r w:rsidR="00C80502" w:rsidRPr="005C6865">
        <w:rPr>
          <w:rFonts w:ascii="Times New Roman" w:hAnsi="Times New Roman" w:cs="Times New Roman"/>
          <w:sz w:val="20"/>
          <w:szCs w:val="20"/>
        </w:rPr>
        <w:t>a o fim de se beneficiar dos termos d</w:t>
      </w:r>
      <w:r w:rsidR="00684625" w:rsidRPr="005C6865">
        <w:rPr>
          <w:rFonts w:ascii="Times New Roman" w:hAnsi="Times New Roman" w:cs="Times New Roman"/>
          <w:sz w:val="20"/>
          <w:szCs w:val="20"/>
        </w:rPr>
        <w:t>e</w:t>
      </w:r>
      <w:r w:rsidR="00C80502" w:rsidRPr="005C6865">
        <w:rPr>
          <w:rFonts w:ascii="Times New Roman" w:hAnsi="Times New Roman" w:cs="Times New Roman"/>
          <w:sz w:val="20"/>
          <w:szCs w:val="20"/>
        </w:rPr>
        <w:t xml:space="preserve"> decisão judicial </w:t>
      </w:r>
      <w:r w:rsidR="00156E12" w:rsidRPr="005C6865">
        <w:rPr>
          <w:rFonts w:ascii="Times New Roman" w:hAnsi="Times New Roman" w:cs="Times New Roman"/>
          <w:sz w:val="20"/>
          <w:szCs w:val="20"/>
        </w:rPr>
        <w:t xml:space="preserve">que considerou indevida a cobrança da contribuição para o Funttel incidente sobre as receitas de serviços de interconexão e de uso de recursos de redes, </w:t>
      </w:r>
      <w:r w:rsidR="00C80502" w:rsidRPr="005C6865">
        <w:rPr>
          <w:rFonts w:ascii="Times New Roman" w:hAnsi="Times New Roman" w:cs="Times New Roman"/>
          <w:sz w:val="20"/>
          <w:szCs w:val="20"/>
        </w:rPr>
        <w:t>proferida no Mandado de Segurança Coletivo nº 48689 41.2013.4.01.3400, impetrado pelo Sindicato Nacional das Empresas de Telefonia e de Serviço Móvel Celular e Pessoal – SINDITELEBRASIL</w:t>
      </w:r>
      <w:r w:rsidR="00FB773E" w:rsidRPr="005C6865">
        <w:rPr>
          <w:rFonts w:ascii="Times New Roman" w:hAnsi="Times New Roman" w:cs="Times New Roman"/>
          <w:sz w:val="20"/>
          <w:szCs w:val="20"/>
        </w:rPr>
        <w:t xml:space="preserve"> (atualmente denominada </w:t>
      </w:r>
      <w:proofErr w:type="spellStart"/>
      <w:r w:rsidR="00FB773E" w:rsidRPr="005C6865">
        <w:rPr>
          <w:rFonts w:ascii="Times New Roman" w:hAnsi="Times New Roman" w:cs="Times New Roman"/>
          <w:sz w:val="20"/>
          <w:szCs w:val="20"/>
        </w:rPr>
        <w:t>Conexis</w:t>
      </w:r>
      <w:proofErr w:type="spellEnd"/>
      <w:r w:rsidR="00FB773E" w:rsidRPr="005C6865">
        <w:rPr>
          <w:rFonts w:ascii="Times New Roman" w:hAnsi="Times New Roman" w:cs="Times New Roman"/>
          <w:sz w:val="20"/>
          <w:szCs w:val="20"/>
        </w:rPr>
        <w:t xml:space="preserve"> Brasil Digital)</w:t>
      </w:r>
      <w:r w:rsidRPr="005C6865">
        <w:rPr>
          <w:rFonts w:ascii="Times New Roman" w:hAnsi="Times New Roman" w:cs="Times New Roman"/>
          <w:sz w:val="20"/>
          <w:szCs w:val="20"/>
        </w:rPr>
        <w:t>,</w:t>
      </w:r>
      <w:r w:rsidR="00684625" w:rsidRPr="005C6865">
        <w:rPr>
          <w:rFonts w:ascii="Times New Roman" w:hAnsi="Times New Roman" w:cs="Times New Roman"/>
          <w:sz w:val="20"/>
          <w:szCs w:val="20"/>
        </w:rPr>
        <w:t xml:space="preserve"> </w:t>
      </w:r>
      <w:r w:rsidR="007975DF" w:rsidRPr="005C6865">
        <w:rPr>
          <w:rFonts w:ascii="Times New Roman" w:hAnsi="Times New Roman" w:cs="Times New Roman"/>
          <w:sz w:val="20"/>
          <w:szCs w:val="20"/>
        </w:rPr>
        <w:t>que</w:t>
      </w:r>
      <w:r w:rsidRPr="005C6865">
        <w:rPr>
          <w:rFonts w:ascii="Times New Roman" w:hAnsi="Times New Roman" w:cs="Times New Roman"/>
          <w:sz w:val="20"/>
          <w:szCs w:val="20"/>
        </w:rPr>
        <w:t>:</w:t>
      </w:r>
    </w:p>
    <w:p w14:paraId="2E1CBA76" w14:textId="77777777" w:rsidR="00B96EDF" w:rsidRDefault="00B96EDF" w:rsidP="00FB77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C1BD144" w14:textId="504D0079" w:rsidR="00B96EDF" w:rsidRPr="005C6865" w:rsidRDefault="00B96EDF" w:rsidP="00FB77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96EDF">
        <w:rPr>
          <w:rFonts w:ascii="Times New Roman" w:hAnsi="Times New Roman" w:cs="Times New Roman"/>
          <w:sz w:val="20"/>
          <w:szCs w:val="20"/>
        </w:rPr>
        <w:t>[</w:t>
      </w:r>
      <w:r w:rsidRPr="00B96EDF">
        <w:rPr>
          <w:rFonts w:ascii="Times New Roman" w:hAnsi="Times New Roman" w:cs="Times New Roman"/>
          <w:i/>
          <w:iCs/>
          <w:sz w:val="20"/>
          <w:szCs w:val="20"/>
        </w:rPr>
        <w:t>Selecionar um dos dois trechos abaixo, conforme o caso, isto é, ausência de ação individual ou suspensão da ação individual</w:t>
      </w:r>
      <w:r w:rsidRPr="00B96EDF">
        <w:rPr>
          <w:rFonts w:ascii="Times New Roman" w:hAnsi="Times New Roman" w:cs="Times New Roman"/>
          <w:sz w:val="20"/>
          <w:szCs w:val="20"/>
        </w:rPr>
        <w:t>]</w:t>
      </w:r>
    </w:p>
    <w:p w14:paraId="401BEB16" w14:textId="77777777" w:rsidR="00FB773E" w:rsidRPr="005C6865" w:rsidRDefault="00FB773E" w:rsidP="00FB77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B2E3923" w14:textId="184D046C" w:rsidR="00684625" w:rsidRPr="005C6865" w:rsidRDefault="00B96EDF" w:rsidP="00FB77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000000" w:rsidRPr="005C6865">
        <w:rPr>
          <w:rFonts w:ascii="Times New Roman" w:hAnsi="Times New Roman" w:cs="Times New Roman"/>
          <w:sz w:val="20"/>
          <w:szCs w:val="20"/>
        </w:rPr>
        <w:t xml:space="preserve">Não ingressou </w:t>
      </w:r>
      <w:r w:rsidR="007B203B" w:rsidRPr="005C6865">
        <w:rPr>
          <w:rFonts w:ascii="Times New Roman" w:hAnsi="Times New Roman" w:cs="Times New Roman"/>
          <w:sz w:val="20"/>
          <w:szCs w:val="20"/>
        </w:rPr>
        <w:t>com a</w:t>
      </w:r>
      <w:r w:rsidR="00000000" w:rsidRPr="005C6865">
        <w:rPr>
          <w:rFonts w:ascii="Times New Roman" w:hAnsi="Times New Roman" w:cs="Times New Roman"/>
          <w:sz w:val="20"/>
          <w:szCs w:val="20"/>
        </w:rPr>
        <w:t xml:space="preserve">ção judicial individual que tenha por objeto </w:t>
      </w:r>
      <w:r w:rsidR="00C6617F" w:rsidRPr="005C6865">
        <w:rPr>
          <w:rFonts w:ascii="Times New Roman" w:hAnsi="Times New Roman" w:cs="Times New Roman"/>
          <w:sz w:val="20"/>
          <w:szCs w:val="20"/>
        </w:rPr>
        <w:t xml:space="preserve">excluir da base de cálculo da contribuição ao Funttel as receitas de interconexão e de uso de recursos de redes, ou seja, </w:t>
      </w:r>
      <w:r w:rsidR="00684625" w:rsidRPr="005C6865">
        <w:rPr>
          <w:rFonts w:ascii="Times New Roman" w:hAnsi="Times New Roman" w:cs="Times New Roman"/>
          <w:sz w:val="20"/>
          <w:szCs w:val="20"/>
        </w:rPr>
        <w:t xml:space="preserve">que tenha por objeto </w:t>
      </w:r>
      <w:r w:rsidR="00000000" w:rsidRPr="005C6865">
        <w:rPr>
          <w:rFonts w:ascii="Times New Roman" w:hAnsi="Times New Roman" w:cs="Times New Roman"/>
          <w:sz w:val="20"/>
          <w:szCs w:val="20"/>
        </w:rPr>
        <w:t xml:space="preserve">os mesmos fundamentos e pretensões contidos no Mandado de Segurança Coletivo </w:t>
      </w:r>
      <w:r w:rsidR="00C6617F" w:rsidRPr="005C6865">
        <w:rPr>
          <w:rFonts w:ascii="Times New Roman" w:hAnsi="Times New Roman" w:cs="Times New Roman"/>
          <w:sz w:val="20"/>
          <w:szCs w:val="20"/>
        </w:rPr>
        <w:t>nº 48689 41.2013.4.01.3400,</w:t>
      </w:r>
      <w:r w:rsidR="007975DF" w:rsidRPr="005C6865">
        <w:rPr>
          <w:rFonts w:ascii="Times New Roman" w:hAnsi="Times New Roman" w:cs="Times New Roman"/>
          <w:sz w:val="20"/>
          <w:szCs w:val="20"/>
        </w:rPr>
        <w:t xml:space="preserve"> transitado em julgado</w:t>
      </w:r>
      <w:r w:rsidR="00684625" w:rsidRPr="005C6865">
        <w:rPr>
          <w:rFonts w:ascii="Times New Roman" w:hAnsi="Times New Roman" w:cs="Times New Roman"/>
          <w:sz w:val="20"/>
          <w:szCs w:val="20"/>
        </w:rPr>
        <w:t>;</w:t>
      </w:r>
    </w:p>
    <w:p w14:paraId="00F6450F" w14:textId="77777777" w:rsidR="00FB773E" w:rsidRPr="005C6865" w:rsidRDefault="00FB773E" w:rsidP="00FB77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2B7717B" w14:textId="475583EC" w:rsidR="005C6865" w:rsidRPr="00B96EDF" w:rsidRDefault="007B203B" w:rsidP="00FB773E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96EDF">
        <w:rPr>
          <w:rFonts w:ascii="Times New Roman" w:hAnsi="Times New Roman" w:cs="Times New Roman"/>
          <w:i/>
          <w:iCs/>
          <w:sz w:val="20"/>
          <w:szCs w:val="20"/>
        </w:rPr>
        <w:t>OU</w:t>
      </w:r>
    </w:p>
    <w:p w14:paraId="272D43AD" w14:textId="77777777" w:rsidR="005C6865" w:rsidRPr="005C6865" w:rsidRDefault="005C6865" w:rsidP="00FB77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C03CD4A" w14:textId="30DA978D" w:rsidR="005C6865" w:rsidRPr="00B96EDF" w:rsidRDefault="00B96EDF" w:rsidP="00B96ED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B96EDF">
        <w:rPr>
          <w:rFonts w:ascii="Times New Roman" w:hAnsi="Times New Roman" w:cs="Times New Roman"/>
          <w:sz w:val="20"/>
          <w:szCs w:val="20"/>
        </w:rPr>
        <w:t>R</w:t>
      </w:r>
      <w:r w:rsidR="005C6865" w:rsidRPr="00B96EDF">
        <w:rPr>
          <w:rFonts w:ascii="Times New Roman" w:hAnsi="Times New Roman" w:cs="Times New Roman"/>
          <w:sz w:val="20"/>
          <w:szCs w:val="20"/>
        </w:rPr>
        <w:t xml:space="preserve">equereu a suspensão ou desistência da ação individual </w:t>
      </w:r>
      <w:r w:rsidRPr="00B96EDF">
        <w:rPr>
          <w:rFonts w:ascii="Times New Roman" w:hAnsi="Times New Roman" w:cs="Times New Roman"/>
          <w:sz w:val="20"/>
          <w:szCs w:val="20"/>
        </w:rPr>
        <w:t xml:space="preserve">com o mesmo objeto da ação coletiva proposta pelo SINDITELEBRASIL (atualmente denominada </w:t>
      </w:r>
      <w:proofErr w:type="spellStart"/>
      <w:r w:rsidRPr="00B96EDF">
        <w:rPr>
          <w:rFonts w:ascii="Times New Roman" w:hAnsi="Times New Roman" w:cs="Times New Roman"/>
          <w:sz w:val="20"/>
          <w:szCs w:val="20"/>
        </w:rPr>
        <w:t>Conexis</w:t>
      </w:r>
      <w:proofErr w:type="spellEnd"/>
      <w:r w:rsidRPr="00B96EDF">
        <w:rPr>
          <w:rFonts w:ascii="Times New Roman" w:hAnsi="Times New Roman" w:cs="Times New Roman"/>
          <w:sz w:val="20"/>
          <w:szCs w:val="20"/>
        </w:rPr>
        <w:t xml:space="preserve"> Brasil Digital)</w:t>
      </w:r>
      <w:r w:rsidRPr="00B96EDF">
        <w:rPr>
          <w:rFonts w:ascii="Times New Roman" w:hAnsi="Times New Roman" w:cs="Times New Roman"/>
          <w:sz w:val="20"/>
          <w:szCs w:val="20"/>
        </w:rPr>
        <w:t xml:space="preserve">, </w:t>
      </w:r>
      <w:r w:rsidR="005C6865" w:rsidRPr="00B96EDF">
        <w:rPr>
          <w:rFonts w:ascii="Times New Roman" w:hAnsi="Times New Roman" w:cs="Times New Roman"/>
          <w:sz w:val="20"/>
          <w:szCs w:val="20"/>
        </w:rPr>
        <w:t>no prazo legal de 30 (trinta) dias, a contar da ciência do ajuizamento da ação coletiva, conforme comprovado por documentação anexada a esta declaração;</w:t>
      </w:r>
    </w:p>
    <w:p w14:paraId="718F67AD" w14:textId="77777777" w:rsidR="00B96EDF" w:rsidRPr="00E2601D" w:rsidRDefault="00B96EDF" w:rsidP="00E2601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63A8599" w14:textId="7FF68F0B" w:rsidR="007B203B" w:rsidRPr="005C6865" w:rsidRDefault="00B96EDF" w:rsidP="00FB77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7B203B" w:rsidRPr="005C6865">
        <w:rPr>
          <w:rFonts w:ascii="Times New Roman" w:hAnsi="Times New Roman" w:cs="Times New Roman"/>
          <w:sz w:val="20"/>
          <w:szCs w:val="20"/>
        </w:rPr>
        <w:t>Está ciente de que a presente declaração é feita sob responsabilidade civil, administrativa e penal, nos termos da legislação aplicável, especialmente o artigo 299 do Código Penal Brasileiro, que trata da falsidade ideológica.</w:t>
      </w:r>
    </w:p>
    <w:p w14:paraId="3E2458B3" w14:textId="77777777" w:rsidR="00FB773E" w:rsidRPr="005C6865" w:rsidRDefault="00FB773E" w:rsidP="00FB77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3657E03" w14:textId="33E39DAA" w:rsidR="00A646EB" w:rsidRPr="005C6865" w:rsidRDefault="00000000" w:rsidP="00A646EB">
      <w:pPr>
        <w:jc w:val="both"/>
        <w:rPr>
          <w:rFonts w:ascii="Times New Roman" w:hAnsi="Times New Roman" w:cs="Times New Roman"/>
          <w:sz w:val="20"/>
          <w:szCs w:val="20"/>
        </w:rPr>
      </w:pPr>
      <w:r w:rsidRPr="005C6865">
        <w:rPr>
          <w:rFonts w:ascii="Times New Roman" w:hAnsi="Times New Roman" w:cs="Times New Roman"/>
          <w:sz w:val="20"/>
          <w:szCs w:val="20"/>
        </w:rPr>
        <w:t>Por ser verdade e por estar de acordo com os fatos e o direito, firma a presente declaração</w:t>
      </w:r>
      <w:r w:rsidR="00A646EB" w:rsidRPr="005C6865">
        <w:rPr>
          <w:rFonts w:ascii="Times New Roman" w:hAnsi="Times New Roman" w:cs="Times New Roman"/>
          <w:sz w:val="20"/>
          <w:szCs w:val="20"/>
        </w:rPr>
        <w:t>.</w:t>
      </w:r>
    </w:p>
    <w:p w14:paraId="65249661" w14:textId="77777777" w:rsidR="00156E12" w:rsidRPr="005C6865" w:rsidRDefault="00156E12" w:rsidP="00FB77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964CEDA" w14:textId="50D060F6" w:rsidR="00A646EB" w:rsidRPr="005C6865" w:rsidRDefault="00A646EB" w:rsidP="00FB77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6865">
        <w:rPr>
          <w:rFonts w:ascii="Times New Roman" w:hAnsi="Times New Roman" w:cs="Times New Roman"/>
          <w:sz w:val="20"/>
          <w:szCs w:val="20"/>
        </w:rPr>
        <w:t>[</w:t>
      </w:r>
      <w:r w:rsidRPr="00B96EDF">
        <w:rPr>
          <w:rFonts w:ascii="Times New Roman" w:hAnsi="Times New Roman" w:cs="Times New Roman"/>
          <w:i/>
          <w:iCs/>
          <w:sz w:val="20"/>
          <w:szCs w:val="20"/>
        </w:rPr>
        <w:t>Local e data</w:t>
      </w:r>
      <w:r w:rsidRPr="005C6865">
        <w:rPr>
          <w:rFonts w:ascii="Times New Roman" w:hAnsi="Times New Roman" w:cs="Times New Roman"/>
          <w:sz w:val="20"/>
          <w:szCs w:val="20"/>
        </w:rPr>
        <w:t>].</w:t>
      </w:r>
    </w:p>
    <w:p w14:paraId="587377BE" w14:textId="35767648" w:rsidR="000E3A1C" w:rsidRPr="00B96EDF" w:rsidRDefault="00B96EDF" w:rsidP="000E3A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[a</w:t>
      </w:r>
      <w:r w:rsidR="000E3A1C" w:rsidRPr="00B96EDF">
        <w:rPr>
          <w:rFonts w:ascii="Times New Roman" w:hAnsi="Times New Roman" w:cs="Times New Roman"/>
          <w:i/>
          <w:iCs/>
          <w:sz w:val="20"/>
          <w:szCs w:val="20"/>
          <w:u w:val="single"/>
        </w:rPr>
        <w:t>ssinatura do Representante Legal)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]</w:t>
      </w:r>
    </w:p>
    <w:p w14:paraId="48F5A480" w14:textId="77777777" w:rsidR="00D47983" w:rsidRPr="00B96EDF" w:rsidRDefault="00000000" w:rsidP="00FB773E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B96EDF">
        <w:rPr>
          <w:rFonts w:ascii="Times New Roman" w:hAnsi="Times New Roman" w:cs="Times New Roman"/>
          <w:i/>
          <w:iCs/>
          <w:sz w:val="20"/>
          <w:szCs w:val="20"/>
        </w:rPr>
        <w:t>[Nome do Representante Legal]</w:t>
      </w:r>
    </w:p>
    <w:p w14:paraId="12B4AF60" w14:textId="77777777" w:rsidR="00D47983" w:rsidRPr="00B96EDF" w:rsidRDefault="00000000" w:rsidP="00FB773E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B96EDF">
        <w:rPr>
          <w:rFonts w:ascii="Times New Roman" w:hAnsi="Times New Roman" w:cs="Times New Roman"/>
          <w:i/>
          <w:iCs/>
          <w:sz w:val="20"/>
          <w:szCs w:val="20"/>
        </w:rPr>
        <w:t>[Cargo]</w:t>
      </w:r>
    </w:p>
    <w:p w14:paraId="38B8A66E" w14:textId="77777777" w:rsidR="00D47983" w:rsidRPr="00B96EDF" w:rsidRDefault="00000000" w:rsidP="00FB773E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B96EDF">
        <w:rPr>
          <w:rFonts w:ascii="Times New Roman" w:hAnsi="Times New Roman" w:cs="Times New Roman"/>
          <w:i/>
          <w:iCs/>
          <w:sz w:val="20"/>
          <w:szCs w:val="20"/>
        </w:rPr>
        <w:t>[Razão Social da Empresa]</w:t>
      </w:r>
    </w:p>
    <w:p w14:paraId="1ED5986A" w14:textId="77777777" w:rsidR="00D47983" w:rsidRPr="00B96EDF" w:rsidRDefault="00000000" w:rsidP="00FB773E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B96EDF">
        <w:rPr>
          <w:rFonts w:ascii="Times New Roman" w:hAnsi="Times New Roman" w:cs="Times New Roman"/>
          <w:i/>
          <w:iCs/>
          <w:sz w:val="20"/>
          <w:szCs w:val="20"/>
        </w:rPr>
        <w:t>[CNPJ]</w:t>
      </w:r>
    </w:p>
    <w:sectPr w:rsidR="00D47983" w:rsidRPr="00B96E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0D3C16"/>
    <w:multiLevelType w:val="hybridMultilevel"/>
    <w:tmpl w:val="24B6E6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34818">
    <w:abstractNumId w:val="8"/>
  </w:num>
  <w:num w:numId="2" w16cid:durableId="260113920">
    <w:abstractNumId w:val="6"/>
  </w:num>
  <w:num w:numId="3" w16cid:durableId="983892192">
    <w:abstractNumId w:val="5"/>
  </w:num>
  <w:num w:numId="4" w16cid:durableId="1244413361">
    <w:abstractNumId w:val="4"/>
  </w:num>
  <w:num w:numId="5" w16cid:durableId="1039626781">
    <w:abstractNumId w:val="7"/>
  </w:num>
  <w:num w:numId="6" w16cid:durableId="1657802477">
    <w:abstractNumId w:val="3"/>
  </w:num>
  <w:num w:numId="7" w16cid:durableId="2031760652">
    <w:abstractNumId w:val="2"/>
  </w:num>
  <w:num w:numId="8" w16cid:durableId="1942564056">
    <w:abstractNumId w:val="1"/>
  </w:num>
  <w:num w:numId="9" w16cid:durableId="137575155">
    <w:abstractNumId w:val="0"/>
  </w:num>
  <w:num w:numId="10" w16cid:durableId="321126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2CB"/>
    <w:rsid w:val="00034616"/>
    <w:rsid w:val="0006063C"/>
    <w:rsid w:val="000E3A1C"/>
    <w:rsid w:val="0015074B"/>
    <w:rsid w:val="00156E12"/>
    <w:rsid w:val="001B1A3F"/>
    <w:rsid w:val="002203DB"/>
    <w:rsid w:val="00261B33"/>
    <w:rsid w:val="0029639D"/>
    <w:rsid w:val="002E3BF0"/>
    <w:rsid w:val="00323DFE"/>
    <w:rsid w:val="00326F90"/>
    <w:rsid w:val="00383890"/>
    <w:rsid w:val="004572AE"/>
    <w:rsid w:val="005A7A49"/>
    <w:rsid w:val="005C6865"/>
    <w:rsid w:val="006812DE"/>
    <w:rsid w:val="00684625"/>
    <w:rsid w:val="00796B59"/>
    <w:rsid w:val="007975DF"/>
    <w:rsid w:val="007A520E"/>
    <w:rsid w:val="007B203B"/>
    <w:rsid w:val="00823D86"/>
    <w:rsid w:val="008F2889"/>
    <w:rsid w:val="009D181B"/>
    <w:rsid w:val="00A646EB"/>
    <w:rsid w:val="00AA1D8D"/>
    <w:rsid w:val="00B47730"/>
    <w:rsid w:val="00B96EDF"/>
    <w:rsid w:val="00C6617F"/>
    <w:rsid w:val="00C80502"/>
    <w:rsid w:val="00CB0664"/>
    <w:rsid w:val="00D47983"/>
    <w:rsid w:val="00DD2DE4"/>
    <w:rsid w:val="00E2601D"/>
    <w:rsid w:val="00FB773E"/>
    <w:rsid w:val="00FC693F"/>
    <w:rsid w:val="00F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6BAF8"/>
  <w14:defaultImageDpi w14:val="300"/>
  <w15:docId w15:val="{EEB03359-F9A1-443B-9074-779BA30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Wilson Minoru Otsuka (SRM)</cp:lastModifiedBy>
  <cp:revision>7</cp:revision>
  <dcterms:created xsi:type="dcterms:W3CDTF">2026-02-03T18:46:00Z</dcterms:created>
  <dcterms:modified xsi:type="dcterms:W3CDTF">2026-02-03T19:08:00Z</dcterms:modified>
  <cp:category/>
</cp:coreProperties>
</file>