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C6" w:rsidRPr="00794350" w:rsidRDefault="00A11EC6" w:rsidP="00A11EC6">
      <w:pPr>
        <w:spacing w:after="0" w:line="312" w:lineRule="auto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79435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A04028" wp14:editId="2FCA0CAF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737870" cy="805815"/>
            <wp:effectExtent l="0" t="0" r="5080" b="0"/>
            <wp:wrapTopAndBottom/>
            <wp:docPr id="1866963775" name="Imagem 186696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4350">
        <w:rPr>
          <w:rFonts w:ascii="Arial" w:hAnsi="Arial" w:cs="Arial"/>
          <w:b/>
          <w:i/>
          <w:sz w:val="20"/>
          <w:szCs w:val="20"/>
        </w:rPr>
        <w:t>MINISTÉRIO DO DESENVOLVIMENT</w:t>
      </w:r>
      <w:bookmarkStart w:id="0" w:name="_GoBack"/>
      <w:bookmarkEnd w:id="0"/>
      <w:r w:rsidRPr="00794350">
        <w:rPr>
          <w:rFonts w:ascii="Arial" w:hAnsi="Arial" w:cs="Arial"/>
          <w:b/>
          <w:i/>
          <w:sz w:val="20"/>
          <w:szCs w:val="20"/>
        </w:rPr>
        <w:t>O, INDUSTRIA, COMÉRCIO E SERVIÇOS</w:t>
      </w:r>
    </w:p>
    <w:p w:rsidR="00A11EC6" w:rsidRPr="00794350" w:rsidRDefault="00A11EC6" w:rsidP="00A11EC6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794350">
        <w:rPr>
          <w:rFonts w:ascii="Arial" w:eastAsia="Times New Roman" w:hAnsi="Arial" w:cs="Arial"/>
          <w:b/>
          <w:i/>
          <w:sz w:val="20"/>
          <w:szCs w:val="20"/>
        </w:rPr>
        <w:t>INSTITUTO NACIONAL DA PROPRIEDADE INDUSTRIAL</w:t>
      </w:r>
    </w:p>
    <w:p w:rsidR="00A11EC6" w:rsidRPr="00794350" w:rsidRDefault="00A11EC6" w:rsidP="00A11EC6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794350">
        <w:rPr>
          <w:rFonts w:ascii="Arial" w:eastAsia="Times New Roman" w:hAnsi="Arial" w:cs="Arial"/>
          <w:i/>
          <w:sz w:val="20"/>
          <w:szCs w:val="20"/>
        </w:rPr>
        <w:t>PRESIDÊNCIA</w:t>
      </w:r>
    </w:p>
    <w:p w:rsidR="00A11EC6" w:rsidRPr="00794350" w:rsidRDefault="00A11EC6" w:rsidP="00A11EC6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Rua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Mayrink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 xml:space="preserve"> </w:t>
      </w: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Veiga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>, 9 – Centro, Rio de Janeiro/RJ, CEP 20090-910</w:t>
      </w:r>
    </w:p>
    <w:p w:rsidR="00A11EC6" w:rsidRPr="00794350" w:rsidRDefault="00A11EC6" w:rsidP="00A11EC6">
      <w:pPr>
        <w:spacing w:after="0"/>
        <w:jc w:val="center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794350">
        <w:rPr>
          <w:rFonts w:ascii="Arial" w:eastAsia="Times New Roman" w:hAnsi="Arial" w:cs="Arial"/>
          <w:i/>
          <w:sz w:val="20"/>
          <w:szCs w:val="20"/>
        </w:rPr>
        <w:t>Telefone</w:t>
      </w:r>
      <w:proofErr w:type="spellEnd"/>
      <w:r w:rsidRPr="00794350">
        <w:rPr>
          <w:rFonts w:ascii="Arial" w:eastAsia="Times New Roman" w:hAnsi="Arial" w:cs="Arial"/>
          <w:i/>
          <w:sz w:val="20"/>
          <w:szCs w:val="20"/>
        </w:rPr>
        <w:t>: (21) 3037-4000</w:t>
      </w:r>
    </w:p>
    <w:p w:rsidR="00A11EC6" w:rsidRDefault="00A11EC6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914345" w:rsidRPr="00F7764E" w:rsidRDefault="00896DC5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F7764E">
        <w:rPr>
          <w:rFonts w:asciiTheme="majorHAnsi" w:hAnsiTheme="majorHAnsi" w:cstheme="majorHAnsi"/>
          <w:b/>
          <w:sz w:val="24"/>
          <w:szCs w:val="24"/>
          <w:lang w:val="pt-BR"/>
        </w:rPr>
        <w:t>ANEXO III</w:t>
      </w:r>
      <w:r w:rsidRPr="00F7764E">
        <w:rPr>
          <w:rFonts w:asciiTheme="majorHAnsi" w:hAnsiTheme="majorHAnsi" w:cstheme="majorHAnsi"/>
          <w:b/>
          <w:sz w:val="24"/>
          <w:szCs w:val="24"/>
          <w:lang w:val="pt-BR"/>
        </w:rPr>
        <w:br/>
        <w:t>TERMO DE CIÊNCIA SOBRE TRATAMENTO DE DADOS PESSOAIS</w:t>
      </w:r>
    </w:p>
    <w:p w:rsidR="002D311A" w:rsidRPr="00F7764E" w:rsidRDefault="002D311A" w:rsidP="002D31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Nos termos da </w:t>
      </w:r>
      <w:r w:rsidRPr="00F7764E">
        <w:rPr>
          <w:rFonts w:asciiTheme="majorHAnsi" w:eastAsia="Times New Roman" w:hAnsiTheme="majorHAnsi" w:cstheme="majorHAnsi"/>
          <w:bCs/>
          <w:sz w:val="24"/>
          <w:szCs w:val="24"/>
          <w:lang w:val="pt-BR" w:eastAsia="pt-BR"/>
        </w:rPr>
        <w:t>Lei nº 13.709/2018 – Lei Geral de Proteção de Dados Pessoais (LGPD)</w:t>
      </w: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, o(a) </w:t>
      </w:r>
      <w:r w:rsidR="008A47AF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proponente</w:t>
      </w: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 do Chamamento Público nº </w:t>
      </w:r>
      <w:r w:rsidR="00002A8A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01</w:t>
      </w: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/2026 declara estar ciente e de acordo com o tratamento de seus dados pessoais pelo </w:t>
      </w:r>
      <w:r w:rsidRPr="00F7764E">
        <w:rPr>
          <w:rFonts w:asciiTheme="majorHAnsi" w:eastAsia="Times New Roman" w:hAnsiTheme="majorHAnsi" w:cstheme="majorHAnsi"/>
          <w:bCs/>
          <w:sz w:val="24"/>
          <w:szCs w:val="24"/>
          <w:lang w:val="pt-BR" w:eastAsia="pt-BR"/>
        </w:rPr>
        <w:t xml:space="preserve">Instituto Nacional da Propriedade Industrial </w:t>
      </w:r>
      <w:r w:rsidR="00D7634E">
        <w:rPr>
          <w:rFonts w:asciiTheme="majorHAnsi" w:eastAsia="Times New Roman" w:hAnsiTheme="majorHAnsi" w:cstheme="majorHAnsi"/>
          <w:bCs/>
          <w:sz w:val="24"/>
          <w:szCs w:val="24"/>
          <w:lang w:val="pt-BR" w:eastAsia="pt-BR"/>
        </w:rPr>
        <w:t>(</w:t>
      </w:r>
      <w:r w:rsidRPr="00F7764E">
        <w:rPr>
          <w:rFonts w:asciiTheme="majorHAnsi" w:eastAsia="Times New Roman" w:hAnsiTheme="majorHAnsi" w:cstheme="majorHAnsi"/>
          <w:bCs/>
          <w:sz w:val="24"/>
          <w:szCs w:val="24"/>
          <w:lang w:val="pt-BR" w:eastAsia="pt-BR"/>
        </w:rPr>
        <w:t>INPI</w:t>
      </w:r>
      <w:r w:rsidR="00D7634E">
        <w:rPr>
          <w:rFonts w:asciiTheme="majorHAnsi" w:eastAsia="Times New Roman" w:hAnsiTheme="majorHAnsi" w:cstheme="majorHAnsi"/>
          <w:bCs/>
          <w:sz w:val="24"/>
          <w:szCs w:val="24"/>
          <w:lang w:val="pt-BR" w:eastAsia="pt-BR"/>
        </w:rPr>
        <w:t>)</w:t>
      </w: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.</w:t>
      </w:r>
    </w:p>
    <w:p w:rsidR="002D311A" w:rsidRPr="00F7764E" w:rsidRDefault="002D311A" w:rsidP="002D311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1. Dados coletados</w:t>
      </w:r>
    </w:p>
    <w:p w:rsidR="002D311A" w:rsidRPr="00F7764E" w:rsidRDefault="002D311A" w:rsidP="002D31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Poderão ser coletados e tratados os seguintes dados:</w:t>
      </w:r>
    </w:p>
    <w:p w:rsidR="002D311A" w:rsidRPr="00F7764E" w:rsidRDefault="002D311A" w:rsidP="002D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nome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completo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; </w:t>
      </w:r>
    </w:p>
    <w:p w:rsidR="002D311A" w:rsidRPr="00F7764E" w:rsidRDefault="002D311A" w:rsidP="002D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CPF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ou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CNPJ; </w:t>
      </w:r>
    </w:p>
    <w:p w:rsidR="002D311A" w:rsidRPr="00F7764E" w:rsidRDefault="002D311A" w:rsidP="002D311A">
      <w:pPr>
        <w:numPr>
          <w:ilvl w:val="0"/>
          <w:numId w:val="10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cargo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ou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função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; </w:t>
      </w:r>
    </w:p>
    <w:p w:rsidR="002D311A" w:rsidRPr="00F7764E" w:rsidRDefault="002D311A" w:rsidP="002D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e-mail e telefone de contato; </w:t>
      </w:r>
    </w:p>
    <w:p w:rsidR="002D311A" w:rsidRPr="00F7764E" w:rsidRDefault="002D311A" w:rsidP="002D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informações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institucionais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da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organização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; </w:t>
      </w:r>
    </w:p>
    <w:p w:rsidR="002D311A" w:rsidRPr="00F7764E" w:rsidRDefault="002D311A" w:rsidP="002D3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informações relacionadas ao caso de sucesso submetido. </w:t>
      </w:r>
    </w:p>
    <w:p w:rsidR="002D311A" w:rsidRPr="00F7764E" w:rsidRDefault="002D311A" w:rsidP="002D311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2. Finalidade do tratamento</w:t>
      </w:r>
    </w:p>
    <w:p w:rsidR="002D311A" w:rsidRPr="00F7764E" w:rsidRDefault="002D311A" w:rsidP="002D31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Os dados pessoais serão utilizados exclusivamente para:</w:t>
      </w:r>
    </w:p>
    <w:p w:rsidR="002D311A" w:rsidRPr="00F7764E" w:rsidRDefault="002D311A" w:rsidP="00896D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gestão do processo de seleção do chamamento público;</w:t>
      </w:r>
    </w:p>
    <w:p w:rsidR="002D311A" w:rsidRPr="00F7764E" w:rsidRDefault="002D311A" w:rsidP="00896D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comunicação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com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os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participantes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;</w:t>
      </w:r>
    </w:p>
    <w:p w:rsidR="002D311A" w:rsidRPr="00F7764E" w:rsidRDefault="002D311A" w:rsidP="00896D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produção de conteúdos institucionais relacionados aos casos selecionados;</w:t>
      </w:r>
    </w:p>
    <w:p w:rsidR="002D311A" w:rsidRPr="00F7764E" w:rsidRDefault="00896DC5" w:rsidP="00896D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r</w:t>
      </w:r>
      <w:r w:rsidR="002D311A"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egistro institucional e memória administrativa;</w:t>
      </w:r>
    </w:p>
    <w:p w:rsidR="002D311A" w:rsidRPr="00F7764E" w:rsidRDefault="002D311A" w:rsidP="00896D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divulgação de iniciativas relacionadas à propriedade in</w:t>
      </w:r>
      <w:r w:rsidR="004156D0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telectu</w:t>
      </w: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al.</w:t>
      </w:r>
    </w:p>
    <w:p w:rsidR="002D311A" w:rsidRPr="00F7764E" w:rsidRDefault="002D311A" w:rsidP="002D311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3. Base legal</w:t>
      </w:r>
    </w:p>
    <w:p w:rsidR="002D311A" w:rsidRPr="00F7764E" w:rsidRDefault="002D311A" w:rsidP="002D31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O tratamento de dados pessoais ocorre com fundamento nos seguintes dispositivos da LGPD:</w:t>
      </w:r>
    </w:p>
    <w:p w:rsidR="002D311A" w:rsidRDefault="002D311A" w:rsidP="002D3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bCs/>
          <w:sz w:val="24"/>
          <w:szCs w:val="24"/>
          <w:lang w:val="pt-BR" w:eastAsia="pt-BR"/>
        </w:rPr>
        <w:lastRenderedPageBreak/>
        <w:t>Art. 7º, inciso I</w:t>
      </w: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 – consentimento do titular, quando aplicável</w:t>
      </w:r>
      <w:r w:rsidR="005A5D72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;</w:t>
      </w:r>
    </w:p>
    <w:p w:rsidR="005A5D72" w:rsidRPr="00F7764E" w:rsidRDefault="005A5D72" w:rsidP="005A5D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bCs/>
          <w:sz w:val="24"/>
          <w:szCs w:val="24"/>
          <w:lang w:val="pt-BR" w:eastAsia="pt-BR"/>
        </w:rPr>
        <w:t>Art. 7º, inciso II</w:t>
      </w: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 – cumprimento de obrigação legal ou regulatória</w:t>
      </w:r>
      <w:r w:rsidR="00DF644C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.</w:t>
      </w: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 </w:t>
      </w:r>
    </w:p>
    <w:p w:rsidR="002D311A" w:rsidRPr="00F7764E" w:rsidRDefault="003A0AC1" w:rsidP="002D311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4</w:t>
      </w:r>
      <w:r w:rsidR="002D311A" w:rsidRPr="00F7764E"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. Direitos do titular</w:t>
      </w:r>
    </w:p>
    <w:p w:rsidR="002D311A" w:rsidRPr="00F7764E" w:rsidRDefault="002D311A" w:rsidP="002D31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Nos termos da LGPD, o titular poderá solicitar:</w:t>
      </w:r>
    </w:p>
    <w:p w:rsidR="002D311A" w:rsidRPr="00F7764E" w:rsidRDefault="002D311A" w:rsidP="002D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confirmação da existência de tratamento; </w:t>
      </w:r>
    </w:p>
    <w:p w:rsidR="002D311A" w:rsidRPr="00F7764E" w:rsidRDefault="002D311A" w:rsidP="002D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acesso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>aos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dados; </w:t>
      </w:r>
    </w:p>
    <w:p w:rsidR="002D311A" w:rsidRPr="00F7764E" w:rsidRDefault="002D311A" w:rsidP="002D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correção de dados incompletos ou desatualizados; </w:t>
      </w:r>
    </w:p>
    <w:p w:rsidR="002D311A" w:rsidRPr="00F7764E" w:rsidRDefault="002D311A" w:rsidP="002D3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proofErr w:type="spellStart"/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anonimização</w:t>
      </w:r>
      <w:proofErr w:type="spellEnd"/>
      <w:r w:rsidRPr="00F7764E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 xml:space="preserve"> ou eliminação de dados quando aplicável. </w:t>
      </w:r>
    </w:p>
    <w:p w:rsidR="002D311A" w:rsidRPr="00F7764E" w:rsidRDefault="003A0AC1" w:rsidP="002D311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5</w:t>
      </w:r>
      <w:r w:rsidR="002D311A" w:rsidRPr="00F7764E"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. Canal de contato</w:t>
      </w:r>
    </w:p>
    <w:p w:rsidR="002D311A" w:rsidRPr="007C0C3F" w:rsidRDefault="007C0C3F" w:rsidP="002D31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proofErr w:type="spellStart"/>
      <w:r w:rsidRPr="007C0C3F">
        <w:rPr>
          <w:rFonts w:asciiTheme="majorHAnsi" w:hAnsiTheme="majorHAnsi" w:cstheme="majorHAnsi"/>
          <w:sz w:val="24"/>
          <w:szCs w:val="24"/>
        </w:rPr>
        <w:t>Solicitações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relacionadas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ao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tratamento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de dados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poderão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ser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encaminhadas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ao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Encarregado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Proteção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de Dados do INPI por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meio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endereço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C0C3F">
        <w:rPr>
          <w:rFonts w:asciiTheme="majorHAnsi" w:hAnsiTheme="majorHAnsi" w:cstheme="majorHAnsi"/>
          <w:sz w:val="24"/>
          <w:szCs w:val="24"/>
        </w:rPr>
        <w:t>eletrônico</w:t>
      </w:r>
      <w:proofErr w:type="spellEnd"/>
      <w:r w:rsidRPr="007C0C3F">
        <w:rPr>
          <w:rFonts w:asciiTheme="majorHAnsi" w:hAnsiTheme="majorHAnsi" w:cstheme="majorHAnsi"/>
          <w:sz w:val="24"/>
          <w:szCs w:val="24"/>
        </w:rPr>
        <w:t xml:space="preserve"> </w:t>
      </w:r>
      <w:hyperlink r:id="rId9" w:history="1">
        <w:r w:rsidRPr="007C0C3F">
          <w:rPr>
            <w:rStyle w:val="Hyperlink"/>
            <w:rFonts w:asciiTheme="majorHAnsi" w:hAnsiTheme="majorHAnsi" w:cstheme="majorHAnsi"/>
            <w:sz w:val="24"/>
            <w:szCs w:val="24"/>
          </w:rPr>
          <w:t>encarregado@inpi.gov.br</w:t>
        </w:r>
      </w:hyperlink>
      <w:r w:rsidRPr="007C0C3F">
        <w:rPr>
          <w:rFonts w:asciiTheme="majorHAnsi" w:hAnsiTheme="majorHAnsi" w:cstheme="majorHAnsi"/>
          <w:sz w:val="24"/>
          <w:szCs w:val="24"/>
        </w:rPr>
        <w:t>.</w:t>
      </w:r>
    </w:p>
    <w:p w:rsidR="002D311A" w:rsidRPr="00F7764E" w:rsidRDefault="003A0AC1" w:rsidP="002D311A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6</w:t>
      </w:r>
      <w:r w:rsidR="002D311A" w:rsidRPr="00F7764E"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 xml:space="preserve">. Declaração de </w:t>
      </w:r>
      <w:r w:rsidR="009F29EC">
        <w:rPr>
          <w:rFonts w:asciiTheme="majorHAnsi" w:eastAsia="Times New Roman" w:hAnsiTheme="majorHAnsi" w:cstheme="majorHAnsi"/>
          <w:b/>
          <w:bCs/>
          <w:sz w:val="24"/>
          <w:szCs w:val="24"/>
          <w:lang w:val="pt-BR" w:eastAsia="pt-BR"/>
        </w:rPr>
        <w:t>Ciência</w:t>
      </w:r>
    </w:p>
    <w:p w:rsidR="002D311A" w:rsidRPr="00F7764E" w:rsidRDefault="004156D0" w:rsidP="002D311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</w:pPr>
      <w:r w:rsidRPr="004156D0"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Declaro estar ciente das condições acima relacionadas ao tratamento de dados pessoais no âmbito deste chamamento público</w:t>
      </w:r>
      <w:r>
        <w:rPr>
          <w:rFonts w:asciiTheme="majorHAnsi" w:eastAsia="Times New Roman" w:hAnsiTheme="majorHAnsi" w:cstheme="majorHAnsi"/>
          <w:sz w:val="24"/>
          <w:szCs w:val="24"/>
          <w:lang w:val="pt-BR" w:eastAsia="pt-BR"/>
        </w:rPr>
        <w:t>.</w:t>
      </w:r>
    </w:p>
    <w:p w:rsidR="002D311A" w:rsidRPr="00CF3ED1" w:rsidRDefault="002D311A" w:rsidP="00F7764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</w:pP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Nome:</w:t>
      </w:r>
    </w:p>
    <w:p w:rsidR="002D311A" w:rsidRPr="00CF3ED1" w:rsidRDefault="002D311A" w:rsidP="00F7764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</w:pP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CPF:</w:t>
      </w:r>
    </w:p>
    <w:p w:rsidR="002D311A" w:rsidRPr="00CF3ED1" w:rsidRDefault="002D311A" w:rsidP="00F7764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</w:pP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Data:</w:t>
      </w:r>
    </w:p>
    <w:p w:rsidR="002D311A" w:rsidRPr="00CF3ED1" w:rsidRDefault="002D311A" w:rsidP="00F7764E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</w:pP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Assinatura</w:t>
      </w:r>
      <w:r w:rsidR="00CF3ED1"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 xml:space="preserve"> digital (</w:t>
      </w:r>
      <w:r w:rsid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Gov.Br)</w:t>
      </w:r>
      <w:r w:rsidRPr="00CF3ED1">
        <w:rPr>
          <w:rFonts w:asciiTheme="majorHAnsi" w:eastAsia="Times New Roman" w:hAnsiTheme="majorHAnsi" w:cstheme="majorHAnsi"/>
          <w:b/>
          <w:sz w:val="24"/>
          <w:szCs w:val="24"/>
          <w:lang w:val="pt-BR" w:eastAsia="pt-BR"/>
        </w:rPr>
        <w:t>:</w:t>
      </w:r>
    </w:p>
    <w:p w:rsidR="002D311A" w:rsidRPr="00F7764E" w:rsidRDefault="002D311A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sectPr w:rsidR="002D311A" w:rsidRPr="00F7764E" w:rsidSect="00F7764E"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DC5" w:rsidRDefault="00896DC5" w:rsidP="00896DC5">
      <w:pPr>
        <w:spacing w:after="0" w:line="240" w:lineRule="auto"/>
      </w:pPr>
      <w:r>
        <w:separator/>
      </w:r>
    </w:p>
  </w:endnote>
  <w:endnote w:type="continuationSeparator" w:id="0">
    <w:p w:rsidR="00896DC5" w:rsidRDefault="00896DC5" w:rsidP="0089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1923933"/>
      <w:docPartObj>
        <w:docPartGallery w:val="Page Numbers (Bottom of Page)"/>
        <w:docPartUnique/>
      </w:docPartObj>
    </w:sdtPr>
    <w:sdtEndPr/>
    <w:sdtContent>
      <w:p w:rsidR="00F7764E" w:rsidRDefault="00F776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896DC5" w:rsidRDefault="00896D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DC5" w:rsidRDefault="00896DC5" w:rsidP="00896DC5">
      <w:pPr>
        <w:spacing w:after="0" w:line="240" w:lineRule="auto"/>
      </w:pPr>
      <w:r>
        <w:separator/>
      </w:r>
    </w:p>
  </w:footnote>
  <w:footnote w:type="continuationSeparator" w:id="0">
    <w:p w:rsidR="00896DC5" w:rsidRDefault="00896DC5" w:rsidP="00896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BB081A"/>
    <w:multiLevelType w:val="multilevel"/>
    <w:tmpl w:val="E8D4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C1445"/>
    <w:multiLevelType w:val="multilevel"/>
    <w:tmpl w:val="8E0E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7412D"/>
    <w:multiLevelType w:val="multilevel"/>
    <w:tmpl w:val="5A7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F0D3E"/>
    <w:multiLevelType w:val="multilevel"/>
    <w:tmpl w:val="54F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8A"/>
    <w:rsid w:val="00034616"/>
    <w:rsid w:val="0006063C"/>
    <w:rsid w:val="0015074B"/>
    <w:rsid w:val="0029639D"/>
    <w:rsid w:val="002D311A"/>
    <w:rsid w:val="00326F90"/>
    <w:rsid w:val="003A0AC1"/>
    <w:rsid w:val="004156D0"/>
    <w:rsid w:val="005A5D72"/>
    <w:rsid w:val="007C0C3F"/>
    <w:rsid w:val="00896DC5"/>
    <w:rsid w:val="008A47AF"/>
    <w:rsid w:val="00914345"/>
    <w:rsid w:val="009F29EC"/>
    <w:rsid w:val="00A11EC6"/>
    <w:rsid w:val="00AA1D8D"/>
    <w:rsid w:val="00B47730"/>
    <w:rsid w:val="00CB0664"/>
    <w:rsid w:val="00CF3ED1"/>
    <w:rsid w:val="00D7634E"/>
    <w:rsid w:val="00DF644C"/>
    <w:rsid w:val="00E252D8"/>
    <w:rsid w:val="00F776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110E7"/>
  <w14:defaultImageDpi w14:val="300"/>
  <w15:docId w15:val="{708639E8-793A-4CAA-A157-FBBB2F5C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semiHidden/>
    <w:unhideWhenUsed/>
    <w:rsid w:val="007C0C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carregado@inpi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5629C-B5C5-4F65-8703-5EFF7215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Luciano Rosas Jacinto</cp:lastModifiedBy>
  <cp:revision>2</cp:revision>
  <dcterms:created xsi:type="dcterms:W3CDTF">2026-06-19T11:48:00Z</dcterms:created>
  <dcterms:modified xsi:type="dcterms:W3CDTF">2026-06-19T11:48:00Z</dcterms:modified>
  <cp:category/>
</cp:coreProperties>
</file>