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585" w:rsidRPr="00794350" w:rsidRDefault="004B6585" w:rsidP="004B6585">
      <w:pPr>
        <w:spacing w:after="0" w:line="312" w:lineRule="auto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79435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A222DF5" wp14:editId="5C49B71D">
            <wp:simplePos x="0" y="0"/>
            <wp:positionH relativeFrom="margin">
              <wp:align>center</wp:align>
            </wp:positionH>
            <wp:positionV relativeFrom="paragraph">
              <wp:posOffset>40005</wp:posOffset>
            </wp:positionV>
            <wp:extent cx="737870" cy="805815"/>
            <wp:effectExtent l="0" t="0" r="5080" b="0"/>
            <wp:wrapTopAndBottom/>
            <wp:docPr id="1866963775" name="Imagem 1866963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4350">
        <w:rPr>
          <w:rFonts w:ascii="Arial" w:hAnsi="Arial" w:cs="Arial"/>
          <w:b/>
          <w:i/>
          <w:sz w:val="20"/>
          <w:szCs w:val="20"/>
        </w:rPr>
        <w:t>MINISTÉRIO DO DESENVOLVIMENTO, INDUSTRIA, COMÉRCIO E SERVIÇOS</w:t>
      </w:r>
    </w:p>
    <w:p w:rsidR="004B6585" w:rsidRPr="00794350" w:rsidRDefault="004B6585" w:rsidP="004B6585">
      <w:pPr>
        <w:spacing w:after="0"/>
        <w:jc w:val="center"/>
        <w:rPr>
          <w:rFonts w:ascii="Arial" w:eastAsia="Times New Roman" w:hAnsi="Arial" w:cs="Arial"/>
          <w:b/>
          <w:i/>
          <w:sz w:val="20"/>
          <w:szCs w:val="20"/>
        </w:rPr>
      </w:pPr>
      <w:r w:rsidRPr="00794350">
        <w:rPr>
          <w:rFonts w:ascii="Arial" w:eastAsia="Times New Roman" w:hAnsi="Arial" w:cs="Arial"/>
          <w:b/>
          <w:i/>
          <w:sz w:val="20"/>
          <w:szCs w:val="20"/>
        </w:rPr>
        <w:t>INSTITUTO NACIONAL DA PROPRIEDADE INDUSTRIAL</w:t>
      </w:r>
    </w:p>
    <w:p w:rsidR="004B6585" w:rsidRPr="00794350" w:rsidRDefault="004B6585" w:rsidP="004B6585">
      <w:pPr>
        <w:spacing w:after="0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794350">
        <w:rPr>
          <w:rFonts w:ascii="Arial" w:eastAsia="Times New Roman" w:hAnsi="Arial" w:cs="Arial"/>
          <w:i/>
          <w:sz w:val="20"/>
          <w:szCs w:val="20"/>
        </w:rPr>
        <w:t>PRESIDÊNCIA</w:t>
      </w:r>
    </w:p>
    <w:p w:rsidR="004B6585" w:rsidRPr="00794350" w:rsidRDefault="004B6585" w:rsidP="004B6585">
      <w:pPr>
        <w:spacing w:after="0"/>
        <w:jc w:val="center"/>
        <w:rPr>
          <w:rFonts w:ascii="Arial" w:eastAsia="Times New Roman" w:hAnsi="Arial" w:cs="Arial"/>
          <w:i/>
          <w:sz w:val="20"/>
          <w:szCs w:val="20"/>
        </w:rPr>
      </w:pPr>
      <w:proofErr w:type="spellStart"/>
      <w:r w:rsidRPr="00794350">
        <w:rPr>
          <w:rFonts w:ascii="Arial" w:eastAsia="Times New Roman" w:hAnsi="Arial" w:cs="Arial"/>
          <w:i/>
          <w:sz w:val="20"/>
          <w:szCs w:val="20"/>
        </w:rPr>
        <w:t>Rua</w:t>
      </w:r>
      <w:proofErr w:type="spellEnd"/>
      <w:r w:rsidRPr="00794350">
        <w:rPr>
          <w:rFonts w:ascii="Arial" w:eastAsia="Times New Roman" w:hAnsi="Arial" w:cs="Arial"/>
          <w:i/>
          <w:sz w:val="20"/>
          <w:szCs w:val="20"/>
        </w:rPr>
        <w:t xml:space="preserve"> </w:t>
      </w:r>
      <w:proofErr w:type="spellStart"/>
      <w:r w:rsidRPr="00794350">
        <w:rPr>
          <w:rFonts w:ascii="Arial" w:eastAsia="Times New Roman" w:hAnsi="Arial" w:cs="Arial"/>
          <w:i/>
          <w:sz w:val="20"/>
          <w:szCs w:val="20"/>
        </w:rPr>
        <w:t>Mayrink</w:t>
      </w:r>
      <w:proofErr w:type="spellEnd"/>
      <w:r w:rsidRPr="00794350">
        <w:rPr>
          <w:rFonts w:ascii="Arial" w:eastAsia="Times New Roman" w:hAnsi="Arial" w:cs="Arial"/>
          <w:i/>
          <w:sz w:val="20"/>
          <w:szCs w:val="20"/>
        </w:rPr>
        <w:t xml:space="preserve"> </w:t>
      </w:r>
      <w:proofErr w:type="spellStart"/>
      <w:r w:rsidRPr="00794350">
        <w:rPr>
          <w:rFonts w:ascii="Arial" w:eastAsia="Times New Roman" w:hAnsi="Arial" w:cs="Arial"/>
          <w:i/>
          <w:sz w:val="20"/>
          <w:szCs w:val="20"/>
        </w:rPr>
        <w:t>Veiga</w:t>
      </w:r>
      <w:proofErr w:type="spellEnd"/>
      <w:r w:rsidRPr="00794350">
        <w:rPr>
          <w:rFonts w:ascii="Arial" w:eastAsia="Times New Roman" w:hAnsi="Arial" w:cs="Arial"/>
          <w:i/>
          <w:sz w:val="20"/>
          <w:szCs w:val="20"/>
        </w:rPr>
        <w:t>, 9 – Centro, Rio de Janeiro/RJ, CEP 20090-910</w:t>
      </w:r>
    </w:p>
    <w:p w:rsidR="004B6585" w:rsidRPr="00794350" w:rsidRDefault="004B6585" w:rsidP="004B6585">
      <w:pPr>
        <w:spacing w:after="0"/>
        <w:jc w:val="center"/>
        <w:rPr>
          <w:rFonts w:ascii="Arial" w:eastAsia="Times New Roman" w:hAnsi="Arial" w:cs="Arial"/>
          <w:i/>
          <w:sz w:val="20"/>
          <w:szCs w:val="20"/>
        </w:rPr>
      </w:pPr>
      <w:proofErr w:type="spellStart"/>
      <w:r w:rsidRPr="00794350">
        <w:rPr>
          <w:rFonts w:ascii="Arial" w:eastAsia="Times New Roman" w:hAnsi="Arial" w:cs="Arial"/>
          <w:i/>
          <w:sz w:val="20"/>
          <w:szCs w:val="20"/>
        </w:rPr>
        <w:t>Telefone</w:t>
      </w:r>
      <w:proofErr w:type="spellEnd"/>
      <w:r w:rsidRPr="00794350">
        <w:rPr>
          <w:rFonts w:ascii="Arial" w:eastAsia="Times New Roman" w:hAnsi="Arial" w:cs="Arial"/>
          <w:i/>
          <w:sz w:val="20"/>
          <w:szCs w:val="20"/>
        </w:rPr>
        <w:t>: (21) 3037-4000</w:t>
      </w:r>
    </w:p>
    <w:p w:rsidR="004B6585" w:rsidRDefault="004B6585">
      <w:pPr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68432C" w:rsidRPr="00D066E5" w:rsidRDefault="00886726">
      <w:pPr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b/>
          <w:sz w:val="24"/>
          <w:szCs w:val="24"/>
          <w:lang w:val="pt-BR"/>
        </w:rPr>
        <w:t>ANEXO II</w:t>
      </w:r>
      <w:r w:rsidRPr="00D066E5">
        <w:rPr>
          <w:rFonts w:asciiTheme="majorHAnsi" w:hAnsiTheme="majorHAnsi" w:cstheme="majorHAnsi"/>
          <w:b/>
          <w:sz w:val="24"/>
          <w:szCs w:val="24"/>
          <w:lang w:val="pt-BR"/>
        </w:rPr>
        <w:br/>
        <w:t>TERMO DE AUTORIZAÇÃO DE USO DE IMAGEM, VOZ, NOME E MARCA</w:t>
      </w:r>
    </w:p>
    <w:p w:rsidR="00D066E5" w:rsidRPr="00D066E5" w:rsidRDefault="00D066E5" w:rsidP="00D066E5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Eu,</w:t>
      </w:r>
      <w:r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>____________________________________________________________________,</w:t>
      </w:r>
    </w:p>
    <w:p w:rsidR="00D066E5" w:rsidRPr="00D066E5" w:rsidRDefault="00D066E5" w:rsidP="00D066E5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representante legal de</w:t>
      </w:r>
      <w:r>
        <w:rPr>
          <w:rFonts w:asciiTheme="majorHAnsi" w:hAnsiTheme="majorHAnsi" w:cstheme="majorHAnsi"/>
          <w:sz w:val="24"/>
          <w:szCs w:val="24"/>
          <w:lang w:val="pt-BR"/>
        </w:rPr>
        <w:t xml:space="preserve"> ________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>____________________________________________,</w:t>
      </w:r>
    </w:p>
    <w:p w:rsidR="00D066E5" w:rsidRPr="00D066E5" w:rsidRDefault="00D066E5" w:rsidP="00D066E5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 xml:space="preserve">inscrito(a) no CPF nº </w:t>
      </w:r>
      <w:r w:rsidR="004D3DB8">
        <w:rPr>
          <w:rFonts w:asciiTheme="majorHAnsi" w:hAnsiTheme="majorHAnsi" w:cstheme="majorHAnsi"/>
          <w:sz w:val="24"/>
          <w:szCs w:val="24"/>
          <w:lang w:val="pt-BR"/>
        </w:rPr>
        <w:t>_____</w:t>
      </w:r>
      <w:r>
        <w:rPr>
          <w:rFonts w:asciiTheme="majorHAnsi" w:hAnsiTheme="majorHAnsi" w:cstheme="majorHAnsi"/>
          <w:sz w:val="24"/>
          <w:szCs w:val="24"/>
          <w:lang w:val="pt-BR"/>
        </w:rPr>
        <w:t>_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>________________________________________________,</w:t>
      </w:r>
    </w:p>
    <w:p w:rsidR="00D066E5" w:rsidRPr="00D066E5" w:rsidRDefault="00D066E5" w:rsidP="00D066E5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 xml:space="preserve">AUTORIZO o Instituto Nacional da Propriedade Industrial </w:t>
      </w:r>
      <w:r w:rsidR="004D3DB8">
        <w:rPr>
          <w:rFonts w:asciiTheme="majorHAnsi" w:hAnsiTheme="majorHAnsi" w:cstheme="majorHAnsi"/>
          <w:sz w:val="24"/>
          <w:szCs w:val="24"/>
          <w:lang w:val="pt-BR"/>
        </w:rPr>
        <w:t>(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>INPI</w:t>
      </w:r>
      <w:r w:rsidR="004D3DB8">
        <w:rPr>
          <w:rFonts w:asciiTheme="majorHAnsi" w:hAnsiTheme="majorHAnsi" w:cstheme="majorHAnsi"/>
          <w:sz w:val="24"/>
          <w:szCs w:val="24"/>
          <w:lang w:val="pt-BR"/>
        </w:rPr>
        <w:t>)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 xml:space="preserve"> a utilizar, de forma gratuita e não exclusiva:</w:t>
      </w:r>
    </w:p>
    <w:p w:rsidR="00D066E5" w:rsidRPr="00D066E5" w:rsidRDefault="00D066E5" w:rsidP="00D066E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•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ab/>
        <w:t>imagem</w:t>
      </w:r>
      <w:r w:rsidR="004D3DB8">
        <w:rPr>
          <w:rFonts w:asciiTheme="majorHAnsi" w:hAnsiTheme="majorHAnsi" w:cstheme="majorHAnsi"/>
          <w:sz w:val="24"/>
          <w:szCs w:val="24"/>
          <w:lang w:val="pt-BR"/>
        </w:rPr>
        <w:t>;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</w:p>
    <w:p w:rsidR="00D066E5" w:rsidRPr="00D066E5" w:rsidRDefault="00D066E5" w:rsidP="00D066E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•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ab/>
        <w:t>voz</w:t>
      </w:r>
      <w:r w:rsidR="004D3DB8">
        <w:rPr>
          <w:rFonts w:asciiTheme="majorHAnsi" w:hAnsiTheme="majorHAnsi" w:cstheme="majorHAnsi"/>
          <w:sz w:val="24"/>
          <w:szCs w:val="24"/>
          <w:lang w:val="pt-BR"/>
        </w:rPr>
        <w:t>;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</w:p>
    <w:p w:rsidR="00D066E5" w:rsidRPr="00D066E5" w:rsidRDefault="00D066E5" w:rsidP="00D066E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•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ab/>
        <w:t>nome</w:t>
      </w:r>
      <w:r w:rsidR="004D3DB8">
        <w:rPr>
          <w:rFonts w:asciiTheme="majorHAnsi" w:hAnsiTheme="majorHAnsi" w:cstheme="majorHAnsi"/>
          <w:sz w:val="24"/>
          <w:szCs w:val="24"/>
          <w:lang w:val="pt-BR"/>
        </w:rPr>
        <w:t>;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</w:p>
    <w:p w:rsidR="00D066E5" w:rsidRPr="00D066E5" w:rsidRDefault="00D066E5" w:rsidP="00D066E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•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ab/>
        <w:t>marca institucional</w:t>
      </w:r>
      <w:r w:rsidR="004D3DB8">
        <w:rPr>
          <w:rFonts w:asciiTheme="majorHAnsi" w:hAnsiTheme="majorHAnsi" w:cstheme="majorHAnsi"/>
          <w:sz w:val="24"/>
          <w:szCs w:val="24"/>
          <w:lang w:val="pt-BR"/>
        </w:rPr>
        <w:t>;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</w:p>
    <w:p w:rsidR="00D066E5" w:rsidRPr="00D066E5" w:rsidRDefault="00D066E5" w:rsidP="00D066E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•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ab/>
        <w:t>depoimentos</w:t>
      </w:r>
      <w:r w:rsidR="004D3DB8">
        <w:rPr>
          <w:rFonts w:asciiTheme="majorHAnsi" w:hAnsiTheme="majorHAnsi" w:cstheme="majorHAnsi"/>
          <w:sz w:val="24"/>
          <w:szCs w:val="24"/>
          <w:lang w:val="pt-BR"/>
        </w:rPr>
        <w:t>;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</w:p>
    <w:p w:rsidR="00D066E5" w:rsidRPr="00D066E5" w:rsidRDefault="00D066E5" w:rsidP="00D066E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•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ab/>
        <w:t>fotografias</w:t>
      </w:r>
      <w:r w:rsidR="004D3DB8">
        <w:rPr>
          <w:rFonts w:asciiTheme="majorHAnsi" w:hAnsiTheme="majorHAnsi" w:cstheme="majorHAnsi"/>
          <w:sz w:val="24"/>
          <w:szCs w:val="24"/>
          <w:lang w:val="pt-BR"/>
        </w:rPr>
        <w:t>;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</w:p>
    <w:p w:rsidR="00D066E5" w:rsidRPr="00D066E5" w:rsidRDefault="00D066E5" w:rsidP="00D066E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•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ab/>
        <w:t>gravações audiovisuais</w:t>
      </w:r>
      <w:r w:rsidR="004D3DB8">
        <w:rPr>
          <w:rFonts w:asciiTheme="majorHAnsi" w:hAnsiTheme="majorHAnsi" w:cstheme="majorHAnsi"/>
          <w:sz w:val="24"/>
          <w:szCs w:val="24"/>
          <w:lang w:val="pt-BR"/>
        </w:rPr>
        <w:t>;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</w:p>
    <w:p w:rsidR="00D066E5" w:rsidRPr="00D066E5" w:rsidRDefault="00D066E5" w:rsidP="00D066E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•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ab/>
        <w:t>textos e materiais informativos</w:t>
      </w:r>
      <w:r w:rsidR="004D3DB8">
        <w:rPr>
          <w:rFonts w:asciiTheme="majorHAnsi" w:hAnsiTheme="majorHAnsi" w:cstheme="majorHAnsi"/>
          <w:sz w:val="24"/>
          <w:szCs w:val="24"/>
          <w:lang w:val="pt-BR"/>
        </w:rPr>
        <w:t>.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</w:p>
    <w:p w:rsidR="00D066E5" w:rsidRPr="00D066E5" w:rsidRDefault="00D066E5" w:rsidP="00D066E5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 xml:space="preserve">relacionados ao caso de sucesso submetido no âmbito do Chamamento Público nº </w:t>
      </w:r>
      <w:r w:rsidR="004B6585">
        <w:rPr>
          <w:rFonts w:asciiTheme="majorHAnsi" w:hAnsiTheme="majorHAnsi" w:cstheme="majorHAnsi"/>
          <w:sz w:val="24"/>
          <w:szCs w:val="24"/>
          <w:lang w:val="pt-BR"/>
        </w:rPr>
        <w:t>01</w:t>
      </w:r>
      <w:bookmarkStart w:id="0" w:name="_GoBack"/>
      <w:bookmarkEnd w:id="0"/>
      <w:r w:rsidRPr="00D066E5">
        <w:rPr>
          <w:rFonts w:asciiTheme="majorHAnsi" w:hAnsiTheme="majorHAnsi" w:cstheme="majorHAnsi"/>
          <w:sz w:val="24"/>
          <w:szCs w:val="24"/>
          <w:lang w:val="pt-BR"/>
        </w:rPr>
        <w:t>/2026.</w:t>
      </w:r>
    </w:p>
    <w:p w:rsidR="00D066E5" w:rsidRPr="00D066E5" w:rsidRDefault="00D066E5" w:rsidP="00D066E5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b/>
          <w:sz w:val="24"/>
          <w:szCs w:val="24"/>
          <w:lang w:val="pt-BR"/>
        </w:rPr>
        <w:t>1. Finalidade da autorização</w:t>
      </w:r>
    </w:p>
    <w:p w:rsidR="00D066E5" w:rsidRPr="00D066E5" w:rsidRDefault="00D066E5" w:rsidP="00D066E5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A presente autorização destina-se exclusivamente a fins institucionais, educativos e de divulgação da cultura da propriedade in</w:t>
      </w:r>
      <w:r w:rsidR="000B0B3D">
        <w:rPr>
          <w:rFonts w:asciiTheme="majorHAnsi" w:hAnsiTheme="majorHAnsi" w:cstheme="majorHAnsi"/>
          <w:sz w:val="24"/>
          <w:szCs w:val="24"/>
          <w:lang w:val="pt-BR"/>
        </w:rPr>
        <w:t>telectual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>, podendo o material ser utilizado em:</w:t>
      </w:r>
    </w:p>
    <w:p w:rsidR="00D066E5" w:rsidRPr="00D066E5" w:rsidRDefault="00D066E5" w:rsidP="00D066E5">
      <w:pPr>
        <w:spacing w:after="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•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ab/>
        <w:t xml:space="preserve">publicações institucionais; </w:t>
      </w:r>
    </w:p>
    <w:p w:rsidR="00D066E5" w:rsidRPr="00D066E5" w:rsidRDefault="00D066E5" w:rsidP="00D066E5">
      <w:pPr>
        <w:spacing w:after="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•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ab/>
        <w:t xml:space="preserve">relatórios e estudos; </w:t>
      </w:r>
    </w:p>
    <w:p w:rsidR="00D066E5" w:rsidRPr="00D066E5" w:rsidRDefault="00D066E5" w:rsidP="00D066E5">
      <w:pPr>
        <w:spacing w:after="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•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ab/>
        <w:t xml:space="preserve">campanhas educativas; </w:t>
      </w:r>
    </w:p>
    <w:p w:rsidR="00D066E5" w:rsidRPr="00D066E5" w:rsidRDefault="00D066E5" w:rsidP="00D066E5">
      <w:pPr>
        <w:spacing w:after="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•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ab/>
        <w:t xml:space="preserve">conteúdos digitais; </w:t>
      </w:r>
    </w:p>
    <w:p w:rsidR="00D066E5" w:rsidRPr="00D066E5" w:rsidRDefault="00D066E5" w:rsidP="00D066E5">
      <w:pPr>
        <w:spacing w:after="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•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ab/>
        <w:t xml:space="preserve">redes sociais; </w:t>
      </w:r>
    </w:p>
    <w:p w:rsidR="00D066E5" w:rsidRPr="00D066E5" w:rsidRDefault="00D066E5" w:rsidP="00D066E5">
      <w:pPr>
        <w:spacing w:after="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•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ab/>
        <w:t xml:space="preserve">eventos, seminários e palestras; </w:t>
      </w:r>
    </w:p>
    <w:p w:rsidR="00D066E5" w:rsidRPr="00D066E5" w:rsidRDefault="00D066E5" w:rsidP="00D066E5">
      <w:pPr>
        <w:spacing w:after="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lastRenderedPageBreak/>
        <w:t>•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ab/>
        <w:t xml:space="preserve">materiais audiovisuais institucionais. </w:t>
      </w:r>
    </w:p>
    <w:p w:rsidR="00D066E5" w:rsidRDefault="00D066E5" w:rsidP="00D066E5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D066E5" w:rsidRPr="00D066E5" w:rsidRDefault="00D066E5" w:rsidP="00D066E5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b/>
          <w:sz w:val="24"/>
          <w:szCs w:val="24"/>
          <w:lang w:val="pt-BR"/>
        </w:rPr>
        <w:t>2. Forma de utilização</w:t>
      </w:r>
    </w:p>
    <w:p w:rsidR="00D066E5" w:rsidRPr="00D066E5" w:rsidRDefault="00D066E5" w:rsidP="00D066E5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O INPI poderá utilizar o material autorizado:</w:t>
      </w:r>
    </w:p>
    <w:p w:rsidR="00D066E5" w:rsidRPr="00D066E5" w:rsidRDefault="00D066E5" w:rsidP="00D066E5">
      <w:pPr>
        <w:spacing w:after="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•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ab/>
        <w:t xml:space="preserve">em território nacional ou internacional; </w:t>
      </w:r>
    </w:p>
    <w:p w:rsidR="00D066E5" w:rsidRPr="00D066E5" w:rsidRDefault="00D066E5" w:rsidP="00D066E5">
      <w:pPr>
        <w:spacing w:after="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•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ab/>
        <w:t xml:space="preserve">por tempo indeterminado; </w:t>
      </w:r>
    </w:p>
    <w:p w:rsidR="00D066E5" w:rsidRPr="00D066E5" w:rsidRDefault="00D066E5" w:rsidP="00D066E5">
      <w:pPr>
        <w:spacing w:after="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•</w:t>
      </w:r>
      <w:r w:rsidRPr="00D066E5">
        <w:rPr>
          <w:rFonts w:asciiTheme="majorHAnsi" w:hAnsiTheme="majorHAnsi" w:cstheme="majorHAnsi"/>
          <w:sz w:val="24"/>
          <w:szCs w:val="24"/>
          <w:lang w:val="pt-BR"/>
        </w:rPr>
        <w:tab/>
        <w:t xml:space="preserve">em quaisquer meios de comunicação institucional. </w:t>
      </w:r>
    </w:p>
    <w:p w:rsidR="00A86CC5" w:rsidRDefault="00A86CC5" w:rsidP="00D066E5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D066E5" w:rsidRPr="00D066E5" w:rsidRDefault="00D066E5" w:rsidP="00D066E5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b/>
          <w:sz w:val="24"/>
          <w:szCs w:val="24"/>
          <w:lang w:val="pt-BR"/>
        </w:rPr>
        <w:t>3. Ausência de remuneração</w:t>
      </w:r>
    </w:p>
    <w:p w:rsidR="00D066E5" w:rsidRPr="00D066E5" w:rsidRDefault="00D066E5" w:rsidP="00D066E5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A presente autorização é concedida a título gratuito, não gerando qualquer direito a remuneração ou compensação financeira.</w:t>
      </w:r>
    </w:p>
    <w:p w:rsidR="00D066E5" w:rsidRPr="00D066E5" w:rsidRDefault="00D066E5" w:rsidP="00D066E5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b/>
          <w:sz w:val="24"/>
          <w:szCs w:val="24"/>
          <w:lang w:val="pt-BR"/>
        </w:rPr>
        <w:t>4. Titularidade dos direitos</w:t>
      </w:r>
    </w:p>
    <w:p w:rsidR="00D066E5" w:rsidRPr="00D066E5" w:rsidRDefault="00D066E5" w:rsidP="00D066E5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Esta autorização não implica transferência da titularidade de direitos de propriedade intelectual, permanecendo tais direitos com seus respectivos titulares.</w:t>
      </w:r>
    </w:p>
    <w:p w:rsidR="00D066E5" w:rsidRPr="00D066E5" w:rsidRDefault="00D066E5" w:rsidP="00D066E5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b/>
          <w:sz w:val="24"/>
          <w:szCs w:val="24"/>
          <w:lang w:val="pt-BR"/>
        </w:rPr>
        <w:t>5. Revogação</w:t>
      </w:r>
    </w:p>
    <w:p w:rsidR="00D066E5" w:rsidRPr="00D066E5" w:rsidRDefault="00D066E5" w:rsidP="00D066E5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sz w:val="24"/>
          <w:szCs w:val="24"/>
          <w:lang w:val="pt-BR"/>
        </w:rPr>
        <w:t>A autorização poderá ser revogada mediante solicitação formal do autorizado, sem prejuízo do uso já realizado em materiais institucionais anteriormente produzidos.</w:t>
      </w:r>
    </w:p>
    <w:p w:rsidR="00D066E5" w:rsidRDefault="00D066E5" w:rsidP="00D066E5">
      <w:pPr>
        <w:spacing w:after="0"/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134EDF" w:rsidRDefault="00134EDF" w:rsidP="00D066E5">
      <w:pPr>
        <w:spacing w:after="0"/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>
        <w:rPr>
          <w:rFonts w:asciiTheme="majorHAnsi" w:hAnsiTheme="majorHAnsi" w:cstheme="majorHAnsi"/>
          <w:b/>
          <w:sz w:val="24"/>
          <w:szCs w:val="24"/>
          <w:lang w:val="pt-BR"/>
        </w:rPr>
        <w:t>Título do caso de sucesso:</w:t>
      </w:r>
    </w:p>
    <w:p w:rsidR="00D066E5" w:rsidRPr="00D066E5" w:rsidRDefault="00D066E5" w:rsidP="00D066E5">
      <w:pPr>
        <w:spacing w:after="0"/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b/>
          <w:sz w:val="24"/>
          <w:szCs w:val="24"/>
          <w:lang w:val="pt-BR"/>
        </w:rPr>
        <w:t>Local e data:</w:t>
      </w:r>
    </w:p>
    <w:p w:rsidR="00D066E5" w:rsidRPr="00D066E5" w:rsidRDefault="00D066E5" w:rsidP="00D066E5">
      <w:pPr>
        <w:spacing w:after="0"/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b/>
          <w:sz w:val="24"/>
          <w:szCs w:val="24"/>
          <w:lang w:val="pt-BR"/>
        </w:rPr>
        <w:t>Nome do responsável:</w:t>
      </w:r>
    </w:p>
    <w:p w:rsidR="00D066E5" w:rsidRPr="00D066E5" w:rsidRDefault="00D066E5" w:rsidP="00D066E5">
      <w:pPr>
        <w:spacing w:after="0"/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D066E5">
        <w:rPr>
          <w:rFonts w:asciiTheme="majorHAnsi" w:hAnsiTheme="majorHAnsi" w:cstheme="majorHAnsi"/>
          <w:b/>
          <w:sz w:val="24"/>
          <w:szCs w:val="24"/>
          <w:lang w:val="pt-BR"/>
        </w:rPr>
        <w:t>Cargo ou função:</w:t>
      </w:r>
    </w:p>
    <w:p w:rsidR="003642F9" w:rsidRPr="00CF3ED1" w:rsidRDefault="003642F9" w:rsidP="003642F9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val="pt-BR" w:eastAsia="pt-BR"/>
        </w:rPr>
      </w:pPr>
      <w:r w:rsidRPr="00CF3ED1">
        <w:rPr>
          <w:rFonts w:asciiTheme="majorHAnsi" w:eastAsia="Times New Roman" w:hAnsiTheme="majorHAnsi" w:cstheme="majorHAnsi"/>
          <w:b/>
          <w:sz w:val="24"/>
          <w:szCs w:val="24"/>
          <w:lang w:val="pt-BR" w:eastAsia="pt-BR"/>
        </w:rPr>
        <w:t>Assinatura digital (</w:t>
      </w:r>
      <w:r>
        <w:rPr>
          <w:rFonts w:asciiTheme="majorHAnsi" w:eastAsia="Times New Roman" w:hAnsiTheme="majorHAnsi" w:cstheme="majorHAnsi"/>
          <w:b/>
          <w:sz w:val="24"/>
          <w:szCs w:val="24"/>
          <w:lang w:val="pt-BR" w:eastAsia="pt-BR"/>
        </w:rPr>
        <w:t>Gov.Br)</w:t>
      </w:r>
      <w:r w:rsidRPr="00CF3ED1">
        <w:rPr>
          <w:rFonts w:asciiTheme="majorHAnsi" w:eastAsia="Times New Roman" w:hAnsiTheme="majorHAnsi" w:cstheme="majorHAnsi"/>
          <w:b/>
          <w:sz w:val="24"/>
          <w:szCs w:val="24"/>
          <w:lang w:val="pt-BR" w:eastAsia="pt-BR"/>
        </w:rPr>
        <w:t>:</w:t>
      </w:r>
    </w:p>
    <w:p w:rsidR="00D066E5" w:rsidRPr="00D066E5" w:rsidRDefault="00D066E5" w:rsidP="003642F9">
      <w:pPr>
        <w:spacing w:after="0"/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</w:p>
    <w:sectPr w:rsidR="00D066E5" w:rsidRPr="00D066E5" w:rsidSect="00FF1FA1">
      <w:footerReference w:type="default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726" w:rsidRDefault="00886726" w:rsidP="00886726">
      <w:pPr>
        <w:spacing w:after="0" w:line="240" w:lineRule="auto"/>
      </w:pPr>
      <w:r>
        <w:separator/>
      </w:r>
    </w:p>
  </w:endnote>
  <w:endnote w:type="continuationSeparator" w:id="0">
    <w:p w:rsidR="00886726" w:rsidRDefault="00886726" w:rsidP="00886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4354521"/>
      <w:docPartObj>
        <w:docPartGallery w:val="Page Numbers (Bottom of Page)"/>
        <w:docPartUnique/>
      </w:docPartObj>
    </w:sdtPr>
    <w:sdtEndPr/>
    <w:sdtContent>
      <w:p w:rsidR="00FF1FA1" w:rsidRDefault="00FF1FA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:rsidR="00886726" w:rsidRDefault="008867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726" w:rsidRDefault="00886726" w:rsidP="00886726">
      <w:pPr>
        <w:spacing w:after="0" w:line="240" w:lineRule="auto"/>
      </w:pPr>
      <w:r>
        <w:separator/>
      </w:r>
    </w:p>
  </w:footnote>
  <w:footnote w:type="continuationSeparator" w:id="0">
    <w:p w:rsidR="00886726" w:rsidRDefault="00886726" w:rsidP="00886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0B3D"/>
    <w:rsid w:val="00134EDF"/>
    <w:rsid w:val="0015074B"/>
    <w:rsid w:val="00151FEA"/>
    <w:rsid w:val="0029639D"/>
    <w:rsid w:val="00326F90"/>
    <w:rsid w:val="003642F9"/>
    <w:rsid w:val="004B6585"/>
    <w:rsid w:val="004D3DB8"/>
    <w:rsid w:val="0068432C"/>
    <w:rsid w:val="00886726"/>
    <w:rsid w:val="0093703B"/>
    <w:rsid w:val="00A86CC5"/>
    <w:rsid w:val="00AA1D8D"/>
    <w:rsid w:val="00B47730"/>
    <w:rsid w:val="00C56F74"/>
    <w:rsid w:val="00CB0664"/>
    <w:rsid w:val="00D066E5"/>
    <w:rsid w:val="00F21E12"/>
    <w:rsid w:val="00FC693F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1E886"/>
  <w14:defaultImageDpi w14:val="300"/>
  <w15:docId w15:val="{708639E8-793A-4CAA-A157-FBBB2F5C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F60DC6-FAE8-421A-A6D2-8ED5A016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Luciano Rosas Jacinto</cp:lastModifiedBy>
  <cp:revision>2</cp:revision>
  <dcterms:created xsi:type="dcterms:W3CDTF">2026-06-19T11:44:00Z</dcterms:created>
  <dcterms:modified xsi:type="dcterms:W3CDTF">2026-06-19T11:44:00Z</dcterms:modified>
  <cp:category/>
</cp:coreProperties>
</file>