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4D" w:rsidRPr="00794350" w:rsidRDefault="0043594D" w:rsidP="005E74F0">
      <w:pPr>
        <w:spacing w:after="0" w:line="312" w:lineRule="auto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79435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A222DF5" wp14:editId="5C49B71D">
            <wp:simplePos x="0" y="0"/>
            <wp:positionH relativeFrom="margin">
              <wp:align>center</wp:align>
            </wp:positionH>
            <wp:positionV relativeFrom="paragraph">
              <wp:posOffset>56184</wp:posOffset>
            </wp:positionV>
            <wp:extent cx="737870" cy="805815"/>
            <wp:effectExtent l="0" t="0" r="508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4350">
        <w:rPr>
          <w:rFonts w:ascii="Arial" w:hAnsi="Arial" w:cs="Arial"/>
          <w:b/>
          <w:i/>
          <w:sz w:val="20"/>
          <w:szCs w:val="20"/>
        </w:rPr>
        <w:t>MINISTÉRIO DO DESEN</w:t>
      </w:r>
      <w:bookmarkStart w:id="0" w:name="_GoBack"/>
      <w:bookmarkEnd w:id="0"/>
      <w:r w:rsidRPr="00794350">
        <w:rPr>
          <w:rFonts w:ascii="Arial" w:hAnsi="Arial" w:cs="Arial"/>
          <w:b/>
          <w:i/>
          <w:sz w:val="20"/>
          <w:szCs w:val="20"/>
        </w:rPr>
        <w:t>VOLVIMENTO, INDUSTRIA, COMÉRCIO E SERVIÇOS</w:t>
      </w:r>
    </w:p>
    <w:p w:rsidR="0043594D" w:rsidRPr="00794350" w:rsidRDefault="0043594D" w:rsidP="005E74F0">
      <w:pPr>
        <w:spacing w:after="0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r w:rsidRPr="00794350">
        <w:rPr>
          <w:rFonts w:ascii="Arial" w:eastAsia="Times New Roman" w:hAnsi="Arial" w:cs="Arial"/>
          <w:b/>
          <w:i/>
          <w:sz w:val="20"/>
          <w:szCs w:val="20"/>
        </w:rPr>
        <w:t>INSTITUTO NACIONAL DA PROPRIEDADE INDUSTRIAL</w:t>
      </w:r>
    </w:p>
    <w:p w:rsidR="0043594D" w:rsidRPr="00794350" w:rsidRDefault="0043594D" w:rsidP="005E74F0">
      <w:pPr>
        <w:spacing w:after="0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794350">
        <w:rPr>
          <w:rFonts w:ascii="Arial" w:eastAsia="Times New Roman" w:hAnsi="Arial" w:cs="Arial"/>
          <w:i/>
          <w:sz w:val="20"/>
          <w:szCs w:val="20"/>
        </w:rPr>
        <w:t>PRESIDÊNCIA</w:t>
      </w:r>
    </w:p>
    <w:p w:rsidR="0043594D" w:rsidRPr="00794350" w:rsidRDefault="0043594D" w:rsidP="005E74F0">
      <w:pPr>
        <w:spacing w:after="0"/>
        <w:jc w:val="center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Rua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Mayrink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Veiga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>, 9 – Centro, Rio de Janeiro/RJ, CEP 20090-910</w:t>
      </w:r>
    </w:p>
    <w:p w:rsidR="0043594D" w:rsidRPr="00794350" w:rsidRDefault="0043594D" w:rsidP="005E74F0">
      <w:pPr>
        <w:spacing w:after="0"/>
        <w:jc w:val="center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Telefone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>: (21) 3037-4000</w:t>
      </w:r>
    </w:p>
    <w:p w:rsidR="0043594D" w:rsidRDefault="0043594D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8F0A72" w:rsidRPr="00B459DA" w:rsidRDefault="00B459DA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b/>
          <w:sz w:val="24"/>
          <w:szCs w:val="24"/>
          <w:lang w:val="pt-BR"/>
        </w:rPr>
        <w:t>ANEXO I</w:t>
      </w:r>
      <w:r w:rsidRPr="00B459DA">
        <w:rPr>
          <w:rFonts w:asciiTheme="majorHAnsi" w:hAnsiTheme="majorHAnsi" w:cstheme="majorHAnsi"/>
          <w:b/>
          <w:sz w:val="24"/>
          <w:szCs w:val="24"/>
          <w:lang w:val="pt-BR"/>
        </w:rPr>
        <w:br/>
        <w:t>MEMORIAL DESCRITIVO DO CASO DE SUCESSO</w:t>
      </w:r>
    </w:p>
    <w:p w:rsidR="008F0A72" w:rsidRPr="00B459DA" w:rsidRDefault="00B459DA">
      <w:pPr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b/>
          <w:sz w:val="24"/>
          <w:szCs w:val="24"/>
          <w:lang w:val="pt-BR"/>
        </w:rPr>
        <w:t>1. TÍTULO DO CASO</w:t>
      </w:r>
    </w:p>
    <w:p w:rsidR="008F0A72" w:rsidRPr="00B459DA" w:rsidRDefault="008F0A72">
      <w:pPr>
        <w:rPr>
          <w:rFonts w:asciiTheme="majorHAnsi" w:hAnsiTheme="majorHAnsi" w:cstheme="majorHAnsi"/>
          <w:sz w:val="24"/>
          <w:szCs w:val="24"/>
          <w:lang w:val="pt-BR"/>
        </w:rPr>
      </w:pPr>
    </w:p>
    <w:p w:rsidR="008F0A72" w:rsidRPr="00B459DA" w:rsidRDefault="00B459DA">
      <w:pPr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b/>
          <w:sz w:val="24"/>
          <w:szCs w:val="24"/>
          <w:lang w:val="pt-BR"/>
        </w:rPr>
        <w:t>2. CONTEXTO DA INICIATIVA</w:t>
      </w: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Descreva a organização, o contexto da iniciativa e o problema, oportunidade ou necessidade que motivou o desenvolvimento do caso.</w:t>
      </w:r>
    </w:p>
    <w:p w:rsidR="008F0A72" w:rsidRPr="00B459DA" w:rsidRDefault="008F0A72">
      <w:pPr>
        <w:rPr>
          <w:rFonts w:asciiTheme="majorHAnsi" w:hAnsiTheme="majorHAnsi" w:cstheme="majorHAnsi"/>
          <w:sz w:val="24"/>
          <w:szCs w:val="24"/>
          <w:lang w:val="pt-BR"/>
        </w:rPr>
      </w:pPr>
    </w:p>
    <w:p w:rsidR="008F0A72" w:rsidRPr="00B459DA" w:rsidRDefault="00B459DA">
      <w:pPr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b/>
          <w:sz w:val="24"/>
          <w:szCs w:val="24"/>
          <w:lang w:val="pt-BR"/>
        </w:rPr>
        <w:t>3. USO ESTRATÉGICO DA PROPRIEDADE INTELECTUAL</w:t>
      </w: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Explique como o ativo de propriedade intelectual foi utilizado, sua relevância para a iniciativa e a estratégia adotada para proteção, gestão ou valorização do ativo.</w:t>
      </w:r>
    </w:p>
    <w:p w:rsidR="008F0A72" w:rsidRPr="00B459DA" w:rsidRDefault="008F0A72">
      <w:pPr>
        <w:rPr>
          <w:rFonts w:asciiTheme="majorHAnsi" w:hAnsiTheme="majorHAnsi" w:cstheme="majorHAnsi"/>
          <w:sz w:val="24"/>
          <w:szCs w:val="24"/>
          <w:lang w:val="pt-BR"/>
        </w:rPr>
      </w:pPr>
    </w:p>
    <w:p w:rsidR="008F0A72" w:rsidRPr="00B459DA" w:rsidRDefault="00B459DA">
      <w:pPr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b/>
          <w:sz w:val="24"/>
          <w:szCs w:val="24"/>
          <w:lang w:val="pt-BR"/>
        </w:rPr>
        <w:t>4. RESULTADOS E IMPACTOS</w:t>
      </w: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Descreva os principais resultados alcançados e os impactos gerados pelo caso.</w:t>
      </w:r>
      <w:r w:rsidR="00696CAF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B459DA">
        <w:rPr>
          <w:rFonts w:asciiTheme="majorHAnsi" w:hAnsiTheme="majorHAnsi" w:cstheme="majorHAnsi"/>
          <w:sz w:val="24"/>
          <w:szCs w:val="24"/>
          <w:lang w:val="pt-BR"/>
        </w:rPr>
        <w:t>Podem ser abordados, quando aplicável:</w:t>
      </w:r>
    </w:p>
    <w:p w:rsidR="008F0A72" w:rsidRPr="007263AB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sz w:val="24"/>
          <w:szCs w:val="24"/>
          <w:lang w:val="pt-BR"/>
        </w:rPr>
        <w:t>impactos econômicos;</w:t>
      </w:r>
    </w:p>
    <w:p w:rsidR="008F0A72" w:rsidRPr="007263AB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sz w:val="24"/>
          <w:szCs w:val="24"/>
          <w:lang w:val="pt-BR"/>
        </w:rPr>
        <w:t>impactos sociais;</w:t>
      </w:r>
    </w:p>
    <w:p w:rsidR="008F0A72" w:rsidRPr="007263AB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sz w:val="24"/>
          <w:szCs w:val="24"/>
          <w:lang w:val="pt-BR"/>
        </w:rPr>
        <w:t>impactos territoriais;</w:t>
      </w:r>
    </w:p>
    <w:p w:rsidR="008F0A72" w:rsidRPr="007263AB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sz w:val="24"/>
          <w:szCs w:val="24"/>
          <w:lang w:val="pt-BR"/>
        </w:rPr>
        <w:t>impactos tecnológicos;</w:t>
      </w:r>
    </w:p>
    <w:p w:rsidR="008F0A72" w:rsidRPr="007263AB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sz w:val="24"/>
          <w:szCs w:val="24"/>
          <w:lang w:val="pt-BR"/>
        </w:rPr>
        <w:t>fortalecimento institucional;</w:t>
      </w:r>
    </w:p>
    <w:p w:rsidR="008F0A72" w:rsidRPr="007263AB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sz w:val="24"/>
          <w:szCs w:val="24"/>
          <w:lang w:val="pt-BR"/>
        </w:rPr>
        <w:t>geração de emprego e renda;</w:t>
      </w:r>
    </w:p>
    <w:p w:rsidR="008F0A72" w:rsidRPr="007263AB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sz w:val="24"/>
          <w:szCs w:val="24"/>
          <w:lang w:val="pt-BR"/>
        </w:rPr>
        <w:t>inovação e transferência de conhecimento.</w:t>
      </w:r>
    </w:p>
    <w:p w:rsidR="008F0A72" w:rsidRPr="00B459DA" w:rsidRDefault="008F0A72">
      <w:pPr>
        <w:rPr>
          <w:rFonts w:asciiTheme="majorHAnsi" w:hAnsiTheme="majorHAnsi" w:cstheme="majorHAnsi"/>
          <w:sz w:val="24"/>
          <w:szCs w:val="24"/>
          <w:lang w:val="pt-BR"/>
        </w:rPr>
      </w:pP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lastRenderedPageBreak/>
        <w:t>Sempre que possível, inclu</w:t>
      </w:r>
      <w:r w:rsidR="004F2682">
        <w:rPr>
          <w:rFonts w:asciiTheme="majorHAnsi" w:hAnsiTheme="majorHAnsi" w:cstheme="majorHAnsi"/>
          <w:sz w:val="24"/>
          <w:szCs w:val="24"/>
          <w:lang w:val="pt-BR"/>
        </w:rPr>
        <w:t>a</w:t>
      </w:r>
      <w:r w:rsidRPr="00B459DA">
        <w:rPr>
          <w:rFonts w:asciiTheme="majorHAnsi" w:hAnsiTheme="majorHAnsi" w:cstheme="majorHAnsi"/>
          <w:sz w:val="24"/>
          <w:szCs w:val="24"/>
          <w:lang w:val="pt-BR"/>
        </w:rPr>
        <w:t xml:space="preserve"> evidências, indicadores, dados públicos, premiações, certificações ou outras formas de comprovação</w:t>
      </w:r>
      <w:r w:rsidR="00852F53">
        <w:rPr>
          <w:rFonts w:asciiTheme="majorHAnsi" w:hAnsiTheme="majorHAnsi" w:cstheme="majorHAnsi"/>
          <w:sz w:val="24"/>
          <w:szCs w:val="24"/>
          <w:lang w:val="pt-BR"/>
        </w:rPr>
        <w:t xml:space="preserve">, conforme item 7.3 do </w:t>
      </w:r>
      <w:r w:rsidR="004F2682">
        <w:rPr>
          <w:rFonts w:asciiTheme="majorHAnsi" w:hAnsiTheme="majorHAnsi" w:cstheme="majorHAnsi"/>
          <w:sz w:val="24"/>
          <w:szCs w:val="24"/>
          <w:lang w:val="pt-BR"/>
        </w:rPr>
        <w:t>e</w:t>
      </w:r>
      <w:r w:rsidR="00852F53">
        <w:rPr>
          <w:rFonts w:asciiTheme="majorHAnsi" w:hAnsiTheme="majorHAnsi" w:cstheme="majorHAnsi"/>
          <w:sz w:val="24"/>
          <w:szCs w:val="24"/>
          <w:lang w:val="pt-BR"/>
        </w:rPr>
        <w:t>dital</w:t>
      </w:r>
      <w:r w:rsidRPr="00B459DA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:rsidR="008F0A72" w:rsidRPr="00B459DA" w:rsidRDefault="008F0A72">
      <w:pPr>
        <w:rPr>
          <w:rFonts w:asciiTheme="majorHAnsi" w:hAnsiTheme="majorHAnsi" w:cstheme="majorHAnsi"/>
          <w:sz w:val="24"/>
          <w:szCs w:val="24"/>
          <w:lang w:val="pt-BR"/>
        </w:rPr>
      </w:pPr>
    </w:p>
    <w:p w:rsidR="008F0A72" w:rsidRPr="00B459DA" w:rsidRDefault="00B459DA">
      <w:pPr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b/>
          <w:sz w:val="24"/>
          <w:szCs w:val="24"/>
          <w:lang w:val="pt-BR"/>
        </w:rPr>
        <w:t>5. POTENCIAL EDUCATIVO E DE DIFUSÃO</w:t>
      </w: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Explique de que forma o caso pode contribuir para disseminar boas práticas, estimular o uso estratégico da propriedade intelectual e inspirar outras organizações.</w:t>
      </w:r>
    </w:p>
    <w:p w:rsidR="008F0A72" w:rsidRPr="00B459DA" w:rsidRDefault="008F0A72">
      <w:pPr>
        <w:rPr>
          <w:rFonts w:asciiTheme="majorHAnsi" w:hAnsiTheme="majorHAnsi" w:cstheme="majorHAnsi"/>
          <w:sz w:val="24"/>
          <w:szCs w:val="24"/>
          <w:lang w:val="pt-BR"/>
        </w:rPr>
      </w:pPr>
    </w:p>
    <w:p w:rsidR="008F0A72" w:rsidRPr="00B459DA" w:rsidRDefault="00B459DA">
      <w:pPr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b/>
          <w:sz w:val="24"/>
          <w:szCs w:val="24"/>
          <w:lang w:val="pt-BR"/>
        </w:rPr>
        <w:t>6. NARRATIVA DO CASO</w:t>
      </w: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Conte a trajetória da iniciativa, incluindo desafios enfrentados, soluções adotadas, aprendizados e evolução do projeto.</w:t>
      </w:r>
    </w:p>
    <w:p w:rsidR="008F0A72" w:rsidRPr="00B459DA" w:rsidRDefault="008F0A72">
      <w:pPr>
        <w:rPr>
          <w:rFonts w:asciiTheme="majorHAnsi" w:hAnsiTheme="majorHAnsi" w:cstheme="majorHAnsi"/>
          <w:sz w:val="24"/>
          <w:szCs w:val="24"/>
          <w:lang w:val="pt-BR"/>
        </w:rPr>
      </w:pPr>
    </w:p>
    <w:p w:rsidR="008F0A72" w:rsidRPr="00B459DA" w:rsidRDefault="00B459DA">
      <w:pPr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b/>
          <w:sz w:val="24"/>
          <w:szCs w:val="24"/>
          <w:lang w:val="pt-BR"/>
        </w:rPr>
        <w:t>7. DIVERSIDADE E INCLUSÃO (OPCIONAL)</w:t>
      </w: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Caso aplicável, descreva se o caso envolve ou promove protagonismo ou impacto positivo relacionado à diversidade e inclusão.</w:t>
      </w:r>
      <w:r w:rsidR="00696CAF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B459DA">
        <w:rPr>
          <w:rFonts w:asciiTheme="majorHAnsi" w:hAnsiTheme="majorHAnsi" w:cstheme="majorHAnsi"/>
          <w:sz w:val="24"/>
          <w:szCs w:val="24"/>
          <w:lang w:val="pt-BR"/>
        </w:rPr>
        <w:t>Podem ser mencionados, entre outros:</w:t>
      </w:r>
    </w:p>
    <w:p w:rsidR="008F0A72" w:rsidRPr="00B459DA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mulheres;</w:t>
      </w:r>
    </w:p>
    <w:p w:rsidR="008F0A72" w:rsidRPr="00B459DA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pessoas negras;</w:t>
      </w:r>
    </w:p>
    <w:p w:rsidR="008F0A72" w:rsidRPr="00B459DA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povos indígenas;</w:t>
      </w:r>
    </w:p>
    <w:p w:rsidR="008F0A72" w:rsidRPr="00B459DA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comunidades quilombolas;</w:t>
      </w:r>
    </w:p>
    <w:p w:rsidR="008F0A72" w:rsidRPr="00B459DA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pessoas com deficiência;</w:t>
      </w:r>
    </w:p>
    <w:p w:rsidR="008F0A72" w:rsidRPr="00B459DA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comunidades tradicionais;</w:t>
      </w:r>
    </w:p>
    <w:p w:rsidR="008F0A72" w:rsidRPr="00B459DA" w:rsidRDefault="007263AB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>j</w:t>
      </w:r>
      <w:r w:rsidR="00B459DA" w:rsidRPr="00B459DA">
        <w:rPr>
          <w:rFonts w:asciiTheme="majorHAnsi" w:hAnsiTheme="majorHAnsi" w:cstheme="majorHAnsi"/>
          <w:sz w:val="24"/>
          <w:szCs w:val="24"/>
          <w:lang w:val="pt-BR"/>
        </w:rPr>
        <w:t>uventude;</w:t>
      </w:r>
    </w:p>
    <w:p w:rsidR="008F0A72" w:rsidRPr="00B459DA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inclusão produtiva;</w:t>
      </w:r>
    </w:p>
    <w:p w:rsidR="008F0A72" w:rsidRPr="00B459DA" w:rsidRDefault="00B459DA" w:rsidP="007263AB">
      <w:pPr>
        <w:pStyle w:val="PargrafodaLista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acessibilidade.</w:t>
      </w:r>
    </w:p>
    <w:p w:rsidR="008F0A72" w:rsidRPr="00B459DA" w:rsidRDefault="008F0A72">
      <w:pPr>
        <w:rPr>
          <w:rFonts w:asciiTheme="majorHAnsi" w:hAnsiTheme="majorHAnsi" w:cstheme="majorHAnsi"/>
          <w:sz w:val="24"/>
          <w:szCs w:val="24"/>
          <w:lang w:val="pt-BR"/>
        </w:rPr>
      </w:pPr>
    </w:p>
    <w:p w:rsidR="008F0A72" w:rsidRPr="00B459DA" w:rsidRDefault="00B459DA">
      <w:pPr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b/>
          <w:sz w:val="24"/>
          <w:szCs w:val="24"/>
          <w:lang w:val="pt-BR"/>
        </w:rPr>
        <w:t>8. INFORMAÇÕES E MATERIAIS COMPLEMENTARES</w:t>
      </w: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B459DA">
        <w:rPr>
          <w:rFonts w:asciiTheme="majorHAnsi" w:hAnsiTheme="majorHAnsi" w:cstheme="majorHAnsi"/>
          <w:sz w:val="24"/>
          <w:szCs w:val="24"/>
          <w:lang w:val="pt-BR"/>
        </w:rPr>
        <w:t>Inserir links para vídeos, matérias, conteúdos institucionais, publicações, entrevistas ou outros materiais relacionados ao caso.</w:t>
      </w:r>
    </w:p>
    <w:p w:rsidR="008F0A72" w:rsidRPr="00B459DA" w:rsidRDefault="008F0A72">
      <w:pPr>
        <w:rPr>
          <w:rFonts w:asciiTheme="majorHAnsi" w:hAnsiTheme="majorHAnsi" w:cstheme="majorHAnsi"/>
          <w:sz w:val="24"/>
          <w:szCs w:val="24"/>
          <w:lang w:val="pt-BR"/>
        </w:rPr>
      </w:pPr>
    </w:p>
    <w:p w:rsidR="008F0A72" w:rsidRPr="007263AB" w:rsidRDefault="00B459DA">
      <w:pPr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b/>
          <w:sz w:val="24"/>
          <w:szCs w:val="24"/>
          <w:lang w:val="pt-BR"/>
        </w:rPr>
        <w:t>9. DECLARAÇÃO FINAL</w:t>
      </w: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proofErr w:type="gramStart"/>
      <w:r w:rsidRPr="00B459DA">
        <w:rPr>
          <w:rFonts w:asciiTheme="majorHAnsi" w:hAnsiTheme="majorHAnsi" w:cstheme="majorHAnsi"/>
          <w:sz w:val="24"/>
          <w:szCs w:val="24"/>
          <w:lang w:val="pt-BR"/>
        </w:rPr>
        <w:t>( )</w:t>
      </w:r>
      <w:proofErr w:type="gramEnd"/>
      <w:r w:rsidRPr="00B459DA">
        <w:rPr>
          <w:rFonts w:asciiTheme="majorHAnsi" w:hAnsiTheme="majorHAnsi" w:cstheme="majorHAnsi"/>
          <w:sz w:val="24"/>
          <w:szCs w:val="24"/>
          <w:lang w:val="pt-BR"/>
        </w:rPr>
        <w:t xml:space="preserve"> Declaro que as informações apresentadas são verdadeiras.</w:t>
      </w: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proofErr w:type="gramStart"/>
      <w:r w:rsidRPr="00B459DA">
        <w:rPr>
          <w:rFonts w:asciiTheme="majorHAnsi" w:hAnsiTheme="majorHAnsi" w:cstheme="majorHAnsi"/>
          <w:sz w:val="24"/>
          <w:szCs w:val="24"/>
          <w:lang w:val="pt-BR"/>
        </w:rPr>
        <w:lastRenderedPageBreak/>
        <w:t>( )</w:t>
      </w:r>
      <w:proofErr w:type="gramEnd"/>
      <w:r w:rsidRPr="00B459DA">
        <w:rPr>
          <w:rFonts w:asciiTheme="majorHAnsi" w:hAnsiTheme="majorHAnsi" w:cstheme="majorHAnsi"/>
          <w:sz w:val="24"/>
          <w:szCs w:val="24"/>
          <w:lang w:val="pt-BR"/>
        </w:rPr>
        <w:t xml:space="preserve"> Declaro possuir autorização para submissão dos materiais apresentados.</w:t>
      </w:r>
    </w:p>
    <w:p w:rsidR="008F0A72" w:rsidRPr="00B459DA" w:rsidRDefault="00B459DA">
      <w:pPr>
        <w:rPr>
          <w:rFonts w:asciiTheme="majorHAnsi" w:hAnsiTheme="majorHAnsi" w:cstheme="majorHAnsi"/>
          <w:sz w:val="24"/>
          <w:szCs w:val="24"/>
          <w:lang w:val="pt-BR"/>
        </w:rPr>
      </w:pPr>
      <w:proofErr w:type="gramStart"/>
      <w:r w:rsidRPr="00B459DA">
        <w:rPr>
          <w:rFonts w:asciiTheme="majorHAnsi" w:hAnsiTheme="majorHAnsi" w:cstheme="majorHAnsi"/>
          <w:sz w:val="24"/>
          <w:szCs w:val="24"/>
          <w:lang w:val="pt-BR"/>
        </w:rPr>
        <w:t>( )</w:t>
      </w:r>
      <w:proofErr w:type="gramEnd"/>
      <w:r w:rsidRPr="00B459DA">
        <w:rPr>
          <w:rFonts w:asciiTheme="majorHAnsi" w:hAnsiTheme="majorHAnsi" w:cstheme="majorHAnsi"/>
          <w:sz w:val="24"/>
          <w:szCs w:val="24"/>
          <w:lang w:val="pt-BR"/>
        </w:rPr>
        <w:t xml:space="preserve"> Declaro estar ciente das regras previstas no edital.</w:t>
      </w:r>
    </w:p>
    <w:p w:rsidR="008F0A72" w:rsidRPr="007263AB" w:rsidRDefault="00B459DA" w:rsidP="009720A0">
      <w:pPr>
        <w:spacing w:after="0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b/>
          <w:sz w:val="24"/>
          <w:szCs w:val="24"/>
          <w:lang w:val="pt-BR"/>
        </w:rPr>
        <w:t>Nome:</w:t>
      </w:r>
    </w:p>
    <w:p w:rsidR="008F0A72" w:rsidRPr="007263AB" w:rsidRDefault="00B459DA" w:rsidP="009720A0">
      <w:pPr>
        <w:spacing w:after="0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b/>
          <w:sz w:val="24"/>
          <w:szCs w:val="24"/>
          <w:lang w:val="pt-BR"/>
        </w:rPr>
        <w:t>Cargo/Função:</w:t>
      </w:r>
    </w:p>
    <w:p w:rsidR="008F0A72" w:rsidRPr="007263AB" w:rsidRDefault="00B459DA" w:rsidP="009720A0">
      <w:pPr>
        <w:spacing w:after="0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7263AB">
        <w:rPr>
          <w:rFonts w:asciiTheme="majorHAnsi" w:hAnsiTheme="majorHAnsi" w:cstheme="majorHAnsi"/>
          <w:b/>
          <w:sz w:val="24"/>
          <w:szCs w:val="24"/>
          <w:lang w:val="pt-BR"/>
        </w:rPr>
        <w:t>Data:</w:t>
      </w:r>
    </w:p>
    <w:p w:rsidR="00A842EC" w:rsidRPr="00CF3ED1" w:rsidRDefault="00A842EC" w:rsidP="00A842E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</w:pPr>
      <w:r w:rsidRP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Assinatura digital (</w:t>
      </w:r>
      <w:r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Gov.Br)</w:t>
      </w:r>
      <w:r w:rsidRP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:</w:t>
      </w:r>
    </w:p>
    <w:p w:rsidR="008F0A72" w:rsidRPr="007263AB" w:rsidRDefault="008F0A72" w:rsidP="00A842EC">
      <w:pPr>
        <w:rPr>
          <w:rFonts w:asciiTheme="majorHAnsi" w:hAnsiTheme="majorHAnsi" w:cstheme="majorHAnsi"/>
          <w:b/>
          <w:sz w:val="24"/>
          <w:szCs w:val="24"/>
          <w:lang w:val="pt-BR"/>
        </w:rPr>
      </w:pPr>
    </w:p>
    <w:sectPr w:rsidR="008F0A72" w:rsidRPr="007263AB" w:rsidSect="009720A0"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9DA" w:rsidRDefault="00B459DA" w:rsidP="00B459DA">
      <w:pPr>
        <w:spacing w:after="0" w:line="240" w:lineRule="auto"/>
      </w:pPr>
      <w:r>
        <w:separator/>
      </w:r>
    </w:p>
  </w:endnote>
  <w:endnote w:type="continuationSeparator" w:id="0">
    <w:p w:rsidR="00B459DA" w:rsidRDefault="00B459DA" w:rsidP="00B4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751142"/>
      <w:docPartObj>
        <w:docPartGallery w:val="Page Numbers (Bottom of Page)"/>
        <w:docPartUnique/>
      </w:docPartObj>
    </w:sdtPr>
    <w:sdtEndPr/>
    <w:sdtContent>
      <w:p w:rsidR="00696CAF" w:rsidRDefault="00696C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:rsidR="00696CAF" w:rsidRDefault="00696C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9DA" w:rsidRDefault="00B459DA" w:rsidP="00B459DA">
      <w:pPr>
        <w:spacing w:after="0" w:line="240" w:lineRule="auto"/>
      </w:pPr>
      <w:r>
        <w:separator/>
      </w:r>
    </w:p>
  </w:footnote>
  <w:footnote w:type="continuationSeparator" w:id="0">
    <w:p w:rsidR="00B459DA" w:rsidRDefault="00B459DA" w:rsidP="00B45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1731B6"/>
    <w:multiLevelType w:val="hybridMultilevel"/>
    <w:tmpl w:val="AAAE7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1D5"/>
    <w:multiLevelType w:val="hybridMultilevel"/>
    <w:tmpl w:val="A816E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2B18"/>
    <w:rsid w:val="00326F90"/>
    <w:rsid w:val="0043594D"/>
    <w:rsid w:val="004F2682"/>
    <w:rsid w:val="005E74F0"/>
    <w:rsid w:val="00696CAF"/>
    <w:rsid w:val="007263AB"/>
    <w:rsid w:val="00852F53"/>
    <w:rsid w:val="008F0A72"/>
    <w:rsid w:val="009720A0"/>
    <w:rsid w:val="00A842EC"/>
    <w:rsid w:val="00AA1D8D"/>
    <w:rsid w:val="00B459D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8AC315F-5894-418F-875D-481B03CD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652B8F-874A-4213-ACC6-3A84B3EC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Luciano Rosas Jacinto</cp:lastModifiedBy>
  <cp:revision>3</cp:revision>
  <dcterms:created xsi:type="dcterms:W3CDTF">2026-06-19T11:40:00Z</dcterms:created>
  <dcterms:modified xsi:type="dcterms:W3CDTF">2026-06-19T11:42:00Z</dcterms:modified>
  <cp:category/>
</cp:coreProperties>
</file>