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8088" w14:textId="77777777" w:rsidR="00445A68" w:rsidRPr="00A97D7B" w:rsidRDefault="00000000" w:rsidP="00A97D7B">
      <w:pPr>
        <w:rPr>
          <w:rFonts w:ascii="Arial" w:hAnsi="Arial" w:cs="Arial"/>
          <w:b/>
          <w:bCs/>
          <w:sz w:val="28"/>
          <w:szCs w:val="28"/>
        </w:rPr>
      </w:pPr>
      <w:r w:rsidRPr="00A97D7B">
        <w:rPr>
          <w:rFonts w:ascii="Arial" w:hAnsi="Arial" w:cs="Arial"/>
          <w:b/>
          <w:bCs/>
          <w:sz w:val="28"/>
          <w:szCs w:val="28"/>
        </w:rPr>
        <w:t>FORMULÁRIO DE RECURSO – ETAPA DE ADMISSIBILIDADE</w:t>
      </w:r>
    </w:p>
    <w:p w14:paraId="03AEBED9" w14:textId="77777777" w:rsidR="00445A68" w:rsidRPr="00A97D7B" w:rsidRDefault="00000000">
      <w:pPr>
        <w:rPr>
          <w:rFonts w:ascii="Arial" w:hAnsi="Arial" w:cs="Arial"/>
          <w:sz w:val="24"/>
          <w:szCs w:val="24"/>
        </w:rPr>
      </w:pPr>
      <w:r w:rsidRPr="00A97D7B">
        <w:rPr>
          <w:rFonts w:ascii="Arial" w:hAnsi="Arial" w:cs="Arial"/>
          <w:sz w:val="24"/>
          <w:szCs w:val="24"/>
        </w:rPr>
        <w:t>Edital nº 1/2026 – Comitê Nacional de Enfrentamento ao Racismo Ambiental e Climático</w:t>
      </w:r>
    </w:p>
    <w:p w14:paraId="48B70230" w14:textId="77777777" w:rsidR="00A97D7B" w:rsidRPr="00A97D7B" w:rsidRDefault="00A97D7B" w:rsidP="00A97D7B">
      <w:pPr>
        <w:rPr>
          <w:rFonts w:ascii="Arial" w:hAnsi="Arial" w:cs="Arial"/>
          <w:sz w:val="24"/>
          <w:szCs w:val="24"/>
        </w:rPr>
      </w:pPr>
    </w:p>
    <w:p w14:paraId="61DC2B59" w14:textId="6120F72A" w:rsidR="00445A68" w:rsidRPr="00A97D7B" w:rsidRDefault="00000000" w:rsidP="00A97D7B">
      <w:pPr>
        <w:rPr>
          <w:rFonts w:ascii="Arial" w:hAnsi="Arial" w:cs="Arial"/>
          <w:b/>
          <w:bCs/>
          <w:sz w:val="24"/>
          <w:szCs w:val="24"/>
        </w:rPr>
      </w:pPr>
      <w:r w:rsidRPr="00A97D7B">
        <w:rPr>
          <w:rFonts w:ascii="Arial" w:hAnsi="Arial" w:cs="Arial"/>
          <w:b/>
          <w:bCs/>
          <w:sz w:val="24"/>
          <w:szCs w:val="24"/>
        </w:rPr>
        <w:t>1. IDENTIFICAÇÃO DA ORGANIZAÇÃO RECORRENTE</w:t>
      </w:r>
    </w:p>
    <w:p w14:paraId="5677EF17" w14:textId="77777777" w:rsidR="00445A68" w:rsidRPr="00A97D7B" w:rsidRDefault="00000000">
      <w:pPr>
        <w:rPr>
          <w:rFonts w:ascii="Arial" w:hAnsi="Arial" w:cs="Arial"/>
          <w:sz w:val="24"/>
          <w:szCs w:val="24"/>
        </w:rPr>
      </w:pPr>
      <w:r w:rsidRPr="00A97D7B">
        <w:rPr>
          <w:rFonts w:ascii="Arial" w:hAnsi="Arial" w:cs="Arial"/>
          <w:sz w:val="24"/>
          <w:szCs w:val="24"/>
        </w:rPr>
        <w:t>Razão social:</w:t>
      </w:r>
      <w:r w:rsidRPr="00A97D7B">
        <w:rPr>
          <w:rFonts w:ascii="Arial" w:hAnsi="Arial" w:cs="Arial"/>
          <w:sz w:val="24"/>
          <w:szCs w:val="24"/>
        </w:rPr>
        <w:br/>
        <w:t>Nome fantasia (se houver):</w:t>
      </w:r>
      <w:r w:rsidRPr="00A97D7B">
        <w:rPr>
          <w:rFonts w:ascii="Arial" w:hAnsi="Arial" w:cs="Arial"/>
          <w:sz w:val="24"/>
          <w:szCs w:val="24"/>
        </w:rPr>
        <w:br/>
        <w:t>CNPJ:</w:t>
      </w:r>
      <w:r w:rsidRPr="00A97D7B">
        <w:rPr>
          <w:rFonts w:ascii="Arial" w:hAnsi="Arial" w:cs="Arial"/>
          <w:sz w:val="24"/>
          <w:szCs w:val="24"/>
        </w:rPr>
        <w:br/>
        <w:t>Município/UF:</w:t>
      </w:r>
      <w:r w:rsidRPr="00A97D7B">
        <w:rPr>
          <w:rFonts w:ascii="Arial" w:hAnsi="Arial" w:cs="Arial"/>
          <w:sz w:val="24"/>
          <w:szCs w:val="24"/>
        </w:rPr>
        <w:br/>
        <w:t>E-mail institucional:</w:t>
      </w:r>
      <w:r w:rsidRPr="00A97D7B">
        <w:rPr>
          <w:rFonts w:ascii="Arial" w:hAnsi="Arial" w:cs="Arial"/>
          <w:sz w:val="24"/>
          <w:szCs w:val="24"/>
        </w:rPr>
        <w:br/>
        <w:t>Telefone:</w:t>
      </w:r>
    </w:p>
    <w:p w14:paraId="7FC84F0B" w14:textId="77777777" w:rsidR="00A97D7B" w:rsidRPr="00A97D7B" w:rsidRDefault="00A97D7B" w:rsidP="00A97D7B">
      <w:pPr>
        <w:rPr>
          <w:rFonts w:ascii="Arial" w:hAnsi="Arial" w:cs="Arial"/>
          <w:b/>
          <w:bCs/>
          <w:sz w:val="24"/>
          <w:szCs w:val="24"/>
        </w:rPr>
      </w:pPr>
    </w:p>
    <w:p w14:paraId="521C2590" w14:textId="198E365D" w:rsidR="00445A68" w:rsidRPr="00A97D7B" w:rsidRDefault="00000000" w:rsidP="00A97D7B">
      <w:pPr>
        <w:rPr>
          <w:rFonts w:ascii="Arial" w:hAnsi="Arial" w:cs="Arial"/>
          <w:b/>
          <w:bCs/>
          <w:sz w:val="24"/>
          <w:szCs w:val="24"/>
        </w:rPr>
      </w:pPr>
      <w:r w:rsidRPr="00A97D7B">
        <w:rPr>
          <w:rFonts w:ascii="Arial" w:hAnsi="Arial" w:cs="Arial"/>
          <w:b/>
          <w:bCs/>
          <w:sz w:val="24"/>
          <w:szCs w:val="24"/>
        </w:rPr>
        <w:t>2. IDENTIFICAÇÃO DO RESPONSÁVEL PELO RECURSO</w:t>
      </w:r>
    </w:p>
    <w:p w14:paraId="1CD9E7D8" w14:textId="77777777" w:rsidR="00445A68" w:rsidRPr="00A97D7B" w:rsidRDefault="00000000">
      <w:pPr>
        <w:rPr>
          <w:rFonts w:ascii="Arial" w:hAnsi="Arial" w:cs="Arial"/>
          <w:sz w:val="24"/>
          <w:szCs w:val="24"/>
        </w:rPr>
      </w:pPr>
      <w:r w:rsidRPr="00A97D7B">
        <w:rPr>
          <w:rFonts w:ascii="Arial" w:hAnsi="Arial" w:cs="Arial"/>
          <w:sz w:val="24"/>
          <w:szCs w:val="24"/>
        </w:rPr>
        <w:t>Nome completo:</w:t>
      </w:r>
      <w:r w:rsidRPr="00A97D7B">
        <w:rPr>
          <w:rFonts w:ascii="Arial" w:hAnsi="Arial" w:cs="Arial"/>
          <w:sz w:val="24"/>
          <w:szCs w:val="24"/>
        </w:rPr>
        <w:br/>
        <w:t>Cargo/função na organização:</w:t>
      </w:r>
      <w:r w:rsidRPr="00A97D7B">
        <w:rPr>
          <w:rFonts w:ascii="Arial" w:hAnsi="Arial" w:cs="Arial"/>
          <w:sz w:val="24"/>
          <w:szCs w:val="24"/>
        </w:rPr>
        <w:br/>
        <w:t>E-mail:</w:t>
      </w:r>
      <w:r w:rsidRPr="00A97D7B">
        <w:rPr>
          <w:rFonts w:ascii="Arial" w:hAnsi="Arial" w:cs="Arial"/>
          <w:sz w:val="24"/>
          <w:szCs w:val="24"/>
        </w:rPr>
        <w:br/>
        <w:t>Telefone (WhatsApp):</w:t>
      </w:r>
    </w:p>
    <w:p w14:paraId="44D75D83" w14:textId="77777777" w:rsidR="00A97D7B" w:rsidRPr="00A97D7B" w:rsidRDefault="00A97D7B" w:rsidP="00A97D7B">
      <w:pPr>
        <w:rPr>
          <w:rFonts w:ascii="Arial" w:hAnsi="Arial" w:cs="Arial"/>
          <w:b/>
          <w:bCs/>
          <w:sz w:val="24"/>
          <w:szCs w:val="24"/>
        </w:rPr>
      </w:pPr>
    </w:p>
    <w:p w14:paraId="6EA01DD6" w14:textId="428D6137" w:rsidR="00445A68" w:rsidRPr="00A97D7B" w:rsidRDefault="00000000" w:rsidP="00A97D7B">
      <w:pPr>
        <w:rPr>
          <w:rFonts w:ascii="Arial" w:hAnsi="Arial" w:cs="Arial"/>
          <w:b/>
          <w:bCs/>
          <w:sz w:val="24"/>
          <w:szCs w:val="24"/>
        </w:rPr>
      </w:pPr>
      <w:r w:rsidRPr="00A97D7B">
        <w:rPr>
          <w:rFonts w:ascii="Arial" w:hAnsi="Arial" w:cs="Arial"/>
          <w:b/>
          <w:bCs/>
          <w:sz w:val="24"/>
          <w:szCs w:val="24"/>
        </w:rPr>
        <w:t>3. DADOS DA INSCRIÇÃO</w:t>
      </w:r>
    </w:p>
    <w:p w14:paraId="0FA588D1" w14:textId="5CB33E23" w:rsidR="00445A68" w:rsidRPr="00A97D7B" w:rsidRDefault="00000000">
      <w:pPr>
        <w:rPr>
          <w:rFonts w:ascii="Arial" w:hAnsi="Arial" w:cs="Arial"/>
          <w:sz w:val="24"/>
          <w:szCs w:val="24"/>
        </w:rPr>
      </w:pPr>
      <w:r w:rsidRPr="00A97D7B">
        <w:rPr>
          <w:rFonts w:ascii="Arial" w:hAnsi="Arial" w:cs="Arial"/>
          <w:sz w:val="24"/>
          <w:szCs w:val="24"/>
        </w:rPr>
        <w:t>Nome da organização:</w:t>
      </w:r>
      <w:r w:rsidRPr="00A97D7B">
        <w:rPr>
          <w:rFonts w:ascii="Arial" w:hAnsi="Arial" w:cs="Arial"/>
          <w:sz w:val="24"/>
          <w:szCs w:val="24"/>
        </w:rPr>
        <w:br/>
        <w:t>Titular:</w:t>
      </w:r>
      <w:r w:rsidRPr="00A97D7B">
        <w:rPr>
          <w:rFonts w:ascii="Arial" w:hAnsi="Arial" w:cs="Arial"/>
          <w:sz w:val="24"/>
          <w:szCs w:val="24"/>
        </w:rPr>
        <w:br/>
        <w:t>Suplente:</w:t>
      </w:r>
      <w:r w:rsidRPr="00A97D7B">
        <w:rPr>
          <w:rFonts w:ascii="Arial" w:hAnsi="Arial" w:cs="Arial"/>
          <w:sz w:val="24"/>
          <w:szCs w:val="24"/>
        </w:rPr>
        <w:br/>
        <w:t>Data de submissão:</w:t>
      </w:r>
    </w:p>
    <w:p w14:paraId="371B2B13" w14:textId="77777777" w:rsidR="00A97D7B" w:rsidRPr="00A97D7B" w:rsidRDefault="00A97D7B" w:rsidP="00A97D7B">
      <w:pPr>
        <w:rPr>
          <w:rFonts w:ascii="Arial" w:hAnsi="Arial" w:cs="Arial"/>
          <w:b/>
          <w:bCs/>
          <w:sz w:val="24"/>
          <w:szCs w:val="24"/>
        </w:rPr>
      </w:pPr>
    </w:p>
    <w:p w14:paraId="5C7E66F5" w14:textId="152B3EF6" w:rsidR="00445A68" w:rsidRPr="00A97D7B" w:rsidRDefault="00000000" w:rsidP="00A97D7B">
      <w:pPr>
        <w:rPr>
          <w:rFonts w:ascii="Arial" w:hAnsi="Arial" w:cs="Arial"/>
          <w:b/>
          <w:bCs/>
          <w:sz w:val="24"/>
          <w:szCs w:val="24"/>
        </w:rPr>
      </w:pPr>
      <w:r w:rsidRPr="00A97D7B">
        <w:rPr>
          <w:rFonts w:ascii="Arial" w:hAnsi="Arial" w:cs="Arial"/>
          <w:b/>
          <w:bCs/>
          <w:sz w:val="24"/>
          <w:szCs w:val="24"/>
        </w:rPr>
        <w:t>4. RESULTADO DA ADMISSIBILIDADE</w:t>
      </w:r>
    </w:p>
    <w:p w14:paraId="7840A535" w14:textId="4C4B6281" w:rsidR="00445A68" w:rsidRPr="00A97D7B" w:rsidRDefault="00000000">
      <w:pPr>
        <w:rPr>
          <w:rFonts w:ascii="Arial" w:hAnsi="Arial" w:cs="Arial"/>
          <w:sz w:val="24"/>
          <w:szCs w:val="24"/>
        </w:rPr>
      </w:pPr>
      <w:r w:rsidRPr="00A97D7B">
        <w:rPr>
          <w:rFonts w:ascii="Arial" w:hAnsi="Arial" w:cs="Arial"/>
          <w:sz w:val="24"/>
          <w:szCs w:val="24"/>
        </w:rPr>
        <w:t xml:space="preserve">Situação: </w:t>
      </w:r>
      <w:proofErr w:type="gramStart"/>
      <w:r w:rsidRPr="00A97D7B">
        <w:rPr>
          <w:rFonts w:ascii="Arial" w:hAnsi="Arial" w:cs="Arial"/>
          <w:sz w:val="24"/>
          <w:szCs w:val="24"/>
        </w:rPr>
        <w:t>( )</w:t>
      </w:r>
      <w:proofErr w:type="gramEnd"/>
      <w:r w:rsidRPr="00A97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C6D" w:rsidRPr="00A97D7B">
        <w:rPr>
          <w:rFonts w:ascii="Arial" w:hAnsi="Arial" w:cs="Arial"/>
          <w:sz w:val="24"/>
          <w:szCs w:val="24"/>
        </w:rPr>
        <w:t>Não</w:t>
      </w:r>
      <w:proofErr w:type="spellEnd"/>
      <w:r w:rsidR="00554C6D" w:rsidRPr="00A97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4C6D" w:rsidRPr="00A97D7B">
        <w:rPr>
          <w:rFonts w:ascii="Arial" w:hAnsi="Arial" w:cs="Arial"/>
          <w:sz w:val="24"/>
          <w:szCs w:val="24"/>
        </w:rPr>
        <w:t>habilitad</w:t>
      </w:r>
      <w:r w:rsidR="00D52D4A" w:rsidRPr="00A97D7B">
        <w:rPr>
          <w:rFonts w:ascii="Arial" w:hAnsi="Arial" w:cs="Arial"/>
          <w:sz w:val="24"/>
          <w:szCs w:val="24"/>
        </w:rPr>
        <w:t>o</w:t>
      </w:r>
      <w:proofErr w:type="spellEnd"/>
      <w:r w:rsidRPr="00A97D7B">
        <w:rPr>
          <w:rFonts w:ascii="Arial" w:hAnsi="Arial" w:cs="Arial"/>
          <w:sz w:val="24"/>
          <w:szCs w:val="24"/>
        </w:rPr>
        <w:t xml:space="preserve"> </w:t>
      </w:r>
      <w:r w:rsidRPr="00A97D7B">
        <w:rPr>
          <w:rFonts w:ascii="Arial" w:hAnsi="Arial" w:cs="Arial"/>
          <w:sz w:val="24"/>
          <w:szCs w:val="24"/>
        </w:rPr>
        <w:br/>
      </w:r>
      <w:proofErr w:type="spellStart"/>
      <w:r w:rsidRPr="00A97D7B">
        <w:rPr>
          <w:rFonts w:ascii="Arial" w:hAnsi="Arial" w:cs="Arial"/>
          <w:sz w:val="24"/>
          <w:szCs w:val="24"/>
        </w:rPr>
        <w:t>Motivo</w:t>
      </w:r>
      <w:proofErr w:type="spellEnd"/>
      <w:r w:rsidRPr="00A97D7B">
        <w:rPr>
          <w:rFonts w:ascii="Arial" w:hAnsi="Arial" w:cs="Arial"/>
          <w:sz w:val="24"/>
          <w:szCs w:val="24"/>
        </w:rPr>
        <w:t>:</w:t>
      </w:r>
    </w:p>
    <w:p w14:paraId="0CDD34A5" w14:textId="77777777" w:rsidR="00A97D7B" w:rsidRPr="00A97D7B" w:rsidRDefault="00A97D7B" w:rsidP="00A97D7B">
      <w:pPr>
        <w:rPr>
          <w:rFonts w:ascii="Arial" w:hAnsi="Arial" w:cs="Arial"/>
          <w:b/>
          <w:bCs/>
          <w:sz w:val="24"/>
          <w:szCs w:val="24"/>
        </w:rPr>
      </w:pPr>
    </w:p>
    <w:p w14:paraId="630EEB25" w14:textId="7BFBFB1B" w:rsidR="00445A68" w:rsidRPr="00A97D7B" w:rsidRDefault="00000000" w:rsidP="00A97D7B">
      <w:pPr>
        <w:rPr>
          <w:rFonts w:ascii="Arial" w:hAnsi="Arial" w:cs="Arial"/>
          <w:b/>
          <w:bCs/>
          <w:sz w:val="24"/>
          <w:szCs w:val="24"/>
        </w:rPr>
      </w:pPr>
      <w:r w:rsidRPr="00A97D7B">
        <w:rPr>
          <w:rFonts w:ascii="Arial" w:hAnsi="Arial" w:cs="Arial"/>
          <w:b/>
          <w:bCs/>
          <w:sz w:val="24"/>
          <w:szCs w:val="24"/>
        </w:rPr>
        <w:t>5. FUNDAMENTAÇÃO DO RECURSO</w:t>
      </w:r>
    </w:p>
    <w:p w14:paraId="4E5FE540" w14:textId="61C6C96E" w:rsidR="00445A68" w:rsidRPr="00A97D7B" w:rsidRDefault="00000000">
      <w:pPr>
        <w:rPr>
          <w:rFonts w:ascii="Arial" w:hAnsi="Arial" w:cs="Arial"/>
          <w:sz w:val="24"/>
          <w:szCs w:val="24"/>
        </w:rPr>
      </w:pPr>
      <w:r w:rsidRPr="00A97D7B">
        <w:rPr>
          <w:rFonts w:ascii="Arial" w:hAnsi="Arial" w:cs="Arial"/>
          <w:sz w:val="24"/>
          <w:szCs w:val="24"/>
        </w:rPr>
        <w:t xml:space="preserve">Escreva aqui </w:t>
      </w:r>
      <w:proofErr w:type="spellStart"/>
      <w:r w:rsidRPr="00A97D7B">
        <w:rPr>
          <w:rFonts w:ascii="Arial" w:hAnsi="Arial" w:cs="Arial"/>
          <w:sz w:val="24"/>
          <w:szCs w:val="24"/>
        </w:rPr>
        <w:t>os</w:t>
      </w:r>
      <w:proofErr w:type="spellEnd"/>
      <w:r w:rsidRPr="00A97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7D7B">
        <w:rPr>
          <w:rFonts w:ascii="Arial" w:hAnsi="Arial" w:cs="Arial"/>
          <w:sz w:val="24"/>
          <w:szCs w:val="24"/>
        </w:rPr>
        <w:t>fundamentos</w:t>
      </w:r>
      <w:proofErr w:type="spellEnd"/>
      <w:r w:rsidRPr="00A97D7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A97D7B">
        <w:rPr>
          <w:rFonts w:ascii="Arial" w:hAnsi="Arial" w:cs="Arial"/>
          <w:sz w:val="24"/>
          <w:szCs w:val="24"/>
        </w:rPr>
        <w:t>recurso</w:t>
      </w:r>
      <w:proofErr w:type="spellEnd"/>
      <w:r w:rsidRPr="00A97D7B">
        <w:rPr>
          <w:rFonts w:ascii="Arial" w:hAnsi="Arial" w:cs="Arial"/>
          <w:sz w:val="24"/>
          <w:szCs w:val="24"/>
        </w:rPr>
        <w:t>.</w:t>
      </w:r>
    </w:p>
    <w:p w14:paraId="2B62A2F3" w14:textId="77777777" w:rsidR="00A97D7B" w:rsidRPr="00A97D7B" w:rsidRDefault="00A97D7B" w:rsidP="00A97D7B">
      <w:pPr>
        <w:rPr>
          <w:rFonts w:ascii="Arial" w:hAnsi="Arial" w:cs="Arial"/>
          <w:b/>
          <w:bCs/>
          <w:sz w:val="24"/>
          <w:szCs w:val="24"/>
        </w:rPr>
      </w:pPr>
    </w:p>
    <w:p w14:paraId="4FEA96ED" w14:textId="28504B39" w:rsidR="00445A68" w:rsidRPr="00A97D7B" w:rsidRDefault="00000000" w:rsidP="00A97D7B">
      <w:pPr>
        <w:rPr>
          <w:rFonts w:ascii="Arial" w:hAnsi="Arial" w:cs="Arial"/>
          <w:b/>
          <w:bCs/>
          <w:sz w:val="24"/>
          <w:szCs w:val="24"/>
        </w:rPr>
      </w:pPr>
      <w:r w:rsidRPr="00A97D7B">
        <w:rPr>
          <w:rFonts w:ascii="Arial" w:hAnsi="Arial" w:cs="Arial"/>
          <w:b/>
          <w:bCs/>
          <w:sz w:val="24"/>
          <w:szCs w:val="24"/>
        </w:rPr>
        <w:t>6. DOCUMENTOS COMPROBATÓRIOS ANEXADOS</w:t>
      </w:r>
    </w:p>
    <w:p w14:paraId="2575AF69" w14:textId="77777777" w:rsidR="00A97D7B" w:rsidRPr="00A97D7B" w:rsidRDefault="00A97D7B" w:rsidP="00A97D7B">
      <w:pPr>
        <w:rPr>
          <w:rFonts w:ascii="Arial" w:hAnsi="Arial" w:cs="Arial"/>
          <w:b/>
          <w:bCs/>
          <w:sz w:val="24"/>
          <w:szCs w:val="24"/>
        </w:rPr>
      </w:pPr>
    </w:p>
    <w:p w14:paraId="01E62A3A" w14:textId="4FAC70F1" w:rsidR="00445A68" w:rsidRPr="00A97D7B" w:rsidRDefault="00000000" w:rsidP="00A97D7B">
      <w:pPr>
        <w:rPr>
          <w:rFonts w:ascii="Arial" w:hAnsi="Arial" w:cs="Arial"/>
          <w:b/>
          <w:bCs/>
          <w:sz w:val="24"/>
          <w:szCs w:val="24"/>
        </w:rPr>
      </w:pPr>
      <w:r w:rsidRPr="00A97D7B">
        <w:rPr>
          <w:rFonts w:ascii="Arial" w:hAnsi="Arial" w:cs="Arial"/>
          <w:b/>
          <w:bCs/>
          <w:sz w:val="24"/>
          <w:szCs w:val="24"/>
        </w:rPr>
        <w:t>7. DECLARAÇÃO</w:t>
      </w:r>
    </w:p>
    <w:p w14:paraId="75EEAFD6" w14:textId="77777777" w:rsidR="00445A68" w:rsidRPr="00A97D7B" w:rsidRDefault="00000000">
      <w:pPr>
        <w:rPr>
          <w:rFonts w:ascii="Arial" w:hAnsi="Arial" w:cs="Arial"/>
          <w:sz w:val="24"/>
          <w:szCs w:val="24"/>
        </w:rPr>
      </w:pPr>
      <w:r w:rsidRPr="00A97D7B">
        <w:rPr>
          <w:rFonts w:ascii="Arial" w:hAnsi="Arial" w:cs="Arial"/>
          <w:sz w:val="24"/>
          <w:szCs w:val="24"/>
        </w:rPr>
        <w:t>Declaro que as informações são verdadeiras e solicito reconsideração da decisão.</w:t>
      </w:r>
    </w:p>
    <w:p w14:paraId="084602AD" w14:textId="77777777" w:rsidR="00A97D7B" w:rsidRPr="00A97D7B" w:rsidRDefault="00A97D7B" w:rsidP="00A97D7B">
      <w:pPr>
        <w:rPr>
          <w:rFonts w:ascii="Arial" w:hAnsi="Arial" w:cs="Arial"/>
          <w:b/>
          <w:bCs/>
          <w:sz w:val="24"/>
          <w:szCs w:val="24"/>
        </w:rPr>
      </w:pPr>
    </w:p>
    <w:p w14:paraId="60DC8A7F" w14:textId="02120492" w:rsidR="00445A68" w:rsidRPr="00A97D7B" w:rsidRDefault="00000000" w:rsidP="00A97D7B">
      <w:pPr>
        <w:rPr>
          <w:rFonts w:ascii="Arial" w:hAnsi="Arial" w:cs="Arial"/>
          <w:b/>
          <w:bCs/>
          <w:sz w:val="24"/>
          <w:szCs w:val="24"/>
        </w:rPr>
      </w:pPr>
      <w:r w:rsidRPr="00A97D7B">
        <w:rPr>
          <w:rFonts w:ascii="Arial" w:hAnsi="Arial" w:cs="Arial"/>
          <w:b/>
          <w:bCs/>
          <w:sz w:val="24"/>
          <w:szCs w:val="24"/>
        </w:rPr>
        <w:t>8. LOCAL, DATA E ASSINATURA</w:t>
      </w:r>
    </w:p>
    <w:p w14:paraId="07BA0E52" w14:textId="77777777" w:rsidR="00445A68" w:rsidRPr="00A97D7B" w:rsidRDefault="00000000">
      <w:pPr>
        <w:rPr>
          <w:rFonts w:ascii="Arial" w:hAnsi="Arial" w:cs="Arial"/>
          <w:sz w:val="24"/>
          <w:szCs w:val="24"/>
        </w:rPr>
      </w:pPr>
      <w:r w:rsidRPr="00A97D7B">
        <w:rPr>
          <w:rFonts w:ascii="Arial" w:hAnsi="Arial" w:cs="Arial"/>
          <w:sz w:val="24"/>
          <w:szCs w:val="24"/>
        </w:rPr>
        <w:t>Local:</w:t>
      </w:r>
      <w:r w:rsidRPr="00A97D7B">
        <w:rPr>
          <w:rFonts w:ascii="Arial" w:hAnsi="Arial" w:cs="Arial"/>
          <w:sz w:val="24"/>
          <w:szCs w:val="24"/>
        </w:rPr>
        <w:br/>
        <w:t>Data:</w:t>
      </w:r>
      <w:r w:rsidRPr="00A97D7B">
        <w:rPr>
          <w:rFonts w:ascii="Arial" w:hAnsi="Arial" w:cs="Arial"/>
          <w:sz w:val="24"/>
          <w:szCs w:val="24"/>
        </w:rPr>
        <w:br/>
        <w:t>Assinatura do representante legal:</w:t>
      </w:r>
      <w:r w:rsidRPr="00A97D7B">
        <w:rPr>
          <w:rFonts w:ascii="Arial" w:hAnsi="Arial" w:cs="Arial"/>
          <w:sz w:val="24"/>
          <w:szCs w:val="24"/>
        </w:rPr>
        <w:br/>
        <w:t>Nome:</w:t>
      </w:r>
      <w:r w:rsidRPr="00A97D7B">
        <w:rPr>
          <w:rFonts w:ascii="Arial" w:hAnsi="Arial" w:cs="Arial"/>
          <w:sz w:val="24"/>
          <w:szCs w:val="24"/>
        </w:rPr>
        <w:br/>
        <w:t>Cargo/Função:</w:t>
      </w:r>
    </w:p>
    <w:sectPr w:rsidR="00445A68" w:rsidRPr="00A97D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401239">
    <w:abstractNumId w:val="8"/>
  </w:num>
  <w:num w:numId="2" w16cid:durableId="1848442902">
    <w:abstractNumId w:val="6"/>
  </w:num>
  <w:num w:numId="3" w16cid:durableId="948321492">
    <w:abstractNumId w:val="5"/>
  </w:num>
  <w:num w:numId="4" w16cid:durableId="943151405">
    <w:abstractNumId w:val="4"/>
  </w:num>
  <w:num w:numId="5" w16cid:durableId="1306205203">
    <w:abstractNumId w:val="7"/>
  </w:num>
  <w:num w:numId="6" w16cid:durableId="1333609467">
    <w:abstractNumId w:val="3"/>
  </w:num>
  <w:num w:numId="7" w16cid:durableId="144392569">
    <w:abstractNumId w:val="2"/>
  </w:num>
  <w:num w:numId="8" w16cid:durableId="1266964464">
    <w:abstractNumId w:val="1"/>
  </w:num>
  <w:num w:numId="9" w16cid:durableId="200011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5A68"/>
    <w:rsid w:val="00495B8C"/>
    <w:rsid w:val="00554C6D"/>
    <w:rsid w:val="006F673F"/>
    <w:rsid w:val="00A97D7B"/>
    <w:rsid w:val="00AA1D8D"/>
    <w:rsid w:val="00B47730"/>
    <w:rsid w:val="00CB0664"/>
    <w:rsid w:val="00CD3641"/>
    <w:rsid w:val="00D52D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BDB78"/>
  <w14:defaultImageDpi w14:val="300"/>
  <w15:docId w15:val="{EBDF99E8-A2C4-427A-9FDE-9BA50BE4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Maiara Batista Dourado</cp:lastModifiedBy>
  <cp:revision>2</cp:revision>
  <dcterms:created xsi:type="dcterms:W3CDTF">2026-04-27T14:44:00Z</dcterms:created>
  <dcterms:modified xsi:type="dcterms:W3CDTF">2026-04-27T14:44:00Z</dcterms:modified>
  <cp:category/>
</cp:coreProperties>
</file>