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F9E94" w14:textId="51A1EAF3" w:rsidR="001A20D0" w:rsidRPr="00CB3DAE" w:rsidRDefault="002A6B4C" w:rsidP="00CB3DAE">
      <w:pPr>
        <w:pStyle w:val="Ttulo1"/>
        <w:spacing w:before="0" w:line="240" w:lineRule="auto"/>
        <w:jc w:val="center"/>
        <w:rPr>
          <w:rFonts w:cstheme="majorHAnsi"/>
          <w:color w:val="auto"/>
          <w:sz w:val="24"/>
          <w:szCs w:val="24"/>
        </w:rPr>
      </w:pPr>
      <w:r w:rsidRPr="00A60904">
        <w:rPr>
          <w:rFonts w:cstheme="majorHAnsi"/>
          <w:color w:val="auto"/>
          <w:sz w:val="24"/>
          <w:szCs w:val="24"/>
          <w:highlight w:val="lightGray"/>
        </w:rPr>
        <w:t xml:space="preserve">FORMULÁRIO DE INDICAÇÃO PARA </w:t>
      </w:r>
      <w:r w:rsidR="00EC43BD" w:rsidRPr="00A60904">
        <w:rPr>
          <w:rFonts w:cstheme="majorHAnsi"/>
          <w:color w:val="auto"/>
          <w:sz w:val="24"/>
          <w:szCs w:val="24"/>
          <w:highlight w:val="lightGray"/>
        </w:rPr>
        <w:t>O</w:t>
      </w:r>
      <w:r w:rsidRPr="00A60904">
        <w:rPr>
          <w:rFonts w:cstheme="majorHAnsi"/>
          <w:color w:val="auto"/>
          <w:sz w:val="24"/>
          <w:szCs w:val="24"/>
          <w:highlight w:val="lightGray"/>
        </w:rPr>
        <w:t xml:space="preserve"> COLEGIADO EXECUTIVO DE HOSPITAL DA REDE EBSERH</w:t>
      </w:r>
    </w:p>
    <w:p w14:paraId="53D84743" w14:textId="77777777" w:rsidR="007C76B8" w:rsidRPr="0020631F" w:rsidRDefault="007C76B8" w:rsidP="007C76B8">
      <w:pPr>
        <w:rPr>
          <w:rFonts w:asciiTheme="majorHAnsi" w:hAnsiTheme="majorHAnsi" w:cstheme="majorHAnsi"/>
        </w:rPr>
      </w:pPr>
    </w:p>
    <w:p w14:paraId="6D895F08" w14:textId="4BBF3F86" w:rsidR="007C76B8" w:rsidRPr="0020631F" w:rsidRDefault="007C76B8" w:rsidP="41829C33">
      <w:pPr>
        <w:pStyle w:val="Contedodetabela"/>
        <w:jc w:val="both"/>
        <w:rPr>
          <w:rFonts w:asciiTheme="majorHAnsi" w:hAnsiTheme="majorHAnsi" w:cstheme="majorBidi"/>
          <w:sz w:val="22"/>
          <w:szCs w:val="22"/>
        </w:rPr>
      </w:pPr>
      <w:r w:rsidRPr="41829C33">
        <w:rPr>
          <w:rFonts w:asciiTheme="majorHAnsi" w:hAnsiTheme="majorHAnsi" w:cstheme="majorBidi"/>
          <w:sz w:val="22"/>
          <w:szCs w:val="22"/>
        </w:rPr>
        <w:t xml:space="preserve">Verificação dos requisitos e vedações regimentais e normativos exigidos para a indicação de </w:t>
      </w:r>
      <w:r w:rsidR="00B20C15">
        <w:rPr>
          <w:rFonts w:asciiTheme="majorHAnsi" w:hAnsiTheme="majorHAnsi" w:cstheme="majorBidi"/>
          <w:sz w:val="22"/>
          <w:szCs w:val="22"/>
        </w:rPr>
        <w:t>membro</w:t>
      </w:r>
      <w:r w:rsidR="00B20C15" w:rsidRPr="41829C33">
        <w:rPr>
          <w:rFonts w:asciiTheme="majorHAnsi" w:hAnsiTheme="majorHAnsi" w:cstheme="majorBidi"/>
          <w:sz w:val="22"/>
          <w:szCs w:val="22"/>
        </w:rPr>
        <w:t xml:space="preserve"> </w:t>
      </w:r>
      <w:r w:rsidR="00257A67" w:rsidRPr="41829C33">
        <w:rPr>
          <w:rFonts w:asciiTheme="majorHAnsi" w:hAnsiTheme="majorHAnsi" w:cstheme="majorBidi"/>
          <w:sz w:val="22"/>
          <w:szCs w:val="22"/>
        </w:rPr>
        <w:t>do Colegiado Executivo dos Hospitais administrados pela Ebserh</w:t>
      </w:r>
      <w:r w:rsidRPr="41829C33">
        <w:rPr>
          <w:rFonts w:asciiTheme="majorHAnsi" w:hAnsiTheme="majorHAnsi" w:cstheme="majorBidi"/>
          <w:sz w:val="22"/>
          <w:szCs w:val="22"/>
        </w:rPr>
        <w:t xml:space="preserve">. </w:t>
      </w:r>
      <w:r w:rsidRPr="00764F09">
        <w:rPr>
          <w:rFonts w:asciiTheme="majorHAnsi" w:hAnsiTheme="majorHAnsi" w:cstheme="majorBidi"/>
          <w:sz w:val="22"/>
          <w:szCs w:val="22"/>
        </w:rPr>
        <w:t>Formulário elaborado em conformidade com</w:t>
      </w:r>
      <w:r w:rsidR="00587D60" w:rsidRPr="41829C33">
        <w:rPr>
          <w:rFonts w:asciiTheme="majorHAnsi" w:hAnsiTheme="majorHAnsi" w:cstheme="majorBidi"/>
          <w:sz w:val="22"/>
          <w:szCs w:val="22"/>
        </w:rPr>
        <w:t xml:space="preserve"> o Regimento Interno da Ebserh e com a Resolução Normativa nº </w:t>
      </w:r>
      <w:r w:rsidR="004C663E" w:rsidRPr="00764F09">
        <w:rPr>
          <w:rFonts w:asciiTheme="majorHAnsi" w:hAnsiTheme="majorHAnsi" w:cstheme="majorBidi"/>
          <w:sz w:val="22"/>
          <w:szCs w:val="22"/>
        </w:rPr>
        <w:t>01/</w:t>
      </w:r>
      <w:r w:rsidR="00587D60" w:rsidRPr="41829C33">
        <w:rPr>
          <w:rFonts w:asciiTheme="majorHAnsi" w:hAnsiTheme="majorHAnsi" w:cstheme="majorBidi"/>
          <w:sz w:val="22"/>
          <w:szCs w:val="22"/>
        </w:rPr>
        <w:t>2025 - DIREX</w:t>
      </w:r>
      <w:r w:rsidRPr="41829C33">
        <w:rPr>
          <w:rFonts w:asciiTheme="majorHAnsi" w:hAnsiTheme="majorHAnsi" w:cstheme="majorBidi"/>
          <w:sz w:val="22"/>
          <w:szCs w:val="22"/>
        </w:rPr>
        <w:t>.</w:t>
      </w:r>
    </w:p>
    <w:p w14:paraId="7FDEA590" w14:textId="77777777" w:rsidR="00A47B27" w:rsidRPr="0020631F" w:rsidRDefault="00A47B27" w:rsidP="00D92A95">
      <w:pPr>
        <w:pStyle w:val="Contedodetabela"/>
        <w:snapToGrid w:val="0"/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5E89148D" w14:textId="15232211" w:rsidR="00D92A95" w:rsidRPr="0020631F" w:rsidRDefault="00D92A95" w:rsidP="001333C3">
      <w:pPr>
        <w:pStyle w:val="Contedodetabela"/>
        <w:shd w:val="clear" w:color="auto" w:fill="F2F2F2" w:themeFill="background1" w:themeFillShade="F2"/>
        <w:snapToGrid w:val="0"/>
        <w:jc w:val="both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20631F">
        <w:rPr>
          <w:rFonts w:asciiTheme="majorHAnsi" w:hAnsiTheme="majorHAnsi" w:cstheme="majorHAnsi"/>
          <w:b/>
          <w:sz w:val="22"/>
          <w:szCs w:val="22"/>
          <w:u w:val="single"/>
        </w:rPr>
        <w:t>Orientações sobre o preenchimento</w:t>
      </w:r>
    </w:p>
    <w:p w14:paraId="3EC8251D" w14:textId="5B9D034C" w:rsidR="00375373" w:rsidRPr="0020631F" w:rsidRDefault="00D92A95" w:rsidP="41829C33">
      <w:pPr>
        <w:pStyle w:val="PargrafodaLista"/>
        <w:numPr>
          <w:ilvl w:val="0"/>
          <w:numId w:val="10"/>
        </w:numPr>
        <w:shd w:val="clear" w:color="auto" w:fill="F2F2F2" w:themeFill="background1" w:themeFillShade="F2"/>
        <w:ind w:left="0" w:firstLine="360"/>
        <w:jc w:val="both"/>
        <w:rPr>
          <w:rFonts w:asciiTheme="majorHAnsi" w:hAnsiTheme="majorHAnsi" w:cstheme="majorBidi"/>
        </w:rPr>
      </w:pPr>
      <w:r w:rsidRPr="64D1952B">
        <w:rPr>
          <w:rFonts w:asciiTheme="majorHAnsi" w:hAnsiTheme="majorHAnsi" w:cstheme="majorBidi"/>
        </w:rPr>
        <w:t>Todas as folhas deste formulário devem ser rubricadas/assinadas pelo indicado(a), à exceção da última, que deve necessariamente contemplar assinatura</w:t>
      </w:r>
      <w:r w:rsidR="5BD55A56" w:rsidRPr="64D1952B">
        <w:rPr>
          <w:rFonts w:asciiTheme="majorHAnsi" w:hAnsiTheme="majorHAnsi" w:cstheme="majorBidi"/>
        </w:rPr>
        <w:t xml:space="preserve"> </w:t>
      </w:r>
      <w:r w:rsidR="1D5334FF" w:rsidRPr="64D1952B">
        <w:rPr>
          <w:rFonts w:asciiTheme="majorHAnsi" w:hAnsiTheme="majorHAnsi" w:cstheme="majorBidi"/>
        </w:rPr>
        <w:t>idêntica</w:t>
      </w:r>
      <w:r w:rsidR="5BD55A56" w:rsidRPr="64D1952B">
        <w:rPr>
          <w:rFonts w:asciiTheme="majorHAnsi" w:hAnsiTheme="majorHAnsi" w:cstheme="majorBidi"/>
        </w:rPr>
        <w:t xml:space="preserve"> à do documento legal de identificação civil</w:t>
      </w:r>
      <w:r w:rsidRPr="64D1952B">
        <w:rPr>
          <w:rFonts w:asciiTheme="majorHAnsi" w:hAnsiTheme="majorHAnsi" w:cstheme="majorBidi"/>
        </w:rPr>
        <w:t xml:space="preserve">. </w:t>
      </w:r>
      <w:r w:rsidR="009F4209" w:rsidRPr="64D1952B">
        <w:rPr>
          <w:rFonts w:asciiTheme="majorHAnsi" w:hAnsiTheme="majorHAnsi" w:cstheme="majorBidi"/>
        </w:rPr>
        <w:t>Depois de preenchido, rubricado e assinado, o formulário deve ser escaneado e comporá arquivo único juntamente com a documentação comprobatória</w:t>
      </w:r>
      <w:r w:rsidR="31EDB215" w:rsidRPr="64D1952B">
        <w:rPr>
          <w:rFonts w:asciiTheme="majorHAnsi" w:hAnsiTheme="majorHAnsi" w:cstheme="majorBidi"/>
        </w:rPr>
        <w:t xml:space="preserve"> de identificação civil,</w:t>
      </w:r>
      <w:r w:rsidR="009F4209" w:rsidRPr="64D1952B">
        <w:rPr>
          <w:rFonts w:asciiTheme="majorHAnsi" w:hAnsiTheme="majorHAnsi" w:cstheme="majorBidi"/>
        </w:rPr>
        <w:t xml:space="preserve"> das qualificações/experiências declaradas </w:t>
      </w:r>
      <w:r w:rsidR="00130E9D" w:rsidRPr="64D1952B">
        <w:rPr>
          <w:rFonts w:asciiTheme="majorHAnsi" w:hAnsiTheme="majorHAnsi" w:cstheme="majorBidi"/>
        </w:rPr>
        <w:t xml:space="preserve">nos </w:t>
      </w:r>
      <w:r w:rsidR="009F4209" w:rsidRPr="64D1952B">
        <w:rPr>
          <w:rFonts w:asciiTheme="majorHAnsi" w:hAnsiTheme="majorHAnsi" w:cstheme="majorBidi"/>
        </w:rPr>
        <w:t>itens</w:t>
      </w:r>
      <w:r w:rsidR="00130E9D" w:rsidRPr="64D1952B">
        <w:rPr>
          <w:rFonts w:asciiTheme="majorHAnsi" w:hAnsiTheme="majorHAnsi" w:cstheme="majorBidi"/>
        </w:rPr>
        <w:t xml:space="preserve"> B</w:t>
      </w:r>
      <w:r w:rsidR="00B20C15">
        <w:rPr>
          <w:rFonts w:asciiTheme="majorHAnsi" w:hAnsiTheme="majorHAnsi" w:cstheme="majorBidi"/>
        </w:rPr>
        <w:t>,</w:t>
      </w:r>
      <w:r w:rsidR="00130E9D" w:rsidRPr="64D1952B">
        <w:rPr>
          <w:rFonts w:asciiTheme="majorHAnsi" w:hAnsiTheme="majorHAnsi" w:cstheme="majorBidi"/>
        </w:rPr>
        <w:t xml:space="preserve"> C </w:t>
      </w:r>
      <w:r w:rsidR="00B20C15">
        <w:rPr>
          <w:rFonts w:asciiTheme="majorHAnsi" w:hAnsiTheme="majorHAnsi" w:cstheme="majorBidi"/>
        </w:rPr>
        <w:t>e D</w:t>
      </w:r>
      <w:r w:rsidR="00130E9D" w:rsidRPr="64D1952B">
        <w:rPr>
          <w:rFonts w:asciiTheme="majorHAnsi" w:hAnsiTheme="majorHAnsi" w:cstheme="majorBidi"/>
        </w:rPr>
        <w:t xml:space="preserve"> do formulá</w:t>
      </w:r>
      <w:r w:rsidRPr="64D1952B">
        <w:rPr>
          <w:rFonts w:asciiTheme="majorHAnsi" w:hAnsiTheme="majorHAnsi" w:cstheme="majorBidi"/>
        </w:rPr>
        <w:t xml:space="preserve">rio. A assinatura e rubrica </w:t>
      </w:r>
      <w:r w:rsidR="00B20C15">
        <w:rPr>
          <w:rFonts w:asciiTheme="majorHAnsi" w:hAnsiTheme="majorHAnsi" w:cstheme="majorBidi"/>
        </w:rPr>
        <w:t>manuais</w:t>
      </w:r>
      <w:r w:rsidRPr="64D1952B">
        <w:rPr>
          <w:rFonts w:asciiTheme="majorHAnsi" w:hAnsiTheme="majorHAnsi" w:cstheme="majorBidi"/>
        </w:rPr>
        <w:t xml:space="preserve"> </w:t>
      </w:r>
      <w:r w:rsidR="00B20C15">
        <w:rPr>
          <w:rFonts w:asciiTheme="majorHAnsi" w:hAnsiTheme="majorHAnsi" w:cstheme="majorBidi"/>
        </w:rPr>
        <w:t>são</w:t>
      </w:r>
      <w:r w:rsidR="00B20C15" w:rsidRPr="64D1952B">
        <w:rPr>
          <w:rFonts w:asciiTheme="majorHAnsi" w:hAnsiTheme="majorHAnsi" w:cstheme="majorBidi"/>
        </w:rPr>
        <w:t xml:space="preserve"> </w:t>
      </w:r>
      <w:r w:rsidRPr="64D1952B">
        <w:rPr>
          <w:rFonts w:asciiTheme="majorHAnsi" w:hAnsiTheme="majorHAnsi" w:cstheme="majorBidi"/>
        </w:rPr>
        <w:t>dispensada</w:t>
      </w:r>
      <w:r w:rsidR="00B20C15">
        <w:rPr>
          <w:rFonts w:asciiTheme="majorHAnsi" w:hAnsiTheme="majorHAnsi" w:cstheme="majorBidi"/>
        </w:rPr>
        <w:t>s</w:t>
      </w:r>
      <w:r w:rsidRPr="64D1952B">
        <w:rPr>
          <w:rFonts w:asciiTheme="majorHAnsi" w:hAnsiTheme="majorHAnsi" w:cstheme="majorBidi"/>
        </w:rPr>
        <w:t xml:space="preserve"> caso o formulário seja assinado por meio</w:t>
      </w:r>
      <w:r w:rsidR="358D728C" w:rsidRPr="64D1952B">
        <w:rPr>
          <w:rFonts w:asciiTheme="majorHAnsi" w:hAnsiTheme="majorHAnsi" w:cstheme="majorBidi"/>
        </w:rPr>
        <w:t xml:space="preserve"> eletrônico nos termos da Lei nº</w:t>
      </w:r>
      <w:r w:rsidR="004F53B6">
        <w:rPr>
          <w:rFonts w:asciiTheme="majorHAnsi" w:hAnsiTheme="majorHAnsi" w:cstheme="majorBidi"/>
        </w:rPr>
        <w:t xml:space="preserve"> </w:t>
      </w:r>
      <w:r w:rsidR="358D728C" w:rsidRPr="64D1952B">
        <w:rPr>
          <w:rFonts w:asciiTheme="majorHAnsi" w:hAnsiTheme="majorHAnsi" w:cstheme="majorBidi"/>
        </w:rPr>
        <w:t>14.063</w:t>
      </w:r>
      <w:r w:rsidR="6AD61A49" w:rsidRPr="64D1952B">
        <w:rPr>
          <w:rFonts w:asciiTheme="majorHAnsi" w:hAnsiTheme="majorHAnsi" w:cstheme="majorBidi"/>
        </w:rPr>
        <w:t>, de 23 de setembro de 2020</w:t>
      </w:r>
      <w:r w:rsidR="6AD61A49" w:rsidRPr="64D1952B" w:rsidDel="004F53B6">
        <w:rPr>
          <w:rFonts w:asciiTheme="majorHAnsi" w:hAnsiTheme="majorHAnsi" w:cstheme="majorBidi"/>
        </w:rPr>
        <w:t xml:space="preserve"> </w:t>
      </w:r>
      <w:r w:rsidR="6AD61A49" w:rsidRPr="64D1952B">
        <w:rPr>
          <w:rFonts w:asciiTheme="majorHAnsi" w:hAnsiTheme="majorHAnsi" w:cstheme="majorBidi"/>
        </w:rPr>
        <w:t xml:space="preserve">e da Medida Provisória nº 2.200-2 de 24 de agosto de 2001 </w:t>
      </w:r>
      <w:r w:rsidR="00A54FCB" w:rsidRPr="64D1952B">
        <w:rPr>
          <w:rFonts w:asciiTheme="majorHAnsi" w:hAnsiTheme="majorHAnsi" w:cstheme="majorBidi"/>
        </w:rPr>
        <w:t xml:space="preserve">(GOVBR, por exemplo), </w:t>
      </w:r>
      <w:r w:rsidR="00766245" w:rsidRPr="64D1952B">
        <w:rPr>
          <w:rFonts w:asciiTheme="majorHAnsi" w:hAnsiTheme="majorHAnsi" w:cstheme="majorBidi"/>
        </w:rPr>
        <w:t>sendo exigida</w:t>
      </w:r>
      <w:r w:rsidR="00A54FCB" w:rsidRPr="64D1952B">
        <w:rPr>
          <w:rFonts w:asciiTheme="majorHAnsi" w:hAnsiTheme="majorHAnsi" w:cstheme="majorBidi"/>
        </w:rPr>
        <w:t>, neste caso,</w:t>
      </w:r>
      <w:r w:rsidR="00ED2CBE" w:rsidRPr="64D1952B">
        <w:rPr>
          <w:rFonts w:asciiTheme="majorHAnsi" w:hAnsiTheme="majorHAnsi" w:cstheme="majorBidi"/>
        </w:rPr>
        <w:t xml:space="preserve"> uma única</w:t>
      </w:r>
      <w:r w:rsidR="00766245" w:rsidRPr="64D1952B">
        <w:rPr>
          <w:rFonts w:asciiTheme="majorHAnsi" w:hAnsiTheme="majorHAnsi" w:cstheme="majorBidi"/>
        </w:rPr>
        <w:t xml:space="preserve"> assinatura digital na última página</w:t>
      </w:r>
      <w:r w:rsidRPr="64D1952B">
        <w:rPr>
          <w:rFonts w:asciiTheme="majorHAnsi" w:hAnsiTheme="majorHAnsi" w:cstheme="majorBidi"/>
        </w:rPr>
        <w:t xml:space="preserve">. </w:t>
      </w:r>
    </w:p>
    <w:p w14:paraId="014DD938" w14:textId="5AF33239" w:rsidR="00021B97" w:rsidRPr="00E803CF" w:rsidRDefault="00D92A95" w:rsidP="001333C3">
      <w:pPr>
        <w:pStyle w:val="PargrafodaLista"/>
        <w:numPr>
          <w:ilvl w:val="0"/>
          <w:numId w:val="10"/>
        </w:numPr>
        <w:shd w:val="clear" w:color="auto" w:fill="F2F2F2" w:themeFill="background1" w:themeFillShade="F2"/>
        <w:ind w:left="0" w:firstLine="360"/>
        <w:jc w:val="both"/>
        <w:rPr>
          <w:rFonts w:asciiTheme="majorHAnsi" w:hAnsiTheme="majorHAnsi" w:cstheme="majorHAnsi"/>
        </w:rPr>
      </w:pPr>
      <w:r w:rsidRPr="0020631F">
        <w:rPr>
          <w:rFonts w:asciiTheme="majorHAnsi" w:hAnsiTheme="majorHAnsi" w:cstheme="majorHAnsi"/>
        </w:rPr>
        <w:t xml:space="preserve">Conforme determina </w:t>
      </w:r>
      <w:r w:rsidR="00CC523A" w:rsidRPr="0020631F">
        <w:rPr>
          <w:rFonts w:asciiTheme="majorHAnsi" w:hAnsiTheme="majorHAnsi" w:cstheme="majorHAnsi"/>
        </w:rPr>
        <w:t xml:space="preserve">a Resolução </w:t>
      </w:r>
      <w:r w:rsidR="00CC523A" w:rsidRPr="00E803CF">
        <w:rPr>
          <w:rFonts w:asciiTheme="majorHAnsi" w:hAnsiTheme="majorHAnsi" w:cstheme="majorHAnsi"/>
        </w:rPr>
        <w:t xml:space="preserve">Normativa nº </w:t>
      </w:r>
      <w:r w:rsidR="00014055" w:rsidRPr="00702AAA">
        <w:rPr>
          <w:rFonts w:asciiTheme="majorHAnsi" w:hAnsiTheme="majorHAnsi" w:cstheme="majorHAnsi"/>
        </w:rPr>
        <w:t>01/</w:t>
      </w:r>
      <w:r w:rsidR="00CC523A" w:rsidRPr="00E803CF">
        <w:rPr>
          <w:rFonts w:asciiTheme="majorHAnsi" w:hAnsiTheme="majorHAnsi" w:cstheme="majorHAnsi"/>
        </w:rPr>
        <w:t>2025 - DIREX</w:t>
      </w:r>
      <w:r w:rsidRPr="00E803CF">
        <w:rPr>
          <w:rFonts w:asciiTheme="majorHAnsi" w:hAnsiTheme="majorHAnsi" w:cstheme="majorHAnsi"/>
        </w:rPr>
        <w:t xml:space="preserve">, os requisitos deverão ser comprovados documentalmente e será rejeitado o formulário que não estiver </w:t>
      </w:r>
      <w:r w:rsidR="00D20B01">
        <w:rPr>
          <w:rFonts w:asciiTheme="majorHAnsi" w:hAnsiTheme="majorHAnsi" w:cstheme="majorHAnsi"/>
        </w:rPr>
        <w:t xml:space="preserve">completamente preenchido e </w:t>
      </w:r>
      <w:r w:rsidRPr="00E803CF">
        <w:rPr>
          <w:rFonts w:asciiTheme="majorHAnsi" w:hAnsiTheme="majorHAnsi" w:cstheme="majorHAnsi"/>
        </w:rPr>
        <w:t>acompanhado dos documentos comprobatórios.</w:t>
      </w:r>
    </w:p>
    <w:p w14:paraId="2046DD0E" w14:textId="37CFBC5E" w:rsidR="005B44B1" w:rsidRPr="00021B97" w:rsidRDefault="00021B97" w:rsidP="003A4B5A">
      <w:pPr>
        <w:pStyle w:val="PargrafodaLista"/>
        <w:numPr>
          <w:ilvl w:val="0"/>
          <w:numId w:val="10"/>
        </w:numPr>
        <w:shd w:val="clear" w:color="auto" w:fill="F2F2F2" w:themeFill="background1" w:themeFillShade="F2"/>
        <w:spacing w:after="0" w:line="240" w:lineRule="auto"/>
        <w:ind w:left="0" w:firstLine="360"/>
        <w:jc w:val="both"/>
        <w:rPr>
          <w:rFonts w:asciiTheme="majorHAnsi" w:eastAsia="Times New Roman" w:hAnsiTheme="majorHAnsi" w:cstheme="majorHAnsi"/>
          <w:lang w:eastAsia="pt-BR"/>
        </w:rPr>
      </w:pPr>
      <w:r w:rsidRPr="00E803CF">
        <w:rPr>
          <w:rFonts w:asciiTheme="majorHAnsi" w:hAnsiTheme="majorHAnsi" w:cstheme="majorHAnsi"/>
        </w:rPr>
        <w:t xml:space="preserve">Conforme </w:t>
      </w:r>
      <w:r w:rsidR="00D92A95" w:rsidRPr="00E803CF">
        <w:rPr>
          <w:rFonts w:asciiTheme="majorHAnsi" w:hAnsiTheme="majorHAnsi" w:cstheme="majorHAnsi"/>
        </w:rPr>
        <w:t xml:space="preserve">determinado </w:t>
      </w:r>
      <w:r w:rsidR="00CC523A" w:rsidRPr="00E803CF">
        <w:rPr>
          <w:rFonts w:asciiTheme="majorHAnsi" w:hAnsiTheme="majorHAnsi" w:cstheme="majorHAnsi"/>
        </w:rPr>
        <w:t xml:space="preserve">na Resolução Normativa nº </w:t>
      </w:r>
      <w:r w:rsidR="00014055" w:rsidRPr="00702AAA">
        <w:rPr>
          <w:rFonts w:asciiTheme="majorHAnsi" w:hAnsiTheme="majorHAnsi" w:cstheme="majorHAnsi"/>
        </w:rPr>
        <w:t>01/</w:t>
      </w:r>
      <w:r w:rsidR="00CC523A" w:rsidRPr="00E803CF">
        <w:rPr>
          <w:rFonts w:asciiTheme="majorHAnsi" w:hAnsiTheme="majorHAnsi" w:cstheme="majorHAnsi"/>
        </w:rPr>
        <w:t>2025 - DIREX</w:t>
      </w:r>
      <w:r w:rsidR="00D92A95" w:rsidRPr="00E803CF">
        <w:rPr>
          <w:rFonts w:asciiTheme="majorHAnsi" w:hAnsiTheme="majorHAnsi" w:cstheme="majorHAnsi"/>
        </w:rPr>
        <w:t xml:space="preserve">, caso novas informações sejam solicitadas ao candidato, será atribuído o prazo de 5 dias, </w:t>
      </w:r>
      <w:r w:rsidR="00427596" w:rsidRPr="005650AD">
        <w:rPr>
          <w:rFonts w:asciiTheme="majorHAnsi" w:hAnsiTheme="majorHAnsi" w:cstheme="majorHAnsi"/>
        </w:rPr>
        <w:t>prorrogáveis por igual período</w:t>
      </w:r>
      <w:r w:rsidR="00D92A95" w:rsidRPr="00021B97">
        <w:rPr>
          <w:rFonts w:asciiTheme="majorHAnsi" w:hAnsiTheme="majorHAnsi" w:cstheme="majorHAnsi"/>
        </w:rPr>
        <w:t>, mediante comprovada justificação.</w:t>
      </w:r>
    </w:p>
    <w:p w14:paraId="11027793" w14:textId="77777777" w:rsidR="00D92A95" w:rsidRPr="0020631F" w:rsidRDefault="00D92A95" w:rsidP="003A4B5A">
      <w:pPr>
        <w:spacing w:after="0" w:line="240" w:lineRule="auto"/>
        <w:rPr>
          <w:rFonts w:asciiTheme="majorHAnsi" w:hAnsiTheme="majorHAnsi" w:cstheme="majorHAnsi"/>
        </w:rPr>
      </w:pPr>
    </w:p>
    <w:p w14:paraId="76714FF8" w14:textId="4503D937" w:rsidR="001A20D0" w:rsidRPr="0020631F" w:rsidRDefault="00021B97" w:rsidP="003A4B5A">
      <w:pPr>
        <w:pStyle w:val="Ttulo2"/>
        <w:spacing w:before="0" w:line="240" w:lineRule="auto"/>
        <w:rPr>
          <w:rFonts w:cstheme="majorHAnsi"/>
          <w:color w:val="auto"/>
          <w:sz w:val="22"/>
          <w:szCs w:val="22"/>
        </w:rPr>
      </w:pPr>
      <w:r w:rsidRPr="0020631F">
        <w:rPr>
          <w:rFonts w:cstheme="majorHAnsi"/>
          <w:color w:val="auto"/>
          <w:sz w:val="22"/>
          <w:szCs w:val="22"/>
        </w:rPr>
        <w:t>A. DADOS PESSOAIS DO INDICADO</w:t>
      </w:r>
    </w:p>
    <w:p w14:paraId="7415DDF8" w14:textId="78316A4D" w:rsidR="001A20D0" w:rsidRPr="00184061" w:rsidRDefault="00021B97" w:rsidP="00917B9A">
      <w:pPr>
        <w:pStyle w:val="PargrafodaLista"/>
        <w:numPr>
          <w:ilvl w:val="0"/>
          <w:numId w:val="12"/>
        </w:numPr>
        <w:spacing w:after="0" w:line="360" w:lineRule="auto"/>
        <w:ind w:left="714" w:hanging="357"/>
        <w:rPr>
          <w:rFonts w:asciiTheme="majorHAnsi" w:hAnsiTheme="majorHAnsi" w:cstheme="majorHAnsi"/>
        </w:rPr>
      </w:pPr>
      <w:r w:rsidRPr="00CB3DAE">
        <w:rPr>
          <w:rFonts w:asciiTheme="majorHAnsi" w:hAnsiTheme="majorHAnsi" w:cstheme="majorHAnsi"/>
          <w:u w:val="single"/>
        </w:rPr>
        <w:t>Nome completo</w:t>
      </w:r>
      <w:r w:rsidRPr="00184061">
        <w:rPr>
          <w:rFonts w:asciiTheme="majorHAnsi" w:hAnsiTheme="majorHAnsi" w:cstheme="majorHAnsi"/>
        </w:rPr>
        <w:t>:</w:t>
      </w:r>
    </w:p>
    <w:p w14:paraId="05F15D1F" w14:textId="122C906A" w:rsidR="001A20D0" w:rsidRPr="00184061" w:rsidRDefault="00021B97" w:rsidP="00917B9A">
      <w:pPr>
        <w:pStyle w:val="PargrafodaLista"/>
        <w:numPr>
          <w:ilvl w:val="0"/>
          <w:numId w:val="12"/>
        </w:numPr>
        <w:spacing w:after="0" w:line="360" w:lineRule="auto"/>
        <w:ind w:left="714" w:hanging="357"/>
        <w:rPr>
          <w:rFonts w:asciiTheme="majorHAnsi" w:hAnsiTheme="majorHAnsi" w:cstheme="majorHAnsi"/>
        </w:rPr>
      </w:pPr>
      <w:r w:rsidRPr="00CB3DAE">
        <w:rPr>
          <w:rFonts w:asciiTheme="majorHAnsi" w:hAnsiTheme="majorHAnsi" w:cstheme="majorHAnsi"/>
          <w:u w:val="single"/>
        </w:rPr>
        <w:t>CPF</w:t>
      </w:r>
      <w:r w:rsidRPr="00184061">
        <w:rPr>
          <w:rFonts w:asciiTheme="majorHAnsi" w:hAnsiTheme="majorHAnsi" w:cstheme="majorHAnsi"/>
        </w:rPr>
        <w:t>:</w:t>
      </w:r>
    </w:p>
    <w:p w14:paraId="178E22A4" w14:textId="70B9E891" w:rsidR="001A20D0" w:rsidRPr="00184061" w:rsidRDefault="00021B97" w:rsidP="00917B9A">
      <w:pPr>
        <w:pStyle w:val="PargrafodaLista"/>
        <w:numPr>
          <w:ilvl w:val="0"/>
          <w:numId w:val="12"/>
        </w:numPr>
        <w:spacing w:after="0" w:line="360" w:lineRule="auto"/>
        <w:ind w:left="714" w:hanging="357"/>
        <w:rPr>
          <w:rFonts w:asciiTheme="majorHAnsi" w:hAnsiTheme="majorHAnsi" w:cstheme="majorHAnsi"/>
        </w:rPr>
      </w:pPr>
      <w:r w:rsidRPr="00CB3DAE">
        <w:rPr>
          <w:rFonts w:asciiTheme="majorHAnsi" w:hAnsiTheme="majorHAnsi" w:cstheme="majorHAnsi"/>
          <w:u w:val="single"/>
        </w:rPr>
        <w:t>Documento de identidade (RG ou equivalente)</w:t>
      </w:r>
      <w:r w:rsidRPr="00184061">
        <w:rPr>
          <w:rFonts w:asciiTheme="majorHAnsi" w:hAnsiTheme="majorHAnsi" w:cstheme="majorHAnsi"/>
        </w:rPr>
        <w:t>:</w:t>
      </w:r>
    </w:p>
    <w:p w14:paraId="2BBF54A1" w14:textId="77777777" w:rsidR="00757E9E" w:rsidRPr="00184061" w:rsidRDefault="00757E9E" w:rsidP="00917B9A">
      <w:pPr>
        <w:pStyle w:val="PargrafodaLista"/>
        <w:numPr>
          <w:ilvl w:val="0"/>
          <w:numId w:val="12"/>
        </w:numPr>
        <w:spacing w:after="0" w:line="360" w:lineRule="auto"/>
        <w:ind w:left="714" w:hanging="357"/>
        <w:rPr>
          <w:rFonts w:asciiTheme="majorHAnsi" w:hAnsiTheme="majorHAnsi" w:cstheme="majorHAnsi"/>
        </w:rPr>
      </w:pPr>
      <w:r w:rsidRPr="00CB3DAE">
        <w:rPr>
          <w:rFonts w:asciiTheme="majorHAnsi" w:hAnsiTheme="majorHAnsi" w:cstheme="majorHAnsi"/>
          <w:u w:val="single"/>
        </w:rPr>
        <w:t>Data de nascimento</w:t>
      </w:r>
      <w:r w:rsidRPr="00184061">
        <w:rPr>
          <w:rFonts w:asciiTheme="majorHAnsi" w:hAnsiTheme="majorHAnsi" w:cstheme="majorHAnsi"/>
        </w:rPr>
        <w:t>:</w:t>
      </w:r>
    </w:p>
    <w:p w14:paraId="1F5C40AE" w14:textId="0153C850" w:rsidR="0058558F" w:rsidRPr="00184061" w:rsidRDefault="0058558F" w:rsidP="00917B9A">
      <w:pPr>
        <w:pStyle w:val="PargrafodaLista"/>
        <w:numPr>
          <w:ilvl w:val="0"/>
          <w:numId w:val="12"/>
        </w:numPr>
        <w:spacing w:after="0" w:line="360" w:lineRule="auto"/>
        <w:ind w:left="714" w:hanging="357"/>
        <w:rPr>
          <w:rFonts w:asciiTheme="majorHAnsi" w:hAnsiTheme="majorHAnsi" w:cstheme="majorHAnsi"/>
        </w:rPr>
      </w:pPr>
      <w:r w:rsidRPr="00CB3DAE">
        <w:rPr>
          <w:rFonts w:asciiTheme="majorHAnsi" w:hAnsiTheme="majorHAnsi" w:cstheme="majorHAnsi"/>
          <w:u w:val="single"/>
        </w:rPr>
        <w:t>Naturalidade</w:t>
      </w:r>
      <w:r w:rsidRPr="00184061">
        <w:rPr>
          <w:rFonts w:asciiTheme="majorHAnsi" w:hAnsiTheme="majorHAnsi" w:cstheme="majorHAnsi"/>
        </w:rPr>
        <w:t>:</w:t>
      </w:r>
    </w:p>
    <w:p w14:paraId="42D39FC8" w14:textId="0FD05E16" w:rsidR="001A20D0" w:rsidRPr="00184061" w:rsidRDefault="00021B97" w:rsidP="00917B9A">
      <w:pPr>
        <w:pStyle w:val="PargrafodaLista"/>
        <w:numPr>
          <w:ilvl w:val="0"/>
          <w:numId w:val="12"/>
        </w:numPr>
        <w:spacing w:after="0" w:line="360" w:lineRule="auto"/>
        <w:ind w:left="714" w:hanging="357"/>
        <w:rPr>
          <w:rFonts w:asciiTheme="majorHAnsi" w:hAnsiTheme="majorHAnsi" w:cstheme="majorHAnsi"/>
        </w:rPr>
      </w:pPr>
      <w:r w:rsidRPr="00CB3DAE">
        <w:rPr>
          <w:rFonts w:asciiTheme="majorHAnsi" w:hAnsiTheme="majorHAnsi" w:cstheme="majorHAnsi"/>
          <w:u w:val="single"/>
        </w:rPr>
        <w:t>Nacionalidade</w:t>
      </w:r>
      <w:r w:rsidRPr="00184061">
        <w:rPr>
          <w:rFonts w:asciiTheme="majorHAnsi" w:hAnsiTheme="majorHAnsi" w:cstheme="majorHAnsi"/>
        </w:rPr>
        <w:t>:</w:t>
      </w:r>
    </w:p>
    <w:p w14:paraId="4BA589F5" w14:textId="355F7E38" w:rsidR="001A20D0" w:rsidRPr="00184061" w:rsidRDefault="00021B97" w:rsidP="00917B9A">
      <w:pPr>
        <w:pStyle w:val="PargrafodaLista"/>
        <w:numPr>
          <w:ilvl w:val="0"/>
          <w:numId w:val="12"/>
        </w:numPr>
        <w:spacing w:after="0" w:line="360" w:lineRule="auto"/>
        <w:ind w:left="714" w:hanging="357"/>
        <w:rPr>
          <w:rFonts w:asciiTheme="majorHAnsi" w:hAnsiTheme="majorHAnsi" w:cstheme="majorHAnsi"/>
        </w:rPr>
      </w:pPr>
      <w:r w:rsidRPr="00CB3DAE">
        <w:rPr>
          <w:rFonts w:asciiTheme="majorHAnsi" w:hAnsiTheme="majorHAnsi" w:cstheme="majorHAnsi"/>
          <w:u w:val="single"/>
        </w:rPr>
        <w:t>Estado civil</w:t>
      </w:r>
      <w:r w:rsidRPr="00184061">
        <w:rPr>
          <w:rFonts w:asciiTheme="majorHAnsi" w:hAnsiTheme="majorHAnsi" w:cstheme="majorHAnsi"/>
        </w:rPr>
        <w:t>:</w:t>
      </w:r>
    </w:p>
    <w:p w14:paraId="28AA4EBA" w14:textId="3681ED4B" w:rsidR="001A20D0" w:rsidRPr="00184061" w:rsidRDefault="00021B97" w:rsidP="00917B9A">
      <w:pPr>
        <w:pStyle w:val="PargrafodaLista"/>
        <w:numPr>
          <w:ilvl w:val="0"/>
          <w:numId w:val="12"/>
        </w:numPr>
        <w:spacing w:after="0" w:line="360" w:lineRule="auto"/>
        <w:ind w:left="714" w:hanging="357"/>
        <w:rPr>
          <w:rFonts w:asciiTheme="majorHAnsi" w:hAnsiTheme="majorHAnsi" w:cstheme="majorHAnsi"/>
        </w:rPr>
      </w:pPr>
      <w:r w:rsidRPr="00CB3DAE">
        <w:rPr>
          <w:rFonts w:asciiTheme="majorHAnsi" w:hAnsiTheme="majorHAnsi" w:cstheme="majorHAnsi"/>
          <w:u w:val="single"/>
        </w:rPr>
        <w:t>Endereço residencial</w:t>
      </w:r>
      <w:r w:rsidRPr="00184061">
        <w:rPr>
          <w:rFonts w:asciiTheme="majorHAnsi" w:hAnsiTheme="majorHAnsi" w:cstheme="majorHAnsi"/>
        </w:rPr>
        <w:t>:</w:t>
      </w:r>
    </w:p>
    <w:p w14:paraId="289AFD6E" w14:textId="561F4683" w:rsidR="001A20D0" w:rsidRPr="00184061" w:rsidRDefault="00021B97" w:rsidP="00917B9A">
      <w:pPr>
        <w:pStyle w:val="PargrafodaLista"/>
        <w:numPr>
          <w:ilvl w:val="0"/>
          <w:numId w:val="12"/>
        </w:numPr>
        <w:spacing w:after="0" w:line="360" w:lineRule="auto"/>
        <w:ind w:left="714" w:hanging="357"/>
        <w:rPr>
          <w:rFonts w:asciiTheme="majorHAnsi" w:hAnsiTheme="majorHAnsi" w:cstheme="majorHAnsi"/>
        </w:rPr>
      </w:pPr>
      <w:r w:rsidRPr="00CB3DAE">
        <w:rPr>
          <w:rFonts w:asciiTheme="majorHAnsi" w:hAnsiTheme="majorHAnsi" w:cstheme="majorHAnsi"/>
          <w:u w:val="single"/>
        </w:rPr>
        <w:t>E-mail pessoal</w:t>
      </w:r>
      <w:r w:rsidRPr="00184061">
        <w:rPr>
          <w:rFonts w:asciiTheme="majorHAnsi" w:hAnsiTheme="majorHAnsi" w:cstheme="majorHAnsi"/>
        </w:rPr>
        <w:t>:</w:t>
      </w:r>
    </w:p>
    <w:p w14:paraId="5CF91FDA" w14:textId="6AA660D2" w:rsidR="001A20D0" w:rsidRPr="00CB3DAE" w:rsidRDefault="00021B97" w:rsidP="00917B9A">
      <w:pPr>
        <w:pStyle w:val="PargrafodaLista"/>
        <w:numPr>
          <w:ilvl w:val="0"/>
          <w:numId w:val="12"/>
        </w:numPr>
        <w:spacing w:after="0" w:line="360" w:lineRule="auto"/>
        <w:ind w:left="714" w:hanging="357"/>
        <w:rPr>
          <w:rFonts w:asciiTheme="majorHAnsi" w:hAnsiTheme="majorHAnsi" w:cstheme="majorHAnsi"/>
          <w:u w:val="single"/>
        </w:rPr>
      </w:pPr>
      <w:r w:rsidRPr="00CB3DAE">
        <w:rPr>
          <w:rFonts w:asciiTheme="majorHAnsi" w:hAnsiTheme="majorHAnsi" w:cstheme="majorHAnsi"/>
          <w:u w:val="single"/>
        </w:rPr>
        <w:t>E-mail profissional (se aplicável)</w:t>
      </w:r>
      <w:r w:rsidRPr="00A4265A">
        <w:rPr>
          <w:rFonts w:asciiTheme="majorHAnsi" w:hAnsiTheme="majorHAnsi" w:cstheme="majorHAnsi"/>
        </w:rPr>
        <w:t>:</w:t>
      </w:r>
    </w:p>
    <w:p w14:paraId="5C47E58E" w14:textId="5AFBD97C" w:rsidR="001A20D0" w:rsidRPr="00184061" w:rsidRDefault="00A70300" w:rsidP="00917B9A">
      <w:pPr>
        <w:pStyle w:val="PargrafodaLista"/>
        <w:numPr>
          <w:ilvl w:val="0"/>
          <w:numId w:val="12"/>
        </w:numPr>
        <w:spacing w:after="0" w:line="360" w:lineRule="auto"/>
        <w:ind w:left="714" w:hanging="357"/>
        <w:rPr>
          <w:rFonts w:asciiTheme="majorHAnsi" w:hAnsiTheme="majorHAnsi" w:cstheme="majorHAnsi"/>
        </w:rPr>
      </w:pPr>
      <w:r w:rsidRPr="00CB3DAE">
        <w:rPr>
          <w:rFonts w:asciiTheme="majorHAnsi" w:hAnsiTheme="majorHAnsi" w:cstheme="majorHAnsi"/>
          <w:u w:val="single"/>
        </w:rPr>
        <w:t>Celular (com ddd)</w:t>
      </w:r>
      <w:r w:rsidR="00021B97" w:rsidRPr="00184061">
        <w:rPr>
          <w:rFonts w:asciiTheme="majorHAnsi" w:hAnsiTheme="majorHAnsi" w:cstheme="majorHAnsi"/>
        </w:rPr>
        <w:t>:</w:t>
      </w:r>
    </w:p>
    <w:p w14:paraId="62CC6E08" w14:textId="21388D76" w:rsidR="00A70300" w:rsidRPr="00184061" w:rsidRDefault="00A70300" w:rsidP="00917B9A">
      <w:pPr>
        <w:pStyle w:val="PargrafodaLista"/>
        <w:numPr>
          <w:ilvl w:val="0"/>
          <w:numId w:val="12"/>
        </w:numPr>
        <w:spacing w:after="0" w:line="360" w:lineRule="auto"/>
        <w:ind w:left="714" w:hanging="357"/>
        <w:rPr>
          <w:rFonts w:asciiTheme="majorHAnsi" w:hAnsiTheme="majorHAnsi" w:cstheme="majorHAnsi"/>
        </w:rPr>
      </w:pPr>
      <w:r w:rsidRPr="00CB3DAE">
        <w:rPr>
          <w:rFonts w:asciiTheme="majorHAnsi" w:hAnsiTheme="majorHAnsi" w:cstheme="majorHAnsi"/>
          <w:u w:val="single"/>
        </w:rPr>
        <w:t>Telefone fixo (com ddd)</w:t>
      </w:r>
      <w:r w:rsidRPr="00184061">
        <w:rPr>
          <w:rFonts w:asciiTheme="majorHAnsi" w:hAnsiTheme="majorHAnsi" w:cstheme="majorHAnsi"/>
        </w:rPr>
        <w:t>:</w:t>
      </w:r>
    </w:p>
    <w:p w14:paraId="4D3E5FFD" w14:textId="39C73D42" w:rsidR="001A20D0" w:rsidRPr="00184061" w:rsidRDefault="00021B97" w:rsidP="00917B9A">
      <w:pPr>
        <w:pStyle w:val="PargrafodaLista"/>
        <w:numPr>
          <w:ilvl w:val="0"/>
          <w:numId w:val="12"/>
        </w:numPr>
        <w:spacing w:after="0" w:line="360" w:lineRule="auto"/>
        <w:ind w:left="714" w:hanging="357"/>
        <w:rPr>
          <w:rFonts w:asciiTheme="majorHAnsi" w:hAnsiTheme="majorHAnsi" w:cstheme="majorHAnsi"/>
        </w:rPr>
      </w:pPr>
      <w:r w:rsidRPr="00CB3DAE">
        <w:rPr>
          <w:rFonts w:asciiTheme="majorHAnsi" w:hAnsiTheme="majorHAnsi" w:cstheme="majorHAnsi"/>
          <w:u w:val="single"/>
        </w:rPr>
        <w:t>Hospital Universitário para o qual está sendo indicado(a)</w:t>
      </w:r>
      <w:r w:rsidRPr="00184061">
        <w:rPr>
          <w:rFonts w:asciiTheme="majorHAnsi" w:hAnsiTheme="majorHAnsi" w:cstheme="majorHAnsi"/>
        </w:rPr>
        <w:t>:</w:t>
      </w:r>
    </w:p>
    <w:p w14:paraId="6CF539DC" w14:textId="102A77E4" w:rsidR="001A20D0" w:rsidRPr="00184061" w:rsidRDefault="00021B97" w:rsidP="00917B9A">
      <w:pPr>
        <w:pStyle w:val="PargrafodaLista"/>
        <w:numPr>
          <w:ilvl w:val="0"/>
          <w:numId w:val="12"/>
        </w:numPr>
        <w:spacing w:after="0" w:line="360" w:lineRule="auto"/>
        <w:ind w:left="714" w:hanging="357"/>
        <w:rPr>
          <w:rFonts w:asciiTheme="majorHAnsi" w:hAnsiTheme="majorHAnsi" w:cstheme="majorHAnsi"/>
        </w:rPr>
      </w:pPr>
      <w:r w:rsidRPr="00CB3DAE">
        <w:rPr>
          <w:rFonts w:asciiTheme="majorHAnsi" w:hAnsiTheme="majorHAnsi" w:cstheme="majorHAnsi"/>
          <w:u w:val="single"/>
        </w:rPr>
        <w:t>Cargo efetivo (se empregado</w:t>
      </w:r>
      <w:r w:rsidR="00184061" w:rsidRPr="00CB3DAE">
        <w:rPr>
          <w:rFonts w:asciiTheme="majorHAnsi" w:hAnsiTheme="majorHAnsi" w:cstheme="majorHAnsi"/>
          <w:u w:val="single"/>
        </w:rPr>
        <w:t xml:space="preserve"> público</w:t>
      </w:r>
      <w:r w:rsidR="00531DAD" w:rsidRPr="00CB3DAE">
        <w:rPr>
          <w:rFonts w:asciiTheme="majorHAnsi" w:hAnsiTheme="majorHAnsi" w:cstheme="majorHAnsi"/>
          <w:u w:val="single"/>
        </w:rPr>
        <w:t>/servidor</w:t>
      </w:r>
      <w:r w:rsidRPr="00CB3DAE">
        <w:rPr>
          <w:rFonts w:asciiTheme="majorHAnsi" w:hAnsiTheme="majorHAnsi" w:cstheme="majorHAnsi"/>
          <w:u w:val="single"/>
        </w:rPr>
        <w:t xml:space="preserve"> público)</w:t>
      </w:r>
      <w:r w:rsidRPr="00184061">
        <w:rPr>
          <w:rFonts w:asciiTheme="majorHAnsi" w:hAnsiTheme="majorHAnsi" w:cstheme="majorHAnsi"/>
        </w:rPr>
        <w:t>:</w:t>
      </w:r>
    </w:p>
    <w:p w14:paraId="18785119" w14:textId="6E34C6A9" w:rsidR="00757E9E" w:rsidRPr="00184061" w:rsidRDefault="00757E9E" w:rsidP="00917B9A">
      <w:pPr>
        <w:pStyle w:val="PargrafodaLista"/>
        <w:numPr>
          <w:ilvl w:val="0"/>
          <w:numId w:val="12"/>
        </w:numPr>
        <w:spacing w:after="0" w:line="360" w:lineRule="auto"/>
        <w:ind w:left="714" w:hanging="357"/>
        <w:rPr>
          <w:rFonts w:asciiTheme="majorHAnsi" w:hAnsiTheme="majorHAnsi" w:cstheme="majorHAnsi"/>
        </w:rPr>
      </w:pPr>
      <w:r w:rsidRPr="00CB3DAE">
        <w:rPr>
          <w:rFonts w:asciiTheme="majorHAnsi" w:hAnsiTheme="majorHAnsi" w:cstheme="majorHAnsi"/>
          <w:u w:val="single"/>
        </w:rPr>
        <w:t xml:space="preserve">Matrícula(s) </w:t>
      </w:r>
      <w:r w:rsidR="00F82ED6" w:rsidRPr="00CB3DAE">
        <w:rPr>
          <w:rFonts w:asciiTheme="majorHAnsi" w:hAnsiTheme="majorHAnsi" w:cstheme="majorHAnsi"/>
          <w:u w:val="single"/>
        </w:rPr>
        <w:t>do</w:t>
      </w:r>
      <w:r w:rsidR="00E868ED" w:rsidRPr="00CB3DAE">
        <w:rPr>
          <w:rFonts w:asciiTheme="majorHAnsi" w:hAnsiTheme="majorHAnsi" w:cstheme="majorHAnsi"/>
          <w:u w:val="single"/>
        </w:rPr>
        <w:t>(s)</w:t>
      </w:r>
      <w:r w:rsidR="00F82ED6" w:rsidRPr="00CB3DAE">
        <w:rPr>
          <w:rFonts w:asciiTheme="majorHAnsi" w:hAnsiTheme="majorHAnsi" w:cstheme="majorHAnsi"/>
          <w:u w:val="single"/>
        </w:rPr>
        <w:t xml:space="preserve"> órgão</w:t>
      </w:r>
      <w:r w:rsidR="00E868ED" w:rsidRPr="00CB3DAE">
        <w:rPr>
          <w:rFonts w:asciiTheme="majorHAnsi" w:hAnsiTheme="majorHAnsi" w:cstheme="majorHAnsi"/>
          <w:u w:val="single"/>
        </w:rPr>
        <w:t>(s) de origem</w:t>
      </w:r>
      <w:r w:rsidRPr="00CB3DAE">
        <w:rPr>
          <w:rFonts w:asciiTheme="majorHAnsi" w:hAnsiTheme="majorHAnsi" w:cstheme="majorHAnsi"/>
          <w:u w:val="single"/>
        </w:rPr>
        <w:t xml:space="preserve"> (se empregado público/servidor público</w:t>
      </w:r>
      <w:r w:rsidR="00E868ED" w:rsidRPr="00CB3DAE">
        <w:rPr>
          <w:rFonts w:asciiTheme="majorHAnsi" w:hAnsiTheme="majorHAnsi" w:cstheme="majorHAnsi"/>
          <w:u w:val="single"/>
        </w:rPr>
        <w:t xml:space="preserve"> - Ex.:SIAPE</w:t>
      </w:r>
      <w:r w:rsidRPr="00CB3DAE">
        <w:rPr>
          <w:rFonts w:asciiTheme="majorHAnsi" w:hAnsiTheme="majorHAnsi" w:cstheme="majorHAnsi"/>
          <w:u w:val="single"/>
        </w:rPr>
        <w:t>)</w:t>
      </w:r>
      <w:r w:rsidRPr="00184061">
        <w:rPr>
          <w:rFonts w:asciiTheme="majorHAnsi" w:hAnsiTheme="majorHAnsi" w:cstheme="majorHAnsi"/>
        </w:rPr>
        <w:t>:</w:t>
      </w:r>
    </w:p>
    <w:p w14:paraId="16B99BAB" w14:textId="4B8FE947" w:rsidR="001A20D0" w:rsidRPr="00184061" w:rsidRDefault="00021B97" w:rsidP="00917B9A">
      <w:pPr>
        <w:pStyle w:val="PargrafodaLista"/>
        <w:numPr>
          <w:ilvl w:val="0"/>
          <w:numId w:val="12"/>
        </w:numPr>
        <w:spacing w:after="0" w:line="360" w:lineRule="auto"/>
        <w:ind w:left="714" w:hanging="357"/>
        <w:rPr>
          <w:rFonts w:asciiTheme="majorHAnsi" w:hAnsiTheme="majorHAnsi" w:cstheme="majorHAnsi"/>
        </w:rPr>
      </w:pPr>
      <w:r w:rsidRPr="00A4265A">
        <w:rPr>
          <w:rFonts w:asciiTheme="majorHAnsi" w:hAnsiTheme="majorHAnsi" w:cstheme="majorHAnsi"/>
          <w:u w:val="single"/>
        </w:rPr>
        <w:t>Função comissionada atual (se houver)</w:t>
      </w:r>
      <w:r w:rsidRPr="00184061">
        <w:rPr>
          <w:rFonts w:asciiTheme="majorHAnsi" w:hAnsiTheme="majorHAnsi" w:cstheme="majorHAnsi"/>
        </w:rPr>
        <w:t>:</w:t>
      </w:r>
    </w:p>
    <w:p w14:paraId="2F49F7B3" w14:textId="68CBEC90" w:rsidR="00A74F7E" w:rsidRPr="0020631F" w:rsidRDefault="00A74F7E" w:rsidP="00917B9A">
      <w:pPr>
        <w:pStyle w:val="Commarcadores"/>
        <w:numPr>
          <w:ilvl w:val="0"/>
          <w:numId w:val="12"/>
        </w:numPr>
        <w:spacing w:after="0" w:line="360" w:lineRule="auto"/>
        <w:ind w:left="714" w:hanging="357"/>
        <w:rPr>
          <w:rFonts w:asciiTheme="majorHAnsi" w:hAnsiTheme="majorHAnsi" w:cstheme="majorHAnsi"/>
        </w:rPr>
      </w:pPr>
      <w:r w:rsidRPr="00CB3DAE">
        <w:rPr>
          <w:rFonts w:asciiTheme="majorHAnsi" w:hAnsiTheme="majorHAnsi" w:cstheme="majorHAnsi"/>
          <w:u w:val="single"/>
        </w:rPr>
        <w:lastRenderedPageBreak/>
        <w:t xml:space="preserve">Cargo </w:t>
      </w:r>
      <w:r w:rsidR="00A70300" w:rsidRPr="00CB3DAE">
        <w:rPr>
          <w:rFonts w:asciiTheme="majorHAnsi" w:hAnsiTheme="majorHAnsi" w:cstheme="majorHAnsi"/>
          <w:u w:val="single"/>
        </w:rPr>
        <w:t>para o qual foi indicado</w:t>
      </w:r>
      <w:r w:rsidR="00C447FB">
        <w:rPr>
          <w:rFonts w:asciiTheme="majorHAnsi" w:hAnsiTheme="majorHAnsi" w:cstheme="majorHAnsi"/>
          <w:u w:val="single"/>
        </w:rPr>
        <w:t xml:space="preserve"> (marque uma opção)</w:t>
      </w:r>
      <w:r w:rsidRPr="0020631F">
        <w:rPr>
          <w:rFonts w:asciiTheme="majorHAnsi" w:hAnsiTheme="majorHAnsi" w:cstheme="majorHAnsi"/>
        </w:rPr>
        <w:t>:</w:t>
      </w:r>
    </w:p>
    <w:p w14:paraId="43B05BF4" w14:textId="77777777" w:rsidR="00A74F7E" w:rsidRPr="0020631F" w:rsidRDefault="00A74F7E" w:rsidP="00CB3DAE">
      <w:pPr>
        <w:pStyle w:val="Commarcadores2"/>
        <w:numPr>
          <w:ilvl w:val="0"/>
          <w:numId w:val="0"/>
        </w:numPr>
        <w:spacing w:after="0" w:line="240" w:lineRule="auto"/>
        <w:ind w:left="720"/>
        <w:rPr>
          <w:rFonts w:asciiTheme="majorHAnsi" w:hAnsiTheme="majorHAnsi" w:cstheme="majorHAnsi"/>
        </w:rPr>
      </w:pPr>
      <w:r w:rsidRPr="0020631F">
        <w:rPr>
          <w:rFonts w:asciiTheme="majorHAnsi" w:hAnsiTheme="majorHAnsi" w:cstheme="majorHAnsi"/>
        </w:rPr>
        <w:t>(  ) Superintendente</w:t>
      </w:r>
    </w:p>
    <w:p w14:paraId="5FC475E2" w14:textId="77777777" w:rsidR="00A74F7E" w:rsidRPr="0020631F" w:rsidRDefault="00A74F7E" w:rsidP="00CB3DAE">
      <w:pPr>
        <w:pStyle w:val="Commarcadores2"/>
        <w:numPr>
          <w:ilvl w:val="0"/>
          <w:numId w:val="0"/>
        </w:numPr>
        <w:spacing w:after="0" w:line="240" w:lineRule="auto"/>
        <w:ind w:left="720"/>
        <w:rPr>
          <w:rFonts w:asciiTheme="majorHAnsi" w:hAnsiTheme="majorHAnsi" w:cstheme="majorHAnsi"/>
        </w:rPr>
      </w:pPr>
      <w:r w:rsidRPr="0020631F">
        <w:rPr>
          <w:rFonts w:asciiTheme="majorHAnsi" w:hAnsiTheme="majorHAnsi" w:cstheme="majorHAnsi"/>
        </w:rPr>
        <w:t>(  ) Superintendente-Geral de Complexo Hospitalar</w:t>
      </w:r>
    </w:p>
    <w:p w14:paraId="0EEB3B91" w14:textId="61DA01F6" w:rsidR="00A74F7E" w:rsidRPr="0020631F" w:rsidRDefault="00A74F7E" w:rsidP="00CB3DAE">
      <w:pPr>
        <w:pStyle w:val="Commarcadores2"/>
        <w:numPr>
          <w:ilvl w:val="0"/>
          <w:numId w:val="0"/>
        </w:numPr>
        <w:spacing w:after="0" w:line="240" w:lineRule="auto"/>
        <w:ind w:left="720"/>
        <w:rPr>
          <w:rFonts w:asciiTheme="majorHAnsi" w:hAnsiTheme="majorHAnsi" w:cstheme="majorHAnsi"/>
        </w:rPr>
      </w:pPr>
      <w:r w:rsidRPr="0020631F">
        <w:rPr>
          <w:rFonts w:asciiTheme="majorHAnsi" w:hAnsiTheme="majorHAnsi" w:cstheme="majorHAnsi"/>
        </w:rPr>
        <w:t>(  ) Superintendente</w:t>
      </w:r>
      <w:r w:rsidR="00764F09">
        <w:rPr>
          <w:rFonts w:asciiTheme="majorHAnsi" w:hAnsiTheme="majorHAnsi" w:cstheme="majorHAnsi"/>
        </w:rPr>
        <w:t>-</w:t>
      </w:r>
      <w:r w:rsidRPr="0020631F">
        <w:rPr>
          <w:rFonts w:asciiTheme="majorHAnsi" w:hAnsiTheme="majorHAnsi" w:cstheme="majorHAnsi"/>
        </w:rPr>
        <w:t>Executivo de Complexo Hospitalar</w:t>
      </w:r>
    </w:p>
    <w:p w14:paraId="7158E2B2" w14:textId="559B9E0D" w:rsidR="00A74F7E" w:rsidRPr="0020631F" w:rsidRDefault="00A74F7E" w:rsidP="00CB3DAE">
      <w:pPr>
        <w:pStyle w:val="Commarcadores2"/>
        <w:numPr>
          <w:ilvl w:val="0"/>
          <w:numId w:val="0"/>
        </w:numPr>
        <w:spacing w:after="0" w:line="240" w:lineRule="auto"/>
        <w:ind w:left="720"/>
        <w:rPr>
          <w:rFonts w:asciiTheme="majorHAnsi" w:hAnsiTheme="majorHAnsi" w:cstheme="majorHAnsi"/>
        </w:rPr>
      </w:pPr>
      <w:r w:rsidRPr="0020631F">
        <w:rPr>
          <w:rFonts w:asciiTheme="majorHAnsi" w:hAnsiTheme="majorHAnsi" w:cstheme="majorHAnsi"/>
        </w:rPr>
        <w:t>(  ) Superintendente de Ensino e Pesquisa</w:t>
      </w:r>
      <w:r w:rsidR="00764F09">
        <w:rPr>
          <w:rFonts w:asciiTheme="majorHAnsi" w:hAnsiTheme="majorHAnsi" w:cstheme="majorHAnsi"/>
        </w:rPr>
        <w:t xml:space="preserve"> </w:t>
      </w:r>
      <w:r w:rsidR="00764F09" w:rsidRPr="0020631F">
        <w:rPr>
          <w:rFonts w:asciiTheme="majorHAnsi" w:hAnsiTheme="majorHAnsi" w:cstheme="majorHAnsi"/>
        </w:rPr>
        <w:t>de Complexo Hospitalar</w:t>
      </w:r>
    </w:p>
    <w:p w14:paraId="79FDA944" w14:textId="77777777" w:rsidR="00A74F7E" w:rsidRPr="0020631F" w:rsidRDefault="00A74F7E" w:rsidP="00CB3DAE">
      <w:pPr>
        <w:pStyle w:val="Commarcadores2"/>
        <w:numPr>
          <w:ilvl w:val="0"/>
          <w:numId w:val="0"/>
        </w:numPr>
        <w:spacing w:after="0" w:line="240" w:lineRule="auto"/>
        <w:ind w:left="720"/>
        <w:rPr>
          <w:rFonts w:asciiTheme="majorHAnsi" w:hAnsiTheme="majorHAnsi" w:cstheme="majorHAnsi"/>
        </w:rPr>
      </w:pPr>
      <w:r w:rsidRPr="0020631F">
        <w:rPr>
          <w:rFonts w:asciiTheme="majorHAnsi" w:hAnsiTheme="majorHAnsi" w:cstheme="majorHAnsi"/>
        </w:rPr>
        <w:t>(  ) Superintendente Administrativo de Complexo Hospitalar</w:t>
      </w:r>
    </w:p>
    <w:p w14:paraId="13539768" w14:textId="77777777" w:rsidR="00A74F7E" w:rsidRPr="0020631F" w:rsidRDefault="00A74F7E" w:rsidP="00CB3DAE">
      <w:pPr>
        <w:pStyle w:val="Commarcadores2"/>
        <w:numPr>
          <w:ilvl w:val="0"/>
          <w:numId w:val="0"/>
        </w:numPr>
        <w:spacing w:after="0" w:line="240" w:lineRule="auto"/>
        <w:ind w:left="720"/>
        <w:rPr>
          <w:rFonts w:asciiTheme="majorHAnsi" w:hAnsiTheme="majorHAnsi" w:cstheme="majorHAnsi"/>
        </w:rPr>
      </w:pPr>
      <w:r w:rsidRPr="0020631F">
        <w:rPr>
          <w:rFonts w:asciiTheme="majorHAnsi" w:hAnsiTheme="majorHAnsi" w:cstheme="majorHAnsi"/>
        </w:rPr>
        <w:t>(  ) Gerente de Atenção à Saúde</w:t>
      </w:r>
    </w:p>
    <w:p w14:paraId="08E43472" w14:textId="77777777" w:rsidR="00A74F7E" w:rsidRPr="0020631F" w:rsidRDefault="00A74F7E" w:rsidP="00CB3DAE">
      <w:pPr>
        <w:pStyle w:val="Commarcadores2"/>
        <w:numPr>
          <w:ilvl w:val="0"/>
          <w:numId w:val="0"/>
        </w:numPr>
        <w:spacing w:after="0" w:line="240" w:lineRule="auto"/>
        <w:ind w:left="720"/>
        <w:rPr>
          <w:rFonts w:asciiTheme="majorHAnsi" w:hAnsiTheme="majorHAnsi" w:cstheme="majorHAnsi"/>
        </w:rPr>
      </w:pPr>
      <w:r w:rsidRPr="0020631F">
        <w:rPr>
          <w:rFonts w:asciiTheme="majorHAnsi" w:hAnsiTheme="majorHAnsi" w:cstheme="majorHAnsi"/>
        </w:rPr>
        <w:t>(  ) Gerente de Ensino e Pesquisa</w:t>
      </w:r>
    </w:p>
    <w:p w14:paraId="35BCADB7" w14:textId="77777777" w:rsidR="00A74F7E" w:rsidRPr="0020631F" w:rsidRDefault="00A74F7E" w:rsidP="00CB3DAE">
      <w:pPr>
        <w:pStyle w:val="Commarcadores2"/>
        <w:numPr>
          <w:ilvl w:val="0"/>
          <w:numId w:val="0"/>
        </w:numPr>
        <w:spacing w:after="0" w:line="240" w:lineRule="auto"/>
        <w:ind w:left="720"/>
        <w:rPr>
          <w:rFonts w:asciiTheme="majorHAnsi" w:hAnsiTheme="majorHAnsi" w:cstheme="majorBidi"/>
        </w:rPr>
      </w:pPr>
      <w:r w:rsidRPr="64D1952B">
        <w:rPr>
          <w:rFonts w:asciiTheme="majorHAnsi" w:hAnsiTheme="majorHAnsi" w:cstheme="majorBidi"/>
        </w:rPr>
        <w:t>(  ) Gerente Administrativo</w:t>
      </w:r>
    </w:p>
    <w:p w14:paraId="456D6390" w14:textId="77777777" w:rsidR="00644452" w:rsidRPr="0020631F" w:rsidRDefault="00644452" w:rsidP="00CB3DAE">
      <w:pPr>
        <w:pStyle w:val="Ttulo2"/>
        <w:spacing w:before="0" w:line="240" w:lineRule="auto"/>
        <w:rPr>
          <w:rFonts w:cstheme="majorHAnsi"/>
          <w:color w:val="auto"/>
          <w:sz w:val="22"/>
          <w:szCs w:val="22"/>
        </w:rPr>
      </w:pPr>
    </w:p>
    <w:p w14:paraId="15B49A00" w14:textId="77777777" w:rsidR="005754E2" w:rsidRDefault="00021B97" w:rsidP="003A4B5A">
      <w:pPr>
        <w:pStyle w:val="Ttulo2"/>
        <w:spacing w:before="0" w:line="240" w:lineRule="auto"/>
        <w:rPr>
          <w:rFonts w:cstheme="majorHAnsi"/>
          <w:color w:val="auto"/>
          <w:sz w:val="22"/>
          <w:szCs w:val="22"/>
        </w:rPr>
      </w:pPr>
      <w:r w:rsidRPr="0020631F">
        <w:rPr>
          <w:rFonts w:cstheme="majorHAnsi"/>
          <w:color w:val="auto"/>
          <w:sz w:val="22"/>
          <w:szCs w:val="22"/>
        </w:rPr>
        <w:t xml:space="preserve">B. DOCUMENTAÇÃO OBRIGATÓRIA </w:t>
      </w:r>
    </w:p>
    <w:p w14:paraId="6995B494" w14:textId="2E1D2B20" w:rsidR="001A20D0" w:rsidRPr="007C0FF4" w:rsidRDefault="00021B97" w:rsidP="003A4B5A">
      <w:pPr>
        <w:pStyle w:val="Ttulo2"/>
        <w:spacing w:before="0" w:line="240" w:lineRule="auto"/>
        <w:rPr>
          <w:rFonts w:cstheme="majorHAnsi"/>
          <w:b w:val="0"/>
          <w:color w:val="auto"/>
          <w:sz w:val="22"/>
          <w:szCs w:val="22"/>
        </w:rPr>
      </w:pPr>
      <w:r w:rsidRPr="007C0FF4">
        <w:rPr>
          <w:rFonts w:cstheme="majorHAnsi"/>
          <w:b w:val="0"/>
          <w:color w:val="auto"/>
          <w:sz w:val="22"/>
          <w:szCs w:val="22"/>
        </w:rPr>
        <w:t>(ANEXAR COMPROVANTES</w:t>
      </w:r>
      <w:r w:rsidR="00930246" w:rsidRPr="007C0FF4">
        <w:rPr>
          <w:rFonts w:cstheme="majorHAnsi"/>
          <w:b w:val="0"/>
          <w:color w:val="auto"/>
          <w:sz w:val="22"/>
          <w:szCs w:val="22"/>
        </w:rPr>
        <w:t xml:space="preserve"> CONFORME </w:t>
      </w:r>
      <w:r w:rsidR="00040D48" w:rsidRPr="007C0FF4">
        <w:rPr>
          <w:rFonts w:cstheme="majorHAnsi"/>
          <w:b w:val="0"/>
          <w:color w:val="auto"/>
          <w:sz w:val="22"/>
          <w:szCs w:val="22"/>
        </w:rPr>
        <w:t>ANEXO DA RESOLUÇÃO NORMATIVA</w:t>
      </w:r>
      <w:r w:rsidR="00C447FB">
        <w:rPr>
          <w:rFonts w:cstheme="majorHAnsi"/>
          <w:b w:val="0"/>
          <w:bCs w:val="0"/>
          <w:color w:val="auto"/>
          <w:sz w:val="22"/>
          <w:szCs w:val="22"/>
        </w:rPr>
        <w:t xml:space="preserve"> E </w:t>
      </w:r>
      <w:r w:rsidR="001455B1">
        <w:rPr>
          <w:rFonts w:cstheme="majorHAnsi"/>
          <w:b w:val="0"/>
          <w:bCs w:val="0"/>
          <w:color w:val="auto"/>
          <w:sz w:val="22"/>
          <w:szCs w:val="22"/>
        </w:rPr>
        <w:t>MARCAR</w:t>
      </w:r>
      <w:r w:rsidR="00337F5B">
        <w:rPr>
          <w:rFonts w:cstheme="majorHAnsi"/>
          <w:b w:val="0"/>
          <w:bCs w:val="0"/>
          <w:color w:val="auto"/>
          <w:sz w:val="22"/>
          <w:szCs w:val="22"/>
        </w:rPr>
        <w:t xml:space="preserve"> OS ITENS COMPROVADOS</w:t>
      </w:r>
      <w:r w:rsidRPr="007C0FF4">
        <w:rPr>
          <w:rFonts w:cstheme="majorHAnsi"/>
          <w:b w:val="0"/>
          <w:color w:val="auto"/>
          <w:sz w:val="22"/>
          <w:szCs w:val="22"/>
        </w:rPr>
        <w:t>)</w:t>
      </w:r>
    </w:p>
    <w:p w14:paraId="6DDD16FD" w14:textId="39ADB91F" w:rsidR="00F51C24" w:rsidRPr="008C2331" w:rsidRDefault="00021B97" w:rsidP="004E342B">
      <w:pPr>
        <w:pStyle w:val="PargrafodaLista"/>
        <w:numPr>
          <w:ilvl w:val="0"/>
          <w:numId w:val="12"/>
        </w:numPr>
        <w:rPr>
          <w:rFonts w:asciiTheme="majorHAnsi" w:hAnsiTheme="majorHAnsi" w:cstheme="majorHAnsi"/>
        </w:rPr>
      </w:pPr>
      <w:r w:rsidRPr="008C2331">
        <w:rPr>
          <w:rFonts w:asciiTheme="majorHAnsi" w:hAnsiTheme="majorHAnsi" w:cstheme="majorHAnsi"/>
        </w:rPr>
        <w:t xml:space="preserve">(  ) </w:t>
      </w:r>
      <w:r w:rsidR="00A43417" w:rsidRPr="008C2331">
        <w:rPr>
          <w:rFonts w:asciiTheme="majorHAnsi" w:hAnsiTheme="majorHAnsi" w:cstheme="majorHAnsi"/>
        </w:rPr>
        <w:t>C</w:t>
      </w:r>
      <w:r w:rsidR="00721954" w:rsidRPr="008C2331">
        <w:rPr>
          <w:rFonts w:asciiTheme="majorHAnsi" w:hAnsiTheme="majorHAnsi" w:cstheme="majorHAnsi"/>
        </w:rPr>
        <w:t>ópia do diploma de graduação (frente e verso) reconhecido pelo Ministério da Educação</w:t>
      </w:r>
      <w:r w:rsidR="00E60C61">
        <w:rPr>
          <w:rFonts w:asciiTheme="majorHAnsi" w:hAnsiTheme="majorHAnsi" w:cstheme="majorHAnsi"/>
        </w:rPr>
        <w:t>;</w:t>
      </w:r>
      <w:r w:rsidR="00721954" w:rsidRPr="008C2331" w:rsidDel="00721954">
        <w:rPr>
          <w:rFonts w:asciiTheme="majorHAnsi" w:hAnsiTheme="majorHAnsi" w:cstheme="majorHAnsi"/>
        </w:rPr>
        <w:t xml:space="preserve"> </w:t>
      </w:r>
    </w:p>
    <w:p w14:paraId="648671C3" w14:textId="3ED058BC" w:rsidR="001A20D0" w:rsidRPr="008C2331" w:rsidRDefault="00021B97" w:rsidP="004E342B">
      <w:pPr>
        <w:pStyle w:val="PargrafodaLista"/>
        <w:numPr>
          <w:ilvl w:val="0"/>
          <w:numId w:val="12"/>
        </w:numPr>
        <w:rPr>
          <w:rFonts w:asciiTheme="majorHAnsi" w:hAnsiTheme="majorHAnsi" w:cstheme="majorHAnsi"/>
        </w:rPr>
      </w:pPr>
      <w:r w:rsidRPr="008C2331">
        <w:rPr>
          <w:rFonts w:asciiTheme="majorHAnsi" w:hAnsiTheme="majorHAnsi" w:cstheme="majorHAnsi"/>
        </w:rPr>
        <w:t xml:space="preserve">(  ) </w:t>
      </w:r>
      <w:r w:rsidR="00A43417" w:rsidRPr="008C2331">
        <w:rPr>
          <w:rFonts w:asciiTheme="majorHAnsi" w:hAnsiTheme="majorHAnsi" w:cstheme="majorHAnsi"/>
        </w:rPr>
        <w:t>C</w:t>
      </w:r>
      <w:r w:rsidR="00721954" w:rsidRPr="008C2331">
        <w:rPr>
          <w:rFonts w:asciiTheme="majorHAnsi" w:hAnsiTheme="majorHAnsi" w:cstheme="majorHAnsi"/>
        </w:rPr>
        <w:t xml:space="preserve">ópia do certificado de pós-graduação </w:t>
      </w:r>
      <w:r w:rsidR="00721954" w:rsidRPr="008C2331">
        <w:rPr>
          <w:rFonts w:asciiTheme="majorHAnsi" w:hAnsiTheme="majorHAnsi" w:cstheme="majorHAnsi"/>
          <w:i/>
        </w:rPr>
        <w:t>lato sensu</w:t>
      </w:r>
      <w:r w:rsidR="00721954" w:rsidRPr="008C2331">
        <w:rPr>
          <w:rFonts w:asciiTheme="majorHAnsi" w:hAnsiTheme="majorHAnsi" w:cstheme="majorHAnsi"/>
        </w:rPr>
        <w:t xml:space="preserve"> ou diploma </w:t>
      </w:r>
      <w:r w:rsidR="00721954" w:rsidRPr="008C2331">
        <w:rPr>
          <w:rFonts w:asciiTheme="majorHAnsi" w:hAnsiTheme="majorHAnsi" w:cstheme="majorHAnsi"/>
          <w:i/>
        </w:rPr>
        <w:t>stricto</w:t>
      </w:r>
      <w:r w:rsidR="00B86D98" w:rsidRPr="008C2331">
        <w:rPr>
          <w:rFonts w:asciiTheme="majorHAnsi" w:hAnsiTheme="majorHAnsi" w:cstheme="majorHAnsi"/>
          <w:i/>
        </w:rPr>
        <w:t xml:space="preserve"> sensu</w:t>
      </w:r>
      <w:r w:rsidR="00721954" w:rsidRPr="008C2331">
        <w:rPr>
          <w:rFonts w:asciiTheme="majorHAnsi" w:hAnsiTheme="majorHAnsi" w:cstheme="majorHAnsi"/>
        </w:rPr>
        <w:t>, na área de atuação do cargo (frente e verso)</w:t>
      </w:r>
      <w:r w:rsidR="00E60C61">
        <w:rPr>
          <w:rFonts w:asciiTheme="majorHAnsi" w:hAnsiTheme="majorHAnsi" w:cstheme="majorHAnsi"/>
        </w:rPr>
        <w:t>;</w:t>
      </w:r>
    </w:p>
    <w:p w14:paraId="3653852B" w14:textId="3B8CEDED" w:rsidR="001A20D0" w:rsidRPr="008C2331" w:rsidRDefault="00021B97" w:rsidP="004E342B">
      <w:pPr>
        <w:pStyle w:val="PargrafodaLista"/>
        <w:numPr>
          <w:ilvl w:val="0"/>
          <w:numId w:val="12"/>
        </w:numPr>
        <w:rPr>
          <w:rFonts w:asciiTheme="majorHAnsi" w:hAnsiTheme="majorHAnsi" w:cstheme="majorHAnsi"/>
        </w:rPr>
      </w:pPr>
      <w:r w:rsidRPr="008C2331">
        <w:rPr>
          <w:rFonts w:asciiTheme="majorHAnsi" w:hAnsiTheme="majorHAnsi" w:cstheme="majorHAnsi"/>
        </w:rPr>
        <w:t xml:space="preserve">(  ) </w:t>
      </w:r>
      <w:r w:rsidR="00A43417" w:rsidRPr="008C2331">
        <w:rPr>
          <w:rFonts w:asciiTheme="majorHAnsi" w:hAnsiTheme="majorHAnsi" w:cstheme="majorHAnsi"/>
        </w:rPr>
        <w:t>C</w:t>
      </w:r>
      <w:r w:rsidR="00A9094B" w:rsidRPr="008C2331">
        <w:rPr>
          <w:rFonts w:asciiTheme="majorHAnsi" w:hAnsiTheme="majorHAnsi" w:cstheme="majorHAnsi"/>
        </w:rPr>
        <w:t xml:space="preserve">ópia dos documentos </w:t>
      </w:r>
      <w:r w:rsidRPr="008C2331">
        <w:rPr>
          <w:rFonts w:asciiTheme="majorHAnsi" w:hAnsiTheme="majorHAnsi" w:cstheme="majorHAnsi"/>
        </w:rPr>
        <w:t>comprobatórios de</w:t>
      </w:r>
      <w:r w:rsidR="00A9094B" w:rsidRPr="008C2331">
        <w:rPr>
          <w:rFonts w:asciiTheme="majorHAnsi" w:hAnsiTheme="majorHAnsi" w:cstheme="majorHAnsi"/>
        </w:rPr>
        <w:t xml:space="preserve"> </w:t>
      </w:r>
      <w:r w:rsidRPr="008C2331">
        <w:rPr>
          <w:rFonts w:asciiTheme="majorHAnsi" w:hAnsiTheme="majorHAnsi" w:cstheme="majorHAnsi"/>
        </w:rPr>
        <w:t>experiência profissional na área correlata ao cargo indicado</w:t>
      </w:r>
      <w:r w:rsidR="00791F29" w:rsidRPr="008C2331">
        <w:rPr>
          <w:rFonts w:asciiTheme="majorHAnsi" w:hAnsiTheme="majorHAnsi" w:cstheme="majorHAnsi"/>
        </w:rPr>
        <w:t xml:space="preserve"> (</w:t>
      </w:r>
      <w:r w:rsidRPr="008C2331">
        <w:rPr>
          <w:rFonts w:asciiTheme="majorHAnsi" w:hAnsiTheme="majorHAnsi" w:cstheme="majorHAnsi"/>
        </w:rPr>
        <w:t xml:space="preserve">Portarias, declarações de exercício, </w:t>
      </w:r>
      <w:r w:rsidR="00F76BBA" w:rsidRPr="008C2331">
        <w:rPr>
          <w:rFonts w:asciiTheme="majorHAnsi" w:hAnsiTheme="majorHAnsi" w:cstheme="majorHAnsi"/>
        </w:rPr>
        <w:t xml:space="preserve">cópia da </w:t>
      </w:r>
      <w:r w:rsidRPr="008C2331">
        <w:rPr>
          <w:rFonts w:asciiTheme="majorHAnsi" w:hAnsiTheme="majorHAnsi" w:cstheme="majorHAnsi"/>
        </w:rPr>
        <w:t>CTPS, contratos etc.</w:t>
      </w:r>
      <w:r w:rsidR="004143A7" w:rsidRPr="008C2331">
        <w:rPr>
          <w:rFonts w:asciiTheme="majorHAnsi" w:hAnsiTheme="majorHAnsi" w:cstheme="majorHAnsi"/>
        </w:rPr>
        <w:t>)</w:t>
      </w:r>
      <w:r w:rsidR="00E60C61">
        <w:rPr>
          <w:rFonts w:asciiTheme="majorHAnsi" w:hAnsiTheme="majorHAnsi" w:cstheme="majorHAnsi"/>
        </w:rPr>
        <w:t>;</w:t>
      </w:r>
    </w:p>
    <w:p w14:paraId="1C441723" w14:textId="447A4CEE" w:rsidR="00537046" w:rsidRDefault="00537046" w:rsidP="004E342B">
      <w:pPr>
        <w:pStyle w:val="PargrafodaLista"/>
        <w:numPr>
          <w:ilvl w:val="0"/>
          <w:numId w:val="12"/>
        </w:numPr>
        <w:rPr>
          <w:rFonts w:asciiTheme="majorHAnsi" w:hAnsiTheme="majorHAnsi" w:cstheme="majorHAnsi"/>
        </w:rPr>
      </w:pPr>
      <w:r w:rsidRPr="008C2331">
        <w:rPr>
          <w:rFonts w:asciiTheme="majorHAnsi" w:hAnsiTheme="majorHAnsi" w:cstheme="majorHAnsi"/>
        </w:rPr>
        <w:t xml:space="preserve">(  ) </w:t>
      </w:r>
      <w:r w:rsidR="009C4B21" w:rsidRPr="008C2331">
        <w:rPr>
          <w:rFonts w:asciiTheme="majorHAnsi" w:hAnsiTheme="majorHAnsi" w:cstheme="majorHAnsi"/>
        </w:rPr>
        <w:t>Cópia de c</w:t>
      </w:r>
      <w:r w:rsidRPr="008C2331">
        <w:rPr>
          <w:rFonts w:asciiTheme="majorHAnsi" w:hAnsiTheme="majorHAnsi" w:cstheme="majorHAnsi"/>
        </w:rPr>
        <w:t>omprovante</w:t>
      </w:r>
      <w:r w:rsidR="009C4B21" w:rsidRPr="008C2331">
        <w:rPr>
          <w:rFonts w:asciiTheme="majorHAnsi" w:hAnsiTheme="majorHAnsi" w:cstheme="majorHAnsi"/>
        </w:rPr>
        <w:t xml:space="preserve"> de vínculos públicos ativos (</w:t>
      </w:r>
      <w:r w:rsidR="002625BF" w:rsidRPr="00486911">
        <w:rPr>
          <w:rFonts w:asciiTheme="majorHAnsi" w:hAnsiTheme="majorHAnsi" w:cstheme="majorHAnsi"/>
          <w:u w:val="single"/>
        </w:rPr>
        <w:t xml:space="preserve">se empregado público/servidor público </w:t>
      </w:r>
      <w:r w:rsidR="00876A5A">
        <w:rPr>
          <w:rFonts w:asciiTheme="majorHAnsi" w:hAnsiTheme="majorHAnsi" w:cstheme="majorHAnsi"/>
          <w:u w:val="single"/>
        </w:rPr>
        <w:t xml:space="preserve"> - ex</w:t>
      </w:r>
      <w:r w:rsidR="000B3475">
        <w:rPr>
          <w:rFonts w:asciiTheme="majorHAnsi" w:hAnsiTheme="majorHAnsi" w:cstheme="majorHAnsi"/>
          <w:u w:val="single"/>
        </w:rPr>
        <w:t>.</w:t>
      </w:r>
      <w:r w:rsidR="00876A5A">
        <w:rPr>
          <w:rFonts w:asciiTheme="majorHAnsi" w:hAnsiTheme="majorHAnsi" w:cstheme="majorHAnsi"/>
          <w:u w:val="single"/>
        </w:rPr>
        <w:t xml:space="preserve">: </w:t>
      </w:r>
      <w:r w:rsidR="00791F29" w:rsidRPr="008C2331">
        <w:rPr>
          <w:rFonts w:asciiTheme="majorHAnsi" w:hAnsiTheme="majorHAnsi" w:cstheme="majorHAnsi"/>
        </w:rPr>
        <w:t>contracheque)</w:t>
      </w:r>
      <w:r w:rsidR="00E60C61">
        <w:rPr>
          <w:rFonts w:asciiTheme="majorHAnsi" w:hAnsiTheme="majorHAnsi" w:cstheme="majorHAnsi"/>
        </w:rPr>
        <w:t>;</w:t>
      </w:r>
      <w:r w:rsidR="00AC6926">
        <w:rPr>
          <w:rFonts w:asciiTheme="majorHAnsi" w:hAnsiTheme="majorHAnsi" w:cstheme="majorHAnsi"/>
        </w:rPr>
        <w:t xml:space="preserve"> </w:t>
      </w:r>
    </w:p>
    <w:p w14:paraId="3BBE9B5B" w14:textId="644DBB26" w:rsidR="007136A1" w:rsidRPr="008C2331" w:rsidRDefault="007136A1" w:rsidP="004E342B">
      <w:pPr>
        <w:pStyle w:val="PargrafodaLista"/>
        <w:numPr>
          <w:ilvl w:val="0"/>
          <w:numId w:val="1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  ) Comprovante d</w:t>
      </w:r>
      <w:r w:rsidR="00286167">
        <w:rPr>
          <w:rFonts w:asciiTheme="majorHAnsi" w:hAnsiTheme="majorHAnsi" w:cstheme="majorHAnsi"/>
        </w:rPr>
        <w:t>a</w:t>
      </w:r>
      <w:r>
        <w:rPr>
          <w:rFonts w:asciiTheme="majorHAnsi" w:hAnsiTheme="majorHAnsi" w:cstheme="majorHAnsi"/>
        </w:rPr>
        <w:t xml:space="preserve"> escala</w:t>
      </w:r>
      <w:r w:rsidR="00A2410C">
        <w:rPr>
          <w:rFonts w:asciiTheme="majorHAnsi" w:hAnsiTheme="majorHAnsi" w:cstheme="majorHAnsi"/>
        </w:rPr>
        <w:t xml:space="preserve"> </w:t>
      </w:r>
      <w:r w:rsidR="00286167">
        <w:rPr>
          <w:rFonts w:asciiTheme="majorHAnsi" w:hAnsiTheme="majorHAnsi" w:cstheme="majorHAnsi"/>
        </w:rPr>
        <w:t>de trabalho</w:t>
      </w:r>
      <w:r w:rsidR="00AF2B8B">
        <w:rPr>
          <w:rFonts w:asciiTheme="majorHAnsi" w:hAnsiTheme="majorHAnsi" w:cstheme="majorHAnsi"/>
        </w:rPr>
        <w:t xml:space="preserve"> ou documento</w:t>
      </w:r>
      <w:r w:rsidR="00DC0DB7">
        <w:rPr>
          <w:rFonts w:asciiTheme="majorHAnsi" w:hAnsiTheme="majorHAnsi" w:cstheme="majorHAnsi"/>
        </w:rPr>
        <w:t xml:space="preserve"> que ateste o horário de trabalho </w:t>
      </w:r>
      <w:r w:rsidR="00286167">
        <w:rPr>
          <w:rFonts w:asciiTheme="majorHAnsi" w:hAnsiTheme="majorHAnsi" w:cstheme="majorHAnsi"/>
        </w:rPr>
        <w:t xml:space="preserve"> </w:t>
      </w:r>
      <w:r w:rsidR="00A2410C">
        <w:rPr>
          <w:rFonts w:asciiTheme="majorHAnsi" w:hAnsiTheme="majorHAnsi" w:cstheme="majorHAnsi"/>
        </w:rPr>
        <w:t>dos últimos 3 meses (</w:t>
      </w:r>
      <w:r w:rsidR="00A2410C" w:rsidRPr="00486911">
        <w:rPr>
          <w:rFonts w:asciiTheme="majorHAnsi" w:hAnsiTheme="majorHAnsi" w:cstheme="majorHAnsi"/>
          <w:u w:val="single"/>
        </w:rPr>
        <w:t>se empregado público/servidor público</w:t>
      </w:r>
      <w:r w:rsidR="00A2410C">
        <w:rPr>
          <w:rFonts w:asciiTheme="majorHAnsi" w:hAnsiTheme="majorHAnsi" w:cstheme="majorHAnsi"/>
          <w:u w:val="single"/>
        </w:rPr>
        <w:t>)</w:t>
      </w:r>
      <w:r w:rsidR="009261DB">
        <w:rPr>
          <w:rFonts w:asciiTheme="majorHAnsi" w:hAnsiTheme="majorHAnsi" w:cstheme="majorHAnsi"/>
          <w:u w:val="single"/>
        </w:rPr>
        <w:t>;</w:t>
      </w:r>
      <w:r w:rsidR="00A2410C">
        <w:rPr>
          <w:rFonts w:asciiTheme="majorHAnsi" w:hAnsiTheme="majorHAnsi" w:cstheme="majorHAnsi"/>
          <w:u w:val="single"/>
        </w:rPr>
        <w:t xml:space="preserve"> </w:t>
      </w:r>
    </w:p>
    <w:p w14:paraId="726B5A38" w14:textId="2D1D6A39" w:rsidR="008D4A6A" w:rsidRPr="008C2331" w:rsidRDefault="008D4A6A" w:rsidP="004E342B">
      <w:pPr>
        <w:pStyle w:val="PargrafodaLista"/>
        <w:numPr>
          <w:ilvl w:val="0"/>
          <w:numId w:val="12"/>
        </w:numPr>
        <w:rPr>
          <w:rFonts w:asciiTheme="majorHAnsi" w:hAnsiTheme="majorHAnsi" w:cstheme="majorHAnsi"/>
        </w:rPr>
      </w:pPr>
      <w:r w:rsidRPr="008C2331">
        <w:rPr>
          <w:rFonts w:asciiTheme="majorHAnsi" w:hAnsiTheme="majorHAnsi" w:cstheme="majorHAnsi"/>
        </w:rPr>
        <w:t xml:space="preserve">(  ) </w:t>
      </w:r>
      <w:r w:rsidR="00A43417" w:rsidRPr="008C2331">
        <w:rPr>
          <w:rFonts w:asciiTheme="majorHAnsi" w:hAnsiTheme="majorHAnsi" w:cstheme="majorHAnsi"/>
        </w:rPr>
        <w:t xml:space="preserve">Documento com </w:t>
      </w:r>
      <w:r w:rsidR="00853A61" w:rsidRPr="008C2331">
        <w:rPr>
          <w:rFonts w:asciiTheme="majorHAnsi" w:hAnsiTheme="majorHAnsi" w:cstheme="majorHAnsi"/>
        </w:rPr>
        <w:t xml:space="preserve">a indicação do Reitor, </w:t>
      </w:r>
      <w:r w:rsidR="00595899" w:rsidRPr="008C2331">
        <w:rPr>
          <w:rFonts w:asciiTheme="majorHAnsi" w:hAnsiTheme="majorHAnsi" w:cstheme="majorHAnsi"/>
        </w:rPr>
        <w:t>no caso de Superintendente e Superintendente-Geral</w:t>
      </w:r>
      <w:r w:rsidR="00B97D1F" w:rsidRPr="008C2331">
        <w:rPr>
          <w:rFonts w:asciiTheme="majorHAnsi" w:hAnsiTheme="majorHAnsi" w:cstheme="majorHAnsi"/>
        </w:rPr>
        <w:t xml:space="preserve"> de Complexo Hospitalar</w:t>
      </w:r>
      <w:r w:rsidR="00677D0A" w:rsidRPr="008C2331">
        <w:rPr>
          <w:rFonts w:asciiTheme="majorHAnsi" w:hAnsiTheme="majorHAnsi" w:cstheme="majorHAnsi"/>
        </w:rPr>
        <w:t>; ou</w:t>
      </w:r>
      <w:r w:rsidR="00595899" w:rsidRPr="008C2331">
        <w:rPr>
          <w:rFonts w:asciiTheme="majorHAnsi" w:hAnsiTheme="majorHAnsi" w:cstheme="majorHAnsi"/>
        </w:rPr>
        <w:t xml:space="preserve"> </w:t>
      </w:r>
      <w:r w:rsidR="00394DC2" w:rsidRPr="008C2331">
        <w:rPr>
          <w:rFonts w:asciiTheme="majorHAnsi" w:hAnsiTheme="majorHAnsi" w:cstheme="majorHAnsi"/>
        </w:rPr>
        <w:t xml:space="preserve">com a </w:t>
      </w:r>
      <w:r w:rsidR="00A43417" w:rsidRPr="008C2331">
        <w:rPr>
          <w:rFonts w:asciiTheme="majorHAnsi" w:hAnsiTheme="majorHAnsi" w:cstheme="majorHAnsi"/>
        </w:rPr>
        <w:t>a</w:t>
      </w:r>
      <w:r w:rsidRPr="008C2331">
        <w:rPr>
          <w:rFonts w:asciiTheme="majorHAnsi" w:hAnsiTheme="majorHAnsi" w:cstheme="majorHAnsi"/>
        </w:rPr>
        <w:t>nuência do Reitor</w:t>
      </w:r>
      <w:r w:rsidR="004B4CAD" w:rsidRPr="008C2331">
        <w:rPr>
          <w:rFonts w:asciiTheme="majorHAnsi" w:hAnsiTheme="majorHAnsi" w:cstheme="majorHAnsi"/>
        </w:rPr>
        <w:t xml:space="preserve"> </w:t>
      </w:r>
      <w:r w:rsidR="00394DC2" w:rsidRPr="008C2331">
        <w:rPr>
          <w:rFonts w:asciiTheme="majorHAnsi" w:hAnsiTheme="majorHAnsi" w:cstheme="majorHAnsi"/>
        </w:rPr>
        <w:t>nos demais cargos</w:t>
      </w:r>
      <w:r w:rsidR="00442C58" w:rsidRPr="008C2331">
        <w:rPr>
          <w:rFonts w:asciiTheme="majorHAnsi" w:hAnsiTheme="majorHAnsi" w:cstheme="majorHAnsi"/>
        </w:rPr>
        <w:t xml:space="preserve"> (assinado digitalmente em ambos os casos)</w:t>
      </w:r>
      <w:r w:rsidR="00FF6B23">
        <w:rPr>
          <w:rFonts w:asciiTheme="majorHAnsi" w:hAnsiTheme="majorHAnsi" w:cstheme="majorHAnsi"/>
        </w:rPr>
        <w:t>;</w:t>
      </w:r>
    </w:p>
    <w:p w14:paraId="2F39B532" w14:textId="6BE221AA" w:rsidR="008D4A6A" w:rsidRPr="008C2331" w:rsidRDefault="008D4A6A" w:rsidP="004E342B">
      <w:pPr>
        <w:pStyle w:val="PargrafodaLista"/>
        <w:numPr>
          <w:ilvl w:val="0"/>
          <w:numId w:val="12"/>
        </w:numPr>
        <w:rPr>
          <w:rFonts w:asciiTheme="majorHAnsi" w:hAnsiTheme="majorHAnsi" w:cstheme="majorBidi"/>
        </w:rPr>
      </w:pPr>
      <w:r w:rsidRPr="008C2331">
        <w:rPr>
          <w:rFonts w:asciiTheme="majorHAnsi" w:hAnsiTheme="majorHAnsi" w:cstheme="majorBidi"/>
        </w:rPr>
        <w:t>(  )</w:t>
      </w:r>
      <w:r w:rsidR="00D53EB2" w:rsidRPr="008C2331">
        <w:rPr>
          <w:rFonts w:asciiTheme="majorHAnsi" w:hAnsiTheme="majorHAnsi" w:cstheme="majorBidi"/>
        </w:rPr>
        <w:t xml:space="preserve"> Declaração de indicação</w:t>
      </w:r>
      <w:r w:rsidR="00DF3CBB" w:rsidRPr="008C2331">
        <w:rPr>
          <w:rFonts w:asciiTheme="majorHAnsi" w:hAnsiTheme="majorHAnsi" w:cstheme="majorBidi"/>
        </w:rPr>
        <w:t xml:space="preserve"> emitida</w:t>
      </w:r>
      <w:r w:rsidR="008E2345" w:rsidRPr="008C2331">
        <w:rPr>
          <w:rFonts w:asciiTheme="majorHAnsi" w:hAnsiTheme="majorHAnsi" w:cstheme="majorBidi"/>
        </w:rPr>
        <w:t xml:space="preserve"> p</w:t>
      </w:r>
      <w:r w:rsidR="000D73B1" w:rsidRPr="008C2331">
        <w:rPr>
          <w:rFonts w:asciiTheme="majorHAnsi" w:hAnsiTheme="majorHAnsi" w:cstheme="majorBidi"/>
        </w:rPr>
        <w:t>elo</w:t>
      </w:r>
      <w:r w:rsidR="00D53EB2" w:rsidRPr="008C2331">
        <w:rPr>
          <w:rFonts w:asciiTheme="majorHAnsi" w:hAnsiTheme="majorHAnsi" w:cstheme="majorBidi"/>
        </w:rPr>
        <w:t xml:space="preserve"> Superintendente </w:t>
      </w:r>
      <w:r w:rsidR="00DF3CBB" w:rsidRPr="008C2331">
        <w:rPr>
          <w:rFonts w:asciiTheme="majorHAnsi" w:hAnsiTheme="majorHAnsi" w:cstheme="majorBidi"/>
        </w:rPr>
        <w:t>ou Superintendente-Geral (</w:t>
      </w:r>
      <w:r w:rsidR="00E81375" w:rsidRPr="008C2331">
        <w:rPr>
          <w:rFonts w:asciiTheme="majorHAnsi" w:hAnsiTheme="majorHAnsi" w:cstheme="majorBidi"/>
        </w:rPr>
        <w:t xml:space="preserve">exigido apenas </w:t>
      </w:r>
      <w:r w:rsidR="00DF3CBB" w:rsidRPr="008C2331">
        <w:rPr>
          <w:rFonts w:asciiTheme="majorHAnsi" w:hAnsiTheme="majorHAnsi" w:cstheme="majorBidi"/>
        </w:rPr>
        <w:t>para os cargos de Superintendente Executivo de Complexo Hospitalar</w:t>
      </w:r>
      <w:r w:rsidR="00811F50" w:rsidRPr="008C2331">
        <w:rPr>
          <w:rFonts w:asciiTheme="majorHAnsi" w:hAnsiTheme="majorHAnsi" w:cstheme="majorBidi"/>
        </w:rPr>
        <w:t xml:space="preserve">; </w:t>
      </w:r>
      <w:r w:rsidR="00DF3CBB" w:rsidRPr="008C2331">
        <w:rPr>
          <w:rFonts w:asciiTheme="majorHAnsi" w:hAnsiTheme="majorHAnsi" w:cstheme="majorBidi"/>
        </w:rPr>
        <w:t>Superintendente de Ensino e Pesquisa</w:t>
      </w:r>
      <w:r w:rsidR="00811F50" w:rsidRPr="008C2331">
        <w:rPr>
          <w:rFonts w:asciiTheme="majorHAnsi" w:hAnsiTheme="majorHAnsi" w:cstheme="majorBidi"/>
        </w:rPr>
        <w:t xml:space="preserve">; </w:t>
      </w:r>
      <w:r w:rsidR="00DF3CBB" w:rsidRPr="008C2331">
        <w:rPr>
          <w:rFonts w:asciiTheme="majorHAnsi" w:hAnsiTheme="majorHAnsi" w:cstheme="majorBidi"/>
        </w:rPr>
        <w:t>Superintendente Administrativo de Complexo Hospitalar</w:t>
      </w:r>
      <w:r w:rsidR="00811F50" w:rsidRPr="008C2331">
        <w:rPr>
          <w:rFonts w:asciiTheme="majorHAnsi" w:hAnsiTheme="majorHAnsi" w:cstheme="majorBidi"/>
        </w:rPr>
        <w:t xml:space="preserve">; </w:t>
      </w:r>
      <w:r w:rsidR="00DF3CBB" w:rsidRPr="008C2331">
        <w:rPr>
          <w:rFonts w:asciiTheme="majorHAnsi" w:hAnsiTheme="majorHAnsi" w:cstheme="majorBidi"/>
        </w:rPr>
        <w:t>Gerente de Atenção à Saúde</w:t>
      </w:r>
      <w:r w:rsidR="00811F50" w:rsidRPr="008C2331">
        <w:rPr>
          <w:rFonts w:asciiTheme="majorHAnsi" w:hAnsiTheme="majorHAnsi" w:cstheme="majorBidi"/>
        </w:rPr>
        <w:t xml:space="preserve">; </w:t>
      </w:r>
      <w:r w:rsidR="00DF3CBB" w:rsidRPr="008C2331">
        <w:rPr>
          <w:rFonts w:asciiTheme="majorHAnsi" w:hAnsiTheme="majorHAnsi" w:cstheme="majorBidi"/>
        </w:rPr>
        <w:t>Gerente de Ensino e Pesquisa</w:t>
      </w:r>
      <w:r w:rsidR="00811F50" w:rsidRPr="008C2331">
        <w:rPr>
          <w:rFonts w:asciiTheme="majorHAnsi" w:hAnsiTheme="majorHAnsi" w:cstheme="majorBidi"/>
        </w:rPr>
        <w:t xml:space="preserve">; e </w:t>
      </w:r>
      <w:r w:rsidR="00DF3CBB" w:rsidRPr="008C2331">
        <w:rPr>
          <w:rFonts w:asciiTheme="majorHAnsi" w:hAnsiTheme="majorHAnsi" w:cstheme="majorBidi"/>
        </w:rPr>
        <w:t>Gerente Administrativo</w:t>
      </w:r>
      <w:r w:rsidR="00811F50" w:rsidRPr="008C2331">
        <w:rPr>
          <w:rFonts w:asciiTheme="majorHAnsi" w:hAnsiTheme="majorHAnsi" w:cstheme="majorBidi"/>
        </w:rPr>
        <w:t>)</w:t>
      </w:r>
      <w:r w:rsidR="00FF6B23">
        <w:rPr>
          <w:rFonts w:asciiTheme="majorHAnsi" w:hAnsiTheme="majorHAnsi" w:cstheme="majorBidi"/>
        </w:rPr>
        <w:t>;</w:t>
      </w:r>
    </w:p>
    <w:p w14:paraId="7AD38BEA" w14:textId="312A6221" w:rsidR="77AB6285" w:rsidRPr="008C2331" w:rsidRDefault="00F51C24" w:rsidP="004E342B">
      <w:pPr>
        <w:pStyle w:val="PargrafodaLista"/>
        <w:numPr>
          <w:ilvl w:val="0"/>
          <w:numId w:val="12"/>
        </w:numPr>
        <w:rPr>
          <w:rFonts w:asciiTheme="majorHAnsi" w:hAnsiTheme="majorHAnsi" w:cstheme="majorBidi"/>
        </w:rPr>
      </w:pPr>
      <w:r w:rsidRPr="008C2331">
        <w:rPr>
          <w:rFonts w:asciiTheme="majorHAnsi" w:hAnsiTheme="majorHAnsi" w:cstheme="majorBidi"/>
        </w:rPr>
        <w:t xml:space="preserve">(  ) </w:t>
      </w:r>
      <w:r w:rsidR="000D73B1" w:rsidRPr="008C2331">
        <w:rPr>
          <w:rFonts w:asciiTheme="majorHAnsi" w:hAnsiTheme="majorHAnsi" w:cstheme="majorBidi"/>
        </w:rPr>
        <w:t>C</w:t>
      </w:r>
      <w:r w:rsidRPr="008C2331">
        <w:rPr>
          <w:rFonts w:asciiTheme="majorHAnsi" w:hAnsiTheme="majorHAnsi" w:cstheme="majorBidi"/>
        </w:rPr>
        <w:t>ópia</w:t>
      </w:r>
      <w:r w:rsidR="008E00E5" w:rsidRPr="008C2331">
        <w:rPr>
          <w:rFonts w:asciiTheme="majorHAnsi" w:hAnsiTheme="majorHAnsi" w:cstheme="majorBidi"/>
        </w:rPr>
        <w:t xml:space="preserve"> de certidão eleitoral que comprove</w:t>
      </w:r>
      <w:r w:rsidRPr="008C2331">
        <w:rPr>
          <w:rFonts w:asciiTheme="majorHAnsi" w:hAnsiTheme="majorHAnsi" w:cstheme="majorBidi"/>
        </w:rPr>
        <w:t xml:space="preserve"> </w:t>
      </w:r>
      <w:r w:rsidR="77AB6285" w:rsidRPr="008C2331">
        <w:rPr>
          <w:rFonts w:asciiTheme="majorHAnsi" w:hAnsiTheme="majorHAnsi" w:cstheme="majorBidi"/>
        </w:rPr>
        <w:t>regularidade dos direitos políticos</w:t>
      </w:r>
      <w:r w:rsidR="00122F1C" w:rsidRPr="008C2331">
        <w:rPr>
          <w:rFonts w:asciiTheme="majorHAnsi" w:hAnsiTheme="majorHAnsi" w:cstheme="majorBidi"/>
        </w:rPr>
        <w:t xml:space="preserve"> - </w:t>
      </w:r>
      <w:hyperlink r:id="rId11" w:anchor="/certidoes-eleitor" w:tgtFrame="_blank" w:tooltip="https://www.tse.jus.br/servicos-eleitorais/autoatendimento-eleitoral#/certidoes-eleitor" w:history="1">
        <w:r w:rsidR="00122F1C" w:rsidRPr="00DB67F3">
          <w:rPr>
            <w:rStyle w:val="Hyperlink"/>
            <w:rFonts w:asciiTheme="majorHAnsi" w:hAnsiTheme="majorHAnsi" w:cstheme="majorBidi"/>
          </w:rPr>
          <w:t>https://www.tse.jus.br/servicos-eleitorais/autoatendimento-eleitoral#/certidoes-eleitor</w:t>
        </w:r>
      </w:hyperlink>
      <w:r w:rsidR="00FF6B23">
        <w:rPr>
          <w:rFonts w:asciiTheme="majorHAnsi" w:hAnsiTheme="majorHAnsi" w:cstheme="majorBidi"/>
        </w:rPr>
        <w:t>;</w:t>
      </w:r>
    </w:p>
    <w:p w14:paraId="27B0BFE3" w14:textId="4BD4D98A" w:rsidR="77AB6285" w:rsidRPr="005F5C60" w:rsidRDefault="001C6D50" w:rsidP="004E342B">
      <w:pPr>
        <w:pStyle w:val="PargrafodaLista"/>
        <w:numPr>
          <w:ilvl w:val="0"/>
          <w:numId w:val="12"/>
        </w:numPr>
        <w:jc w:val="both"/>
        <w:rPr>
          <w:rFonts w:asciiTheme="majorHAnsi" w:hAnsiTheme="majorHAnsi" w:cstheme="majorBidi"/>
        </w:rPr>
      </w:pPr>
      <w:r w:rsidRPr="008C2331">
        <w:rPr>
          <w:rFonts w:asciiTheme="majorHAnsi" w:hAnsiTheme="majorHAnsi" w:cstheme="majorBidi"/>
        </w:rPr>
        <w:t xml:space="preserve">(  ) </w:t>
      </w:r>
      <w:r w:rsidR="000D73B1" w:rsidRPr="008C2331">
        <w:rPr>
          <w:rFonts w:asciiTheme="majorHAnsi" w:hAnsiTheme="majorHAnsi" w:cstheme="majorBidi"/>
        </w:rPr>
        <w:t>C</w:t>
      </w:r>
      <w:r w:rsidRPr="008C2331">
        <w:rPr>
          <w:rFonts w:asciiTheme="majorHAnsi" w:hAnsiTheme="majorHAnsi" w:cstheme="majorBidi"/>
        </w:rPr>
        <w:t>ópia de certidões negativas</w:t>
      </w:r>
      <w:r w:rsidR="00B75063" w:rsidRPr="008C2331">
        <w:rPr>
          <w:rFonts w:asciiTheme="majorHAnsi" w:hAnsiTheme="majorHAnsi" w:cstheme="majorBidi"/>
        </w:rPr>
        <w:t xml:space="preserve"> da Justiça do respectivo estado</w:t>
      </w:r>
      <w:r w:rsidR="003368F3">
        <w:rPr>
          <w:rFonts w:asciiTheme="majorHAnsi" w:hAnsiTheme="majorHAnsi" w:cstheme="majorBidi"/>
        </w:rPr>
        <w:t xml:space="preserve"> (emitida pelo TJ do Estado)</w:t>
      </w:r>
      <w:r w:rsidR="00B75063" w:rsidRPr="008C2331">
        <w:rPr>
          <w:rFonts w:asciiTheme="majorHAnsi" w:hAnsiTheme="majorHAnsi" w:cstheme="majorBidi"/>
        </w:rPr>
        <w:t xml:space="preserve"> e da União </w:t>
      </w:r>
      <w:r w:rsidR="00857F77">
        <w:rPr>
          <w:rFonts w:asciiTheme="majorHAnsi" w:hAnsiTheme="majorHAnsi" w:cstheme="majorBidi"/>
        </w:rPr>
        <w:t>(emitida pela Justiça Federal</w:t>
      </w:r>
      <w:r w:rsidR="00AD0EF1">
        <w:rPr>
          <w:rFonts w:asciiTheme="majorHAnsi" w:hAnsiTheme="majorHAnsi" w:cstheme="majorBidi"/>
        </w:rPr>
        <w:t xml:space="preserve">: </w:t>
      </w:r>
      <w:hyperlink r:id="rId12" w:history="1">
        <w:r w:rsidR="00CB3DAE" w:rsidRPr="00EE673F">
          <w:rPr>
            <w:rStyle w:val="Hyperlink"/>
            <w:rFonts w:asciiTheme="majorHAnsi" w:hAnsiTheme="majorHAnsi" w:cstheme="majorBidi"/>
          </w:rPr>
          <w:t>https://www.cjf.jus.br/cjf/certidao-negativa</w:t>
        </w:r>
      </w:hyperlink>
      <w:r w:rsidR="00CB3DAE">
        <w:rPr>
          <w:rFonts w:asciiTheme="majorHAnsi" w:hAnsiTheme="majorHAnsi" w:cstheme="majorBidi"/>
        </w:rPr>
        <w:t>)</w:t>
      </w:r>
      <w:r w:rsidR="00857F77" w:rsidRPr="005F5C60">
        <w:rPr>
          <w:rFonts w:asciiTheme="majorHAnsi" w:hAnsiTheme="majorHAnsi" w:cstheme="majorBidi"/>
        </w:rPr>
        <w:t xml:space="preserve"> </w:t>
      </w:r>
      <w:r w:rsidR="00B75063" w:rsidRPr="005F5C60">
        <w:rPr>
          <w:rFonts w:asciiTheme="majorHAnsi" w:hAnsiTheme="majorHAnsi" w:cstheme="majorBidi"/>
        </w:rPr>
        <w:t>que comprove</w:t>
      </w:r>
      <w:r w:rsidR="00181C59" w:rsidRPr="005F5C60">
        <w:rPr>
          <w:rFonts w:asciiTheme="majorHAnsi" w:hAnsiTheme="majorHAnsi" w:cstheme="majorBidi"/>
        </w:rPr>
        <w:t>m</w:t>
      </w:r>
      <w:r w:rsidR="00B75063" w:rsidRPr="005F5C60">
        <w:rPr>
          <w:rFonts w:asciiTheme="majorHAnsi" w:hAnsiTheme="majorHAnsi" w:cstheme="majorBidi"/>
        </w:rPr>
        <w:t xml:space="preserve"> </w:t>
      </w:r>
      <w:r w:rsidR="77AB6285" w:rsidRPr="005F5C60">
        <w:rPr>
          <w:rFonts w:asciiTheme="majorHAnsi" w:hAnsiTheme="majorHAnsi" w:cstheme="majorBidi"/>
        </w:rPr>
        <w:t>ausência de antecedentes criminais que desabonem a condição de agente público</w:t>
      </w:r>
      <w:r w:rsidR="00FF6B23">
        <w:rPr>
          <w:rFonts w:asciiTheme="majorHAnsi" w:hAnsiTheme="majorHAnsi" w:cstheme="majorBidi"/>
        </w:rPr>
        <w:t>;</w:t>
      </w:r>
    </w:p>
    <w:p w14:paraId="10B00566" w14:textId="389E0697" w:rsidR="77AB6285" w:rsidRPr="008C2331" w:rsidRDefault="007F05A8" w:rsidP="003A4B5A">
      <w:pPr>
        <w:pStyle w:val="PargrafodaLista"/>
        <w:numPr>
          <w:ilvl w:val="0"/>
          <w:numId w:val="12"/>
        </w:numPr>
        <w:spacing w:after="0" w:line="240" w:lineRule="auto"/>
        <w:rPr>
          <w:rFonts w:asciiTheme="majorHAnsi" w:hAnsiTheme="majorHAnsi" w:cstheme="majorBidi"/>
        </w:rPr>
      </w:pPr>
      <w:r w:rsidRPr="008C2331">
        <w:rPr>
          <w:rFonts w:asciiTheme="majorHAnsi" w:hAnsiTheme="majorHAnsi" w:cstheme="majorBidi"/>
        </w:rPr>
        <w:t xml:space="preserve">(  ) </w:t>
      </w:r>
      <w:r w:rsidR="00E2086B" w:rsidRPr="008C2331">
        <w:rPr>
          <w:rFonts w:asciiTheme="majorHAnsi" w:hAnsiTheme="majorHAnsi" w:cstheme="majorBidi"/>
        </w:rPr>
        <w:t>C</w:t>
      </w:r>
      <w:r w:rsidRPr="008C2331">
        <w:rPr>
          <w:rFonts w:asciiTheme="majorHAnsi" w:hAnsiTheme="majorHAnsi" w:cstheme="majorBidi"/>
        </w:rPr>
        <w:t xml:space="preserve">ópia de consulta </w:t>
      </w:r>
      <w:r w:rsidR="00181C59" w:rsidRPr="008C2331">
        <w:rPr>
          <w:rFonts w:asciiTheme="majorHAnsi" w:hAnsiTheme="majorHAnsi" w:cstheme="majorBidi"/>
        </w:rPr>
        <w:t xml:space="preserve">perante </w:t>
      </w:r>
      <w:r w:rsidRPr="008C2331">
        <w:rPr>
          <w:rFonts w:asciiTheme="majorHAnsi" w:hAnsiTheme="majorHAnsi" w:cstheme="majorBidi"/>
        </w:rPr>
        <w:t xml:space="preserve">o Tribunal de Contas da União que comprove </w:t>
      </w:r>
      <w:r w:rsidR="77AB6285" w:rsidRPr="008C2331">
        <w:rPr>
          <w:rFonts w:asciiTheme="majorHAnsi" w:hAnsiTheme="majorHAnsi" w:cstheme="majorBidi"/>
        </w:rPr>
        <w:t>ausência de impedimento para exercício de função pública</w:t>
      </w:r>
      <w:r w:rsidR="00C10491">
        <w:rPr>
          <w:rFonts w:asciiTheme="majorHAnsi" w:hAnsiTheme="majorHAnsi" w:cstheme="majorBidi"/>
        </w:rPr>
        <w:t xml:space="preserve"> - </w:t>
      </w:r>
      <w:hyperlink r:id="rId13" w:history="1">
        <w:r w:rsidR="004030F1" w:rsidRPr="00EB4B55">
          <w:rPr>
            <w:rStyle w:val="Hyperlink"/>
            <w:rFonts w:asciiTheme="majorHAnsi" w:hAnsiTheme="majorHAnsi" w:cstheme="majorBidi"/>
          </w:rPr>
          <w:t>https://contas.tcu.gov.br/ords/f?p=1660:3:31138272424887::::P3_TIPO_RELACAO:INABILITADO</w:t>
        </w:r>
      </w:hyperlink>
      <w:r w:rsidR="004030F1">
        <w:rPr>
          <w:rFonts w:asciiTheme="majorHAnsi" w:hAnsiTheme="majorHAnsi" w:cstheme="majorBidi"/>
        </w:rPr>
        <w:t xml:space="preserve"> </w:t>
      </w:r>
    </w:p>
    <w:p w14:paraId="029CAA97" w14:textId="46164425" w:rsidR="1474658C" w:rsidRDefault="1474658C" w:rsidP="003A4B5A">
      <w:pPr>
        <w:spacing w:after="0" w:line="240" w:lineRule="auto"/>
        <w:rPr>
          <w:rFonts w:asciiTheme="majorHAnsi" w:hAnsiTheme="majorHAnsi" w:cstheme="majorBidi"/>
        </w:rPr>
      </w:pPr>
    </w:p>
    <w:p w14:paraId="4F4C3B6A" w14:textId="5EDEEA41" w:rsidR="00AC4102" w:rsidRPr="0020631F" w:rsidRDefault="00AC4102" w:rsidP="003A4B5A">
      <w:pPr>
        <w:pStyle w:val="Ttulo2"/>
        <w:spacing w:before="0" w:line="240" w:lineRule="auto"/>
        <w:rPr>
          <w:rFonts w:cstheme="majorHAnsi"/>
          <w:color w:val="auto"/>
          <w:sz w:val="22"/>
          <w:szCs w:val="22"/>
        </w:rPr>
      </w:pPr>
      <w:r w:rsidRPr="0020631F">
        <w:rPr>
          <w:rFonts w:cstheme="majorHAnsi"/>
          <w:color w:val="auto"/>
          <w:sz w:val="22"/>
          <w:szCs w:val="22"/>
        </w:rPr>
        <w:t xml:space="preserve">C. FORMAÇÃO PROFISSIONAL </w:t>
      </w:r>
    </w:p>
    <w:p w14:paraId="74C76147" w14:textId="4592E98A" w:rsidR="00023806" w:rsidRPr="00A2691C" w:rsidRDefault="005444AD" w:rsidP="003A4B5A">
      <w:pPr>
        <w:pStyle w:val="PargrafodaLista"/>
        <w:numPr>
          <w:ilvl w:val="0"/>
          <w:numId w:val="12"/>
        </w:numPr>
        <w:spacing w:after="0" w:line="240" w:lineRule="auto"/>
        <w:rPr>
          <w:rFonts w:asciiTheme="majorHAnsi" w:hAnsiTheme="majorHAnsi" w:cstheme="majorHAnsi"/>
        </w:rPr>
      </w:pPr>
      <w:r w:rsidRPr="00A2691C">
        <w:rPr>
          <w:rFonts w:asciiTheme="majorHAnsi" w:hAnsiTheme="majorHAnsi" w:cstheme="majorHAnsi"/>
        </w:rPr>
        <w:t>Possui formação prof</w:t>
      </w:r>
      <w:r w:rsidR="00D9719A" w:rsidRPr="00A2691C">
        <w:rPr>
          <w:rFonts w:asciiTheme="majorHAnsi" w:hAnsiTheme="majorHAnsi" w:cstheme="majorHAnsi"/>
        </w:rPr>
        <w:t>i</w:t>
      </w:r>
      <w:r w:rsidRPr="00A2691C">
        <w:rPr>
          <w:rFonts w:asciiTheme="majorHAnsi" w:hAnsiTheme="majorHAnsi" w:cstheme="majorHAnsi"/>
        </w:rPr>
        <w:t xml:space="preserve">ssional compatível </w:t>
      </w:r>
      <w:r w:rsidR="00023806" w:rsidRPr="00A2691C">
        <w:rPr>
          <w:rFonts w:asciiTheme="majorHAnsi" w:hAnsiTheme="majorHAnsi" w:cstheme="majorHAnsi"/>
        </w:rPr>
        <w:t>com o cargo para o qual foi indicado, conforme anexo da resolução normativa?</w:t>
      </w:r>
      <w:r w:rsidR="00D9719A" w:rsidRPr="00A2691C">
        <w:rPr>
          <w:rFonts w:asciiTheme="majorHAnsi" w:hAnsiTheme="majorHAnsi" w:cstheme="majorHAnsi"/>
        </w:rPr>
        <w:t xml:space="preserve">  (    ) Sim    (    ) Não</w:t>
      </w:r>
    </w:p>
    <w:p w14:paraId="278985FF" w14:textId="77777777" w:rsidR="00917B9A" w:rsidRDefault="00917B9A" w:rsidP="000661F3">
      <w:pPr>
        <w:rPr>
          <w:rFonts w:asciiTheme="majorHAnsi" w:hAnsiTheme="majorHAnsi" w:cstheme="majorHAnsi"/>
        </w:rPr>
      </w:pPr>
    </w:p>
    <w:p w14:paraId="38BD9EA0" w14:textId="77777777" w:rsidR="00463169" w:rsidRDefault="0046316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54C20FA7" w14:textId="35E1F696" w:rsidR="00D9719A" w:rsidRPr="0020631F" w:rsidRDefault="00D9719A" w:rsidP="007C0FF4">
      <w:pPr>
        <w:pStyle w:val="PargrafodaLista"/>
        <w:numPr>
          <w:ilvl w:val="0"/>
          <w:numId w:val="12"/>
        </w:numPr>
        <w:rPr>
          <w:rFonts w:asciiTheme="majorHAnsi" w:hAnsiTheme="majorHAnsi" w:cstheme="majorHAnsi"/>
        </w:rPr>
      </w:pPr>
      <w:r w:rsidRPr="0020631F">
        <w:rPr>
          <w:rFonts w:asciiTheme="majorHAnsi" w:hAnsiTheme="majorHAnsi" w:cstheme="majorHAnsi"/>
        </w:rPr>
        <w:lastRenderedPageBreak/>
        <w:t>Caso positivo, indique as formações:</w:t>
      </w:r>
    </w:p>
    <w:tbl>
      <w:tblPr>
        <w:tblStyle w:val="Tabelacomgrade"/>
        <w:tblW w:w="8743" w:type="dxa"/>
        <w:tblLook w:val="04A0" w:firstRow="1" w:lastRow="0" w:firstColumn="1" w:lastColumn="0" w:noHBand="0" w:noVBand="1"/>
      </w:tblPr>
      <w:tblGrid>
        <w:gridCol w:w="1838"/>
        <w:gridCol w:w="2552"/>
        <w:gridCol w:w="2254"/>
        <w:gridCol w:w="2099"/>
      </w:tblGrid>
      <w:tr w:rsidR="00A47B27" w:rsidRPr="00883D0F" w14:paraId="673D63DB" w14:textId="77777777" w:rsidTr="005650AD">
        <w:tc>
          <w:tcPr>
            <w:tcW w:w="1838" w:type="dxa"/>
          </w:tcPr>
          <w:p w14:paraId="3A9034F0" w14:textId="798B828B" w:rsidR="00E03952" w:rsidRPr="00883D0F" w:rsidRDefault="00E03952" w:rsidP="006A06AC">
            <w:pPr>
              <w:rPr>
                <w:rFonts w:asciiTheme="majorHAnsi" w:hAnsiTheme="majorHAnsi" w:cstheme="majorHAnsi"/>
                <w:b/>
                <w:bCs/>
              </w:rPr>
            </w:pPr>
            <w:r w:rsidRPr="00883D0F">
              <w:rPr>
                <w:rFonts w:asciiTheme="majorHAnsi" w:hAnsiTheme="majorHAnsi" w:cstheme="majorHAnsi"/>
                <w:b/>
                <w:bCs/>
              </w:rPr>
              <w:t>Nível (Graduação, Pós, Mestrado, Doutorado)</w:t>
            </w:r>
          </w:p>
        </w:tc>
        <w:tc>
          <w:tcPr>
            <w:tcW w:w="2552" w:type="dxa"/>
          </w:tcPr>
          <w:p w14:paraId="494BB673" w14:textId="02A703B8" w:rsidR="00E03952" w:rsidRPr="00883D0F" w:rsidRDefault="00203A24" w:rsidP="006A06AC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Nome do </w:t>
            </w:r>
            <w:r w:rsidR="00E03952" w:rsidRPr="00883D0F">
              <w:rPr>
                <w:rFonts w:asciiTheme="majorHAnsi" w:hAnsiTheme="majorHAnsi" w:cstheme="majorHAnsi"/>
                <w:b/>
                <w:bCs/>
              </w:rPr>
              <w:t>Curso</w:t>
            </w:r>
          </w:p>
        </w:tc>
        <w:tc>
          <w:tcPr>
            <w:tcW w:w="2254" w:type="dxa"/>
          </w:tcPr>
          <w:p w14:paraId="78A33CC1" w14:textId="5918BFAD" w:rsidR="00E03952" w:rsidRPr="00883D0F" w:rsidRDefault="00E03952" w:rsidP="006A06AC">
            <w:pPr>
              <w:rPr>
                <w:rFonts w:asciiTheme="majorHAnsi" w:hAnsiTheme="majorHAnsi" w:cstheme="majorHAnsi"/>
                <w:b/>
                <w:bCs/>
              </w:rPr>
            </w:pPr>
            <w:r w:rsidRPr="00883D0F">
              <w:rPr>
                <w:rFonts w:asciiTheme="majorHAnsi" w:hAnsiTheme="majorHAnsi" w:cstheme="majorHAnsi"/>
                <w:b/>
                <w:bCs/>
              </w:rPr>
              <w:t>Instituição</w:t>
            </w:r>
            <w:r w:rsidR="00203A24">
              <w:rPr>
                <w:rFonts w:asciiTheme="majorHAnsi" w:hAnsiTheme="majorHAnsi" w:cstheme="majorHAnsi"/>
                <w:b/>
                <w:bCs/>
              </w:rPr>
              <w:t xml:space="preserve"> de Ensino</w:t>
            </w:r>
            <w:r w:rsidR="00E13ECE">
              <w:rPr>
                <w:rFonts w:asciiTheme="majorHAnsi" w:hAnsiTheme="majorHAnsi" w:cstheme="majorHAnsi"/>
                <w:b/>
                <w:bCs/>
              </w:rPr>
              <w:t xml:space="preserve"> Superior</w:t>
            </w:r>
          </w:p>
        </w:tc>
        <w:tc>
          <w:tcPr>
            <w:tcW w:w="2099" w:type="dxa"/>
          </w:tcPr>
          <w:p w14:paraId="31843097" w14:textId="1639929F" w:rsidR="00E03952" w:rsidRPr="00883D0F" w:rsidRDefault="00E03952" w:rsidP="006A06AC">
            <w:pPr>
              <w:rPr>
                <w:rFonts w:asciiTheme="majorHAnsi" w:hAnsiTheme="majorHAnsi" w:cstheme="majorHAnsi"/>
                <w:b/>
                <w:bCs/>
              </w:rPr>
            </w:pPr>
            <w:r w:rsidRPr="00883D0F">
              <w:rPr>
                <w:rFonts w:asciiTheme="majorHAnsi" w:hAnsiTheme="majorHAnsi" w:cstheme="majorHAnsi"/>
                <w:b/>
                <w:bCs/>
              </w:rPr>
              <w:t>Mês/Ano d</w:t>
            </w:r>
            <w:r w:rsidR="004914B8" w:rsidRPr="00883D0F">
              <w:rPr>
                <w:rFonts w:asciiTheme="majorHAnsi" w:hAnsiTheme="majorHAnsi" w:cstheme="majorHAnsi"/>
                <w:b/>
                <w:bCs/>
              </w:rPr>
              <w:t xml:space="preserve">e emissão do certificado/diploma </w:t>
            </w:r>
            <w:r w:rsidRPr="00883D0F">
              <w:rPr>
                <w:rFonts w:asciiTheme="majorHAnsi" w:hAnsiTheme="majorHAnsi" w:cstheme="majorHAnsi"/>
                <w:b/>
                <w:bCs/>
              </w:rPr>
              <w:t>(mm/aaaa)</w:t>
            </w:r>
          </w:p>
        </w:tc>
      </w:tr>
      <w:tr w:rsidR="00A47B27" w:rsidRPr="0020631F" w14:paraId="579B418D" w14:textId="77777777" w:rsidTr="005650AD">
        <w:tc>
          <w:tcPr>
            <w:tcW w:w="1838" w:type="dxa"/>
          </w:tcPr>
          <w:p w14:paraId="1A7AA8DE" w14:textId="77777777" w:rsidR="00E03952" w:rsidRPr="0020631F" w:rsidRDefault="00E03952" w:rsidP="006A06A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14:paraId="6EAD0585" w14:textId="77777777" w:rsidR="00E03952" w:rsidRPr="0020631F" w:rsidRDefault="00E03952" w:rsidP="006A06A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</w:tcPr>
          <w:p w14:paraId="7EB9AAFC" w14:textId="77777777" w:rsidR="00E03952" w:rsidRPr="0020631F" w:rsidRDefault="00E03952" w:rsidP="006A06A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99" w:type="dxa"/>
          </w:tcPr>
          <w:p w14:paraId="6DF1A733" w14:textId="77777777" w:rsidR="00E03952" w:rsidRPr="0020631F" w:rsidRDefault="00E03952" w:rsidP="006A06AC">
            <w:pPr>
              <w:rPr>
                <w:rFonts w:asciiTheme="majorHAnsi" w:hAnsiTheme="majorHAnsi" w:cstheme="majorHAnsi"/>
              </w:rPr>
            </w:pPr>
          </w:p>
        </w:tc>
      </w:tr>
      <w:tr w:rsidR="00A47B27" w:rsidRPr="0020631F" w14:paraId="38FB3B87" w14:textId="77777777" w:rsidTr="005650AD">
        <w:tc>
          <w:tcPr>
            <w:tcW w:w="1838" w:type="dxa"/>
          </w:tcPr>
          <w:p w14:paraId="15D77A58" w14:textId="77777777" w:rsidR="00E03952" w:rsidRPr="0020631F" w:rsidRDefault="00E03952" w:rsidP="006A06A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14:paraId="067D3C31" w14:textId="77777777" w:rsidR="00E03952" w:rsidRPr="0020631F" w:rsidRDefault="00E03952" w:rsidP="006A06A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</w:tcPr>
          <w:p w14:paraId="0D7ADC73" w14:textId="77777777" w:rsidR="00E03952" w:rsidRPr="0020631F" w:rsidRDefault="00E03952" w:rsidP="006A06A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99" w:type="dxa"/>
          </w:tcPr>
          <w:p w14:paraId="562A8913" w14:textId="77777777" w:rsidR="00E03952" w:rsidRPr="0020631F" w:rsidRDefault="00E03952" w:rsidP="006A06AC">
            <w:pPr>
              <w:rPr>
                <w:rFonts w:asciiTheme="majorHAnsi" w:hAnsiTheme="majorHAnsi" w:cstheme="majorHAnsi"/>
              </w:rPr>
            </w:pPr>
          </w:p>
        </w:tc>
      </w:tr>
      <w:tr w:rsidR="00A47B27" w:rsidRPr="0020631F" w14:paraId="2935B4D9" w14:textId="77777777" w:rsidTr="005650AD">
        <w:tc>
          <w:tcPr>
            <w:tcW w:w="1838" w:type="dxa"/>
          </w:tcPr>
          <w:p w14:paraId="6AFF6E47" w14:textId="77777777" w:rsidR="00E03952" w:rsidRPr="0020631F" w:rsidRDefault="00E03952" w:rsidP="006A06A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14:paraId="643688D6" w14:textId="77777777" w:rsidR="00E03952" w:rsidRPr="0020631F" w:rsidRDefault="00E03952" w:rsidP="006A06A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</w:tcPr>
          <w:p w14:paraId="1B2C5B14" w14:textId="77777777" w:rsidR="00E03952" w:rsidRPr="0020631F" w:rsidRDefault="00E03952" w:rsidP="006A06A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99" w:type="dxa"/>
          </w:tcPr>
          <w:p w14:paraId="3E038AEE" w14:textId="77777777" w:rsidR="00E03952" w:rsidRPr="0020631F" w:rsidRDefault="00E03952" w:rsidP="006A06AC">
            <w:pPr>
              <w:rPr>
                <w:rFonts w:asciiTheme="majorHAnsi" w:hAnsiTheme="majorHAnsi" w:cstheme="majorHAnsi"/>
              </w:rPr>
            </w:pPr>
          </w:p>
        </w:tc>
      </w:tr>
      <w:tr w:rsidR="00A47B27" w:rsidRPr="0020631F" w14:paraId="01ABAD59" w14:textId="77777777" w:rsidTr="005650AD">
        <w:tc>
          <w:tcPr>
            <w:tcW w:w="1838" w:type="dxa"/>
          </w:tcPr>
          <w:p w14:paraId="7EFEE496" w14:textId="77777777" w:rsidR="00E03952" w:rsidRPr="0020631F" w:rsidRDefault="00E03952" w:rsidP="006A06A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14:paraId="13945165" w14:textId="77777777" w:rsidR="00E03952" w:rsidRPr="0020631F" w:rsidRDefault="00E03952" w:rsidP="006A06A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4" w:type="dxa"/>
          </w:tcPr>
          <w:p w14:paraId="3C034FC1" w14:textId="77777777" w:rsidR="00E03952" w:rsidRPr="0020631F" w:rsidRDefault="00E03952" w:rsidP="006A06A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99" w:type="dxa"/>
          </w:tcPr>
          <w:p w14:paraId="2F458645" w14:textId="77777777" w:rsidR="00E03952" w:rsidRPr="0020631F" w:rsidRDefault="00E03952" w:rsidP="006A06AC">
            <w:pPr>
              <w:rPr>
                <w:rFonts w:asciiTheme="majorHAnsi" w:hAnsiTheme="majorHAnsi" w:cstheme="majorHAnsi"/>
              </w:rPr>
            </w:pPr>
          </w:p>
        </w:tc>
      </w:tr>
    </w:tbl>
    <w:p w14:paraId="5B761B5C" w14:textId="77777777" w:rsidR="008D4A6A" w:rsidRPr="0020631F" w:rsidRDefault="008D4A6A">
      <w:pPr>
        <w:rPr>
          <w:rFonts w:asciiTheme="majorHAnsi" w:hAnsiTheme="majorHAnsi" w:cstheme="majorHAnsi"/>
        </w:rPr>
      </w:pPr>
    </w:p>
    <w:p w14:paraId="7B9F8E1F" w14:textId="2307AADA" w:rsidR="001A20D0" w:rsidRPr="0020631F" w:rsidRDefault="00287E87">
      <w:pPr>
        <w:pStyle w:val="Ttulo2"/>
        <w:rPr>
          <w:rFonts w:cstheme="majorHAnsi"/>
          <w:color w:val="auto"/>
          <w:sz w:val="22"/>
          <w:szCs w:val="22"/>
        </w:rPr>
      </w:pPr>
      <w:r w:rsidRPr="0020631F">
        <w:rPr>
          <w:rFonts w:cstheme="majorHAnsi"/>
          <w:color w:val="auto"/>
          <w:sz w:val="22"/>
          <w:szCs w:val="22"/>
        </w:rPr>
        <w:t>D</w:t>
      </w:r>
      <w:r w:rsidR="00021B97" w:rsidRPr="0020631F">
        <w:rPr>
          <w:rFonts w:cstheme="majorHAnsi"/>
          <w:color w:val="auto"/>
          <w:sz w:val="22"/>
          <w:szCs w:val="22"/>
        </w:rPr>
        <w:t xml:space="preserve">. EXPERIÊNCIA PROFISSIONAL </w:t>
      </w:r>
    </w:p>
    <w:p w14:paraId="3141D55B" w14:textId="7569B683" w:rsidR="00D9719A" w:rsidRPr="00A2691C" w:rsidRDefault="00D9719A" w:rsidP="003A4B5A">
      <w:pPr>
        <w:pStyle w:val="PargrafodaLista"/>
        <w:numPr>
          <w:ilvl w:val="0"/>
          <w:numId w:val="12"/>
        </w:numPr>
        <w:rPr>
          <w:rFonts w:asciiTheme="majorHAnsi" w:hAnsiTheme="majorHAnsi" w:cstheme="majorHAnsi"/>
        </w:rPr>
      </w:pPr>
      <w:r w:rsidRPr="00A2691C">
        <w:rPr>
          <w:rFonts w:asciiTheme="majorHAnsi" w:hAnsiTheme="majorHAnsi" w:cstheme="majorHAnsi"/>
        </w:rPr>
        <w:t>Possui experiência profissional compatível com o cargo para o qual foi indicado, conforme anexo da resolução normativa?  (    ) Sim    (    ) Não</w:t>
      </w:r>
    </w:p>
    <w:p w14:paraId="45A2C3D3" w14:textId="4C266AE2" w:rsidR="00D9719A" w:rsidRPr="00A2691C" w:rsidRDefault="00D9719A" w:rsidP="003A4B5A">
      <w:pPr>
        <w:pStyle w:val="PargrafodaLista"/>
        <w:numPr>
          <w:ilvl w:val="0"/>
          <w:numId w:val="12"/>
        </w:numPr>
        <w:rPr>
          <w:rFonts w:asciiTheme="majorHAnsi" w:hAnsiTheme="majorHAnsi" w:cstheme="majorHAnsi"/>
        </w:rPr>
      </w:pPr>
      <w:r w:rsidRPr="00A2691C">
        <w:rPr>
          <w:rFonts w:asciiTheme="majorHAnsi" w:hAnsiTheme="majorHAnsi" w:cstheme="majorHAnsi"/>
        </w:rPr>
        <w:t xml:space="preserve">Caso positivo, indique as </w:t>
      </w:r>
      <w:r w:rsidR="000728FC" w:rsidRPr="00A2691C">
        <w:rPr>
          <w:rFonts w:asciiTheme="majorHAnsi" w:hAnsiTheme="majorHAnsi" w:cstheme="majorHAnsi"/>
        </w:rPr>
        <w:t>experiências</w:t>
      </w:r>
      <w:r w:rsidRPr="00A2691C">
        <w:rPr>
          <w:rFonts w:asciiTheme="majorHAnsi" w:hAnsiTheme="majorHAnsi" w:cstheme="majorHAnsi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30"/>
        <w:gridCol w:w="895"/>
        <w:gridCol w:w="1009"/>
        <w:gridCol w:w="1162"/>
        <w:gridCol w:w="1052"/>
        <w:gridCol w:w="1052"/>
        <w:gridCol w:w="993"/>
        <w:gridCol w:w="1328"/>
      </w:tblGrid>
      <w:tr w:rsidR="00A47B27" w:rsidRPr="000C6918" w14:paraId="55315D35" w14:textId="77777777" w:rsidTr="00CB3DAE">
        <w:tc>
          <w:tcPr>
            <w:tcW w:w="1230" w:type="dxa"/>
          </w:tcPr>
          <w:p w14:paraId="331C437C" w14:textId="77777777" w:rsidR="001A20D0" w:rsidRPr="005650AD" w:rsidRDefault="00021B97">
            <w:pPr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5650AD">
              <w:rPr>
                <w:rFonts w:asciiTheme="majorHAnsi" w:hAnsiTheme="majorHAnsi" w:cstheme="majorHAnsi"/>
                <w:b/>
                <w:sz w:val="14"/>
                <w:szCs w:val="14"/>
              </w:rPr>
              <w:t>Função/Cargo</w:t>
            </w:r>
          </w:p>
        </w:tc>
        <w:tc>
          <w:tcPr>
            <w:tcW w:w="895" w:type="dxa"/>
          </w:tcPr>
          <w:p w14:paraId="6CD48551" w14:textId="37F6200E" w:rsidR="009C2786" w:rsidRPr="005650AD" w:rsidRDefault="00734157">
            <w:pPr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5650AD">
              <w:rPr>
                <w:rFonts w:asciiTheme="majorHAnsi" w:hAnsiTheme="majorHAnsi" w:cstheme="majorHAnsi"/>
                <w:b/>
                <w:sz w:val="14"/>
                <w:szCs w:val="14"/>
              </w:rPr>
              <w:t xml:space="preserve">Nome da </w:t>
            </w:r>
            <w:r w:rsidR="009C2786" w:rsidRPr="005650AD">
              <w:rPr>
                <w:rFonts w:asciiTheme="majorHAnsi" w:hAnsiTheme="majorHAnsi" w:cstheme="majorHAnsi"/>
                <w:b/>
                <w:sz w:val="14"/>
                <w:szCs w:val="14"/>
              </w:rPr>
              <w:t xml:space="preserve">Área de </w:t>
            </w:r>
            <w:r w:rsidR="00270652" w:rsidRPr="005650AD">
              <w:rPr>
                <w:rFonts w:asciiTheme="majorHAnsi" w:hAnsiTheme="majorHAnsi" w:cstheme="majorHAnsi"/>
                <w:b/>
                <w:sz w:val="14"/>
                <w:szCs w:val="14"/>
              </w:rPr>
              <w:t>a</w:t>
            </w:r>
            <w:r w:rsidR="009C2786" w:rsidRPr="005650AD">
              <w:rPr>
                <w:rFonts w:asciiTheme="majorHAnsi" w:hAnsiTheme="majorHAnsi" w:cstheme="majorHAnsi"/>
                <w:b/>
                <w:sz w:val="14"/>
                <w:szCs w:val="14"/>
              </w:rPr>
              <w:t>tuação</w:t>
            </w:r>
            <w:r w:rsidR="00270652" w:rsidRPr="005650AD">
              <w:rPr>
                <w:rFonts w:asciiTheme="majorHAnsi" w:hAnsiTheme="majorHAnsi" w:cstheme="majorHAnsi"/>
                <w:b/>
                <w:sz w:val="14"/>
                <w:szCs w:val="14"/>
              </w:rPr>
              <w:t xml:space="preserve"> </w:t>
            </w:r>
            <w:r w:rsidR="00AF7D5B" w:rsidRPr="005650AD">
              <w:rPr>
                <w:rFonts w:asciiTheme="majorHAnsi" w:hAnsiTheme="majorHAnsi" w:cstheme="majorHAnsi"/>
                <w:b/>
                <w:sz w:val="14"/>
                <w:szCs w:val="14"/>
              </w:rPr>
              <w:t>do profissional</w:t>
            </w:r>
            <w:r w:rsidR="00270652" w:rsidRPr="005650AD">
              <w:rPr>
                <w:rFonts w:asciiTheme="majorHAnsi" w:hAnsiTheme="majorHAnsi" w:cstheme="majorHAnsi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09" w:type="dxa"/>
          </w:tcPr>
          <w:p w14:paraId="5E55A836" w14:textId="28F8D372" w:rsidR="001A20D0" w:rsidRPr="005650AD" w:rsidRDefault="00021B97">
            <w:pPr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5650AD">
              <w:rPr>
                <w:rFonts w:asciiTheme="majorHAnsi" w:hAnsiTheme="majorHAnsi" w:cstheme="majorHAnsi"/>
                <w:b/>
                <w:sz w:val="14"/>
                <w:szCs w:val="14"/>
              </w:rPr>
              <w:t>Instituição</w:t>
            </w:r>
          </w:p>
        </w:tc>
        <w:tc>
          <w:tcPr>
            <w:tcW w:w="1162" w:type="dxa"/>
          </w:tcPr>
          <w:p w14:paraId="17231A5A" w14:textId="5B28B130" w:rsidR="001A20D0" w:rsidRPr="005650AD" w:rsidRDefault="00021B97">
            <w:pPr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5650AD">
              <w:rPr>
                <w:rFonts w:asciiTheme="majorHAnsi" w:hAnsiTheme="majorHAnsi" w:cstheme="majorHAnsi"/>
                <w:b/>
                <w:sz w:val="14"/>
                <w:szCs w:val="14"/>
              </w:rPr>
              <w:t xml:space="preserve">Área de </w:t>
            </w:r>
            <w:r w:rsidR="000C6918" w:rsidRPr="005650AD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atuação</w:t>
            </w:r>
            <w:r w:rsidR="00AF7D5B" w:rsidRPr="005650AD">
              <w:rPr>
                <w:rFonts w:asciiTheme="majorHAnsi" w:hAnsiTheme="majorHAnsi" w:cstheme="majorHAnsi"/>
                <w:b/>
                <w:sz w:val="14"/>
                <w:szCs w:val="14"/>
              </w:rPr>
              <w:t xml:space="preserve"> da instituição</w:t>
            </w:r>
            <w:r w:rsidR="000C6918" w:rsidRPr="005650AD">
              <w:rPr>
                <w:rFonts w:asciiTheme="majorHAnsi" w:hAnsiTheme="majorHAnsi" w:cstheme="majorHAnsi"/>
                <w:b/>
                <w:sz w:val="14"/>
                <w:szCs w:val="14"/>
              </w:rPr>
              <w:t xml:space="preserve"> (Saúde, Educação, Tecnologia, Infraestrutura etc)</w:t>
            </w:r>
          </w:p>
        </w:tc>
        <w:tc>
          <w:tcPr>
            <w:tcW w:w="1052" w:type="dxa"/>
          </w:tcPr>
          <w:p w14:paraId="38B6B667" w14:textId="77777777" w:rsidR="001A20D0" w:rsidRPr="005650AD" w:rsidRDefault="00021B97">
            <w:pPr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5650AD">
              <w:rPr>
                <w:rFonts w:asciiTheme="majorHAnsi" w:hAnsiTheme="majorHAnsi" w:cstheme="majorHAnsi"/>
                <w:b/>
                <w:sz w:val="14"/>
                <w:szCs w:val="14"/>
              </w:rPr>
              <w:t>Início (mm/aaaa)</w:t>
            </w:r>
          </w:p>
        </w:tc>
        <w:tc>
          <w:tcPr>
            <w:tcW w:w="1052" w:type="dxa"/>
          </w:tcPr>
          <w:p w14:paraId="548060BD" w14:textId="77777777" w:rsidR="001A20D0" w:rsidRPr="005650AD" w:rsidRDefault="00021B97">
            <w:pPr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5650AD">
              <w:rPr>
                <w:rFonts w:asciiTheme="majorHAnsi" w:hAnsiTheme="majorHAnsi" w:cstheme="majorHAnsi"/>
                <w:b/>
                <w:sz w:val="14"/>
                <w:szCs w:val="14"/>
              </w:rPr>
              <w:t>Fim (mm/aaaa)</w:t>
            </w:r>
          </w:p>
        </w:tc>
        <w:tc>
          <w:tcPr>
            <w:tcW w:w="902" w:type="dxa"/>
          </w:tcPr>
          <w:p w14:paraId="03F26D35" w14:textId="3A247DAE" w:rsidR="000C6918" w:rsidRDefault="000C6918">
            <w:pP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Tempo de atuação</w:t>
            </w:r>
            <w:r w:rsidR="003E4F4D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na função/cargo</w:t>
            </w:r>
            <w:r w:rsidR="000C260C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(</w:t>
            </w:r>
            <w:r w:rsidR="002B36AE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Ex.: 2 </w:t>
            </w:r>
            <w:r w:rsidR="000C260C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anos</w:t>
            </w:r>
            <w:r w:rsidR="002B36AE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e 5 </w:t>
            </w:r>
            <w:r w:rsidR="00965231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meses</w:t>
            </w:r>
            <w:r w:rsidR="00965231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328" w:type="dxa"/>
          </w:tcPr>
          <w:p w14:paraId="5C0C0BE6" w14:textId="2AB1D984" w:rsidR="001A20D0" w:rsidRPr="005650AD" w:rsidRDefault="000C6918">
            <w:pPr>
              <w:rPr>
                <w:rFonts w:asciiTheme="majorHAnsi" w:hAnsiTheme="majorHAnsi" w:cstheme="majorHAnsi"/>
                <w:b/>
                <w:sz w:val="14"/>
                <w:szCs w:val="14"/>
              </w:rPr>
            </w:pPr>
            <w:r w:rsidRPr="005650AD">
              <w:rPr>
                <w:rFonts w:asciiTheme="majorHAnsi" w:hAnsiTheme="majorHAnsi" w:cstheme="majorHAnsi"/>
                <w:b/>
                <w:sz w:val="14"/>
                <w:szCs w:val="14"/>
              </w:rPr>
              <w:t>Documento Comprobatório</w:t>
            </w:r>
            <w: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 xml:space="preserve"> (</w:t>
            </w:r>
            <w:r w:rsidRPr="000C6918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Portarias, declarações de exercício, cópia da CTPS, contratos etc</w:t>
            </w:r>
            <w:r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)</w:t>
            </w:r>
          </w:p>
        </w:tc>
      </w:tr>
      <w:tr w:rsidR="00A47B27" w:rsidRPr="00AF7D5B" w14:paraId="11C3728B" w14:textId="77777777" w:rsidTr="00CB3DAE">
        <w:tc>
          <w:tcPr>
            <w:tcW w:w="1230" w:type="dxa"/>
          </w:tcPr>
          <w:p w14:paraId="61D18E3F" w14:textId="77777777" w:rsidR="001A20D0" w:rsidRPr="005650AD" w:rsidRDefault="001A2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95" w:type="dxa"/>
          </w:tcPr>
          <w:p w14:paraId="28F8FF5F" w14:textId="77777777" w:rsidR="009C2786" w:rsidRPr="005650AD" w:rsidRDefault="009C278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9" w:type="dxa"/>
          </w:tcPr>
          <w:p w14:paraId="3F4AF87A" w14:textId="05EB250C" w:rsidR="001A20D0" w:rsidRPr="005650AD" w:rsidRDefault="001A2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62" w:type="dxa"/>
          </w:tcPr>
          <w:p w14:paraId="3A2B483F" w14:textId="77777777" w:rsidR="001A20D0" w:rsidRPr="005650AD" w:rsidRDefault="001A2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2" w:type="dxa"/>
          </w:tcPr>
          <w:p w14:paraId="297F7041" w14:textId="77777777" w:rsidR="001A20D0" w:rsidRPr="005650AD" w:rsidRDefault="001A2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2" w:type="dxa"/>
          </w:tcPr>
          <w:p w14:paraId="19023F83" w14:textId="77777777" w:rsidR="001A20D0" w:rsidRPr="005650AD" w:rsidRDefault="001A2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02" w:type="dxa"/>
          </w:tcPr>
          <w:p w14:paraId="5D874832" w14:textId="77777777" w:rsidR="000C6918" w:rsidRPr="000C6918" w:rsidRDefault="000C691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064B4C86" w14:textId="1DE10B9D" w:rsidR="001A20D0" w:rsidRPr="005650AD" w:rsidRDefault="001A2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47B27" w:rsidRPr="00AF7D5B" w14:paraId="62A16DEC" w14:textId="77777777" w:rsidTr="00CB3DAE">
        <w:tc>
          <w:tcPr>
            <w:tcW w:w="1230" w:type="dxa"/>
          </w:tcPr>
          <w:p w14:paraId="120E0B60" w14:textId="77777777" w:rsidR="001A20D0" w:rsidRPr="005650AD" w:rsidRDefault="001A2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95" w:type="dxa"/>
          </w:tcPr>
          <w:p w14:paraId="581D1CDD" w14:textId="77777777" w:rsidR="009C2786" w:rsidRPr="005650AD" w:rsidRDefault="009C278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9" w:type="dxa"/>
          </w:tcPr>
          <w:p w14:paraId="3FD7234A" w14:textId="2767E731" w:rsidR="001A20D0" w:rsidRPr="005650AD" w:rsidRDefault="001A2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62" w:type="dxa"/>
          </w:tcPr>
          <w:p w14:paraId="3B719750" w14:textId="77777777" w:rsidR="001A20D0" w:rsidRPr="005650AD" w:rsidRDefault="001A2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2" w:type="dxa"/>
          </w:tcPr>
          <w:p w14:paraId="0FC6B234" w14:textId="77777777" w:rsidR="001A20D0" w:rsidRPr="005650AD" w:rsidRDefault="001A2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2" w:type="dxa"/>
          </w:tcPr>
          <w:p w14:paraId="54AF3C12" w14:textId="77777777" w:rsidR="001A20D0" w:rsidRPr="005650AD" w:rsidRDefault="001A2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02" w:type="dxa"/>
          </w:tcPr>
          <w:p w14:paraId="30E2DBF9" w14:textId="77777777" w:rsidR="000C6918" w:rsidRPr="000C6918" w:rsidRDefault="000C691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61A06DCE" w14:textId="60261AE6" w:rsidR="001A20D0" w:rsidRPr="005650AD" w:rsidRDefault="001A2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47B27" w:rsidRPr="00AF7D5B" w14:paraId="4EF5EB9B" w14:textId="77777777" w:rsidTr="00CB3DAE">
        <w:tc>
          <w:tcPr>
            <w:tcW w:w="1230" w:type="dxa"/>
          </w:tcPr>
          <w:p w14:paraId="6602DAC3" w14:textId="77777777" w:rsidR="001A20D0" w:rsidRPr="005650AD" w:rsidRDefault="001A2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95" w:type="dxa"/>
          </w:tcPr>
          <w:p w14:paraId="210132B3" w14:textId="77777777" w:rsidR="009C2786" w:rsidRPr="005650AD" w:rsidRDefault="009C278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9" w:type="dxa"/>
          </w:tcPr>
          <w:p w14:paraId="168F577D" w14:textId="222FDB6A" w:rsidR="001A20D0" w:rsidRPr="005650AD" w:rsidRDefault="001A2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62" w:type="dxa"/>
          </w:tcPr>
          <w:p w14:paraId="141C186D" w14:textId="77777777" w:rsidR="001A20D0" w:rsidRPr="005650AD" w:rsidRDefault="001A2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2" w:type="dxa"/>
          </w:tcPr>
          <w:p w14:paraId="14E1C20D" w14:textId="77777777" w:rsidR="001A20D0" w:rsidRPr="005650AD" w:rsidRDefault="001A2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2" w:type="dxa"/>
          </w:tcPr>
          <w:p w14:paraId="33DE25E5" w14:textId="77777777" w:rsidR="001A20D0" w:rsidRPr="005650AD" w:rsidRDefault="001A2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02" w:type="dxa"/>
          </w:tcPr>
          <w:p w14:paraId="54838F1E" w14:textId="77777777" w:rsidR="000C6918" w:rsidRPr="000C6918" w:rsidRDefault="000C691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6C608C5E" w14:textId="2A172217" w:rsidR="001A20D0" w:rsidRPr="005650AD" w:rsidRDefault="001A2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47B27" w:rsidRPr="00AF7D5B" w14:paraId="6878C9DD" w14:textId="77777777" w:rsidTr="00CB3DAE">
        <w:tc>
          <w:tcPr>
            <w:tcW w:w="1230" w:type="dxa"/>
          </w:tcPr>
          <w:p w14:paraId="4B5C8415" w14:textId="77777777" w:rsidR="001A20D0" w:rsidRPr="005650AD" w:rsidRDefault="001A2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95" w:type="dxa"/>
          </w:tcPr>
          <w:p w14:paraId="029ED90A" w14:textId="77777777" w:rsidR="009C2786" w:rsidRPr="005650AD" w:rsidRDefault="009C2786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09" w:type="dxa"/>
          </w:tcPr>
          <w:p w14:paraId="3743ED40" w14:textId="075929A2" w:rsidR="001A20D0" w:rsidRPr="005650AD" w:rsidRDefault="001A2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62" w:type="dxa"/>
          </w:tcPr>
          <w:p w14:paraId="43F17F00" w14:textId="77777777" w:rsidR="001A20D0" w:rsidRPr="005650AD" w:rsidRDefault="001A2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2" w:type="dxa"/>
          </w:tcPr>
          <w:p w14:paraId="22A1F92B" w14:textId="77777777" w:rsidR="001A20D0" w:rsidRPr="005650AD" w:rsidRDefault="001A2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052" w:type="dxa"/>
          </w:tcPr>
          <w:p w14:paraId="3AE0BC1D" w14:textId="77777777" w:rsidR="001A20D0" w:rsidRPr="005650AD" w:rsidRDefault="001A2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02" w:type="dxa"/>
          </w:tcPr>
          <w:p w14:paraId="2D69FDDE" w14:textId="77777777" w:rsidR="000C6918" w:rsidRPr="000C6918" w:rsidRDefault="000C691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28" w:type="dxa"/>
          </w:tcPr>
          <w:p w14:paraId="5A9D880A" w14:textId="31FC0C20" w:rsidR="001A20D0" w:rsidRPr="005650AD" w:rsidRDefault="001A20D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CE50224" w14:textId="6E50F278" w:rsidR="001A20D0" w:rsidRPr="0020631F" w:rsidRDefault="00287E87">
      <w:pPr>
        <w:pStyle w:val="Ttulo2"/>
        <w:rPr>
          <w:rFonts w:cstheme="majorHAnsi"/>
          <w:color w:val="auto"/>
          <w:sz w:val="22"/>
          <w:szCs w:val="22"/>
        </w:rPr>
      </w:pPr>
      <w:r w:rsidRPr="0020631F">
        <w:rPr>
          <w:rFonts w:cstheme="majorHAnsi"/>
          <w:color w:val="auto"/>
          <w:sz w:val="22"/>
          <w:szCs w:val="22"/>
        </w:rPr>
        <w:t>E</w:t>
      </w:r>
      <w:r w:rsidR="00021B97" w:rsidRPr="0020631F">
        <w:rPr>
          <w:rFonts w:cstheme="majorHAnsi"/>
          <w:color w:val="auto"/>
          <w:sz w:val="22"/>
          <w:szCs w:val="22"/>
        </w:rPr>
        <w:t>. DECLARAÇÕES</w:t>
      </w:r>
    </w:p>
    <w:p w14:paraId="0EC0F759" w14:textId="0012DA43" w:rsidR="009224A9" w:rsidRPr="00A2691C" w:rsidRDefault="009224A9" w:rsidP="003A4B5A">
      <w:pPr>
        <w:pStyle w:val="PargrafodaLista"/>
        <w:numPr>
          <w:ilvl w:val="0"/>
          <w:numId w:val="12"/>
        </w:numPr>
        <w:jc w:val="both"/>
        <w:rPr>
          <w:rFonts w:asciiTheme="majorHAnsi" w:hAnsiTheme="majorHAnsi" w:cstheme="majorHAnsi"/>
        </w:rPr>
      </w:pPr>
      <w:r w:rsidRPr="00A2691C">
        <w:rPr>
          <w:rFonts w:asciiTheme="majorHAnsi" w:hAnsiTheme="majorHAnsi" w:cstheme="majorHAnsi"/>
        </w:rPr>
        <w:t xml:space="preserve">(  ) Declaro, sob as penas da lei, que </w:t>
      </w:r>
      <w:r w:rsidR="00733A0F" w:rsidRPr="00A2691C">
        <w:rPr>
          <w:rFonts w:asciiTheme="majorHAnsi" w:hAnsiTheme="majorHAnsi" w:cstheme="majorHAnsi"/>
        </w:rPr>
        <w:t xml:space="preserve">não me enquadro </w:t>
      </w:r>
      <w:r w:rsidR="00AC580F" w:rsidRPr="00A2691C">
        <w:rPr>
          <w:rFonts w:asciiTheme="majorHAnsi" w:hAnsiTheme="majorHAnsi" w:cstheme="majorHAnsi"/>
        </w:rPr>
        <w:t xml:space="preserve">em nenhuma das </w:t>
      </w:r>
      <w:r w:rsidR="00733A0F" w:rsidRPr="00A2691C">
        <w:rPr>
          <w:rFonts w:asciiTheme="majorHAnsi" w:hAnsiTheme="majorHAnsi" w:cstheme="majorHAnsi"/>
        </w:rPr>
        <w:t>vedações</w:t>
      </w:r>
      <w:r w:rsidR="00441F2C" w:rsidRPr="00A2691C">
        <w:rPr>
          <w:rFonts w:asciiTheme="majorHAnsi" w:hAnsiTheme="majorHAnsi" w:cstheme="majorHAnsi"/>
        </w:rPr>
        <w:t xml:space="preserve"> </w:t>
      </w:r>
      <w:r w:rsidR="00AC580F" w:rsidRPr="00A2691C">
        <w:rPr>
          <w:rFonts w:asciiTheme="majorHAnsi" w:hAnsiTheme="majorHAnsi" w:cstheme="majorHAnsi"/>
        </w:rPr>
        <w:t>estabelecidas no art. 6º da</w:t>
      </w:r>
      <w:r w:rsidR="00733A0F" w:rsidRPr="00A2691C" w:rsidDel="00AC580F">
        <w:rPr>
          <w:rFonts w:asciiTheme="majorHAnsi" w:hAnsiTheme="majorHAnsi" w:cstheme="majorHAnsi"/>
        </w:rPr>
        <w:t xml:space="preserve"> </w:t>
      </w:r>
      <w:r w:rsidR="00733A0F" w:rsidRPr="00A2691C">
        <w:rPr>
          <w:rFonts w:asciiTheme="majorHAnsi" w:hAnsiTheme="majorHAnsi" w:cstheme="majorHAnsi"/>
        </w:rPr>
        <w:t xml:space="preserve">Resolução Normativa nº </w:t>
      </w:r>
      <w:r w:rsidR="00F82778" w:rsidRPr="00A2691C">
        <w:rPr>
          <w:rFonts w:asciiTheme="majorHAnsi" w:hAnsiTheme="majorHAnsi" w:cstheme="majorHAnsi"/>
        </w:rPr>
        <w:t>01/</w:t>
      </w:r>
      <w:r w:rsidR="00733A0F" w:rsidRPr="00A2691C">
        <w:rPr>
          <w:rFonts w:asciiTheme="majorHAnsi" w:hAnsiTheme="majorHAnsi" w:cstheme="majorHAnsi"/>
        </w:rPr>
        <w:t xml:space="preserve">2025 </w:t>
      </w:r>
      <w:r w:rsidR="00D23E43" w:rsidRPr="00A2691C">
        <w:rPr>
          <w:rFonts w:asciiTheme="majorHAnsi" w:hAnsiTheme="majorHAnsi" w:cstheme="majorHAnsi"/>
        </w:rPr>
        <w:t>–</w:t>
      </w:r>
      <w:r w:rsidR="00733A0F" w:rsidRPr="00A2691C">
        <w:rPr>
          <w:rFonts w:asciiTheme="majorHAnsi" w:hAnsiTheme="majorHAnsi" w:cstheme="majorHAnsi"/>
        </w:rPr>
        <w:t xml:space="preserve"> DIREX</w:t>
      </w:r>
      <w:r w:rsidR="00D23E43" w:rsidRPr="00A2691C">
        <w:rPr>
          <w:rFonts w:asciiTheme="majorHAnsi" w:hAnsiTheme="majorHAnsi" w:cstheme="majorHAnsi"/>
        </w:rPr>
        <w:t>, quais sejam:</w:t>
      </w:r>
    </w:p>
    <w:p w14:paraId="2B80FF9E" w14:textId="77777777" w:rsidR="00D23E43" w:rsidRDefault="00D23E43" w:rsidP="00D23E43">
      <w:pPr>
        <w:ind w:left="720"/>
        <w:jc w:val="both"/>
        <w:rPr>
          <w:rFonts w:asciiTheme="majorHAnsi" w:hAnsiTheme="majorHAnsi" w:cstheme="majorHAnsi"/>
        </w:rPr>
      </w:pPr>
      <w:r w:rsidRPr="00D23E43">
        <w:rPr>
          <w:rFonts w:asciiTheme="majorHAnsi" w:hAnsiTheme="majorHAnsi" w:cstheme="majorHAnsi"/>
        </w:rPr>
        <w:t>I – ser titular de outro cargo em comissão na administração pública federal, estadual ou municipal, direta ou indireta;</w:t>
      </w:r>
    </w:p>
    <w:p w14:paraId="51C0A0DD" w14:textId="79A8941F" w:rsidR="00D23E43" w:rsidRDefault="00D23E43" w:rsidP="00D23E43">
      <w:pPr>
        <w:ind w:left="720"/>
        <w:jc w:val="both"/>
        <w:rPr>
          <w:rFonts w:asciiTheme="majorHAnsi" w:hAnsiTheme="majorHAnsi" w:cstheme="majorHAnsi"/>
        </w:rPr>
      </w:pPr>
      <w:r w:rsidRPr="00D23E43">
        <w:rPr>
          <w:rFonts w:asciiTheme="majorHAnsi" w:hAnsiTheme="majorHAnsi" w:cstheme="majorHAnsi"/>
        </w:rPr>
        <w:t>II – ser parente consanguíneo ou afim até o terceiro grau, em linha reta ou colateral, de membros do Colegiado Executivo, do Presidente ou Vice-Presidente da Ebserh e do Reitor(a) ou Vice-Reitor(a) da respectiva universidade de vinculação do HUF</w:t>
      </w:r>
      <w:r w:rsidR="003576D0">
        <w:rPr>
          <w:rFonts w:asciiTheme="majorHAnsi" w:hAnsiTheme="majorHAnsi" w:cstheme="majorHAnsi"/>
        </w:rPr>
        <w:t xml:space="preserve"> </w:t>
      </w:r>
      <w:r w:rsidR="003576D0" w:rsidRPr="00CB3DAE">
        <w:rPr>
          <w:rFonts w:asciiTheme="majorHAnsi" w:hAnsiTheme="majorHAnsi" w:cstheme="majorHAnsi"/>
        </w:rPr>
        <w:t>(</w:t>
      </w:r>
      <w:r w:rsidR="003A6D0E" w:rsidRPr="00CB3DAE">
        <w:rPr>
          <w:rFonts w:asciiTheme="majorHAnsi" w:hAnsiTheme="majorHAnsi" w:cstheme="majorHAnsi"/>
        </w:rPr>
        <w:t>se enquadram os seguintes parentescos</w:t>
      </w:r>
      <w:r w:rsidR="003576D0" w:rsidRPr="00CB3DAE">
        <w:rPr>
          <w:rFonts w:asciiTheme="majorHAnsi" w:hAnsiTheme="majorHAnsi" w:cstheme="majorHAnsi"/>
        </w:rPr>
        <w:t>: pais, filhos, avós, netos, bisavós, bisnetos, irmãos, tios, sobrinhos, sogros, genros, noras, cunhados)</w:t>
      </w:r>
      <w:r w:rsidRPr="00D23E43">
        <w:rPr>
          <w:rFonts w:asciiTheme="majorHAnsi" w:hAnsiTheme="majorHAnsi" w:cstheme="majorHAnsi"/>
        </w:rPr>
        <w:t>;</w:t>
      </w:r>
    </w:p>
    <w:p w14:paraId="2BD44797" w14:textId="77777777" w:rsidR="00D23E43" w:rsidRDefault="00D23E43" w:rsidP="00D23E43">
      <w:pPr>
        <w:ind w:left="720"/>
        <w:jc w:val="both"/>
        <w:rPr>
          <w:rFonts w:asciiTheme="majorHAnsi" w:hAnsiTheme="majorHAnsi" w:cstheme="majorHAnsi"/>
        </w:rPr>
      </w:pPr>
      <w:r w:rsidRPr="00D23E43">
        <w:rPr>
          <w:rFonts w:asciiTheme="majorHAnsi" w:hAnsiTheme="majorHAnsi" w:cstheme="majorHAnsi"/>
        </w:rPr>
        <w:t>III – figurar como autor de ação judicial contra a Ebserh em demanda que caracterize conflito de interesse com a fidúcia do cargo;</w:t>
      </w:r>
    </w:p>
    <w:p w14:paraId="1328CF55" w14:textId="10F1EFE1" w:rsidR="00D23E43" w:rsidRDefault="00D23E43" w:rsidP="00D23E43">
      <w:pPr>
        <w:ind w:left="720"/>
        <w:jc w:val="both"/>
        <w:rPr>
          <w:rFonts w:asciiTheme="majorHAnsi" w:hAnsiTheme="majorHAnsi" w:cstheme="majorHAnsi"/>
        </w:rPr>
      </w:pPr>
      <w:r w:rsidRPr="00D23E43">
        <w:rPr>
          <w:rFonts w:asciiTheme="majorHAnsi" w:hAnsiTheme="majorHAnsi" w:cstheme="majorHAnsi"/>
        </w:rPr>
        <w:t>IV – ter ou poder ter qualquer forma de conflito de interesse com a União ou com a</w:t>
      </w:r>
      <w:r w:rsidRPr="00D23E43" w:rsidDel="00ED4592">
        <w:rPr>
          <w:rFonts w:asciiTheme="majorHAnsi" w:hAnsiTheme="majorHAnsi" w:cstheme="majorHAnsi"/>
        </w:rPr>
        <w:t xml:space="preserve"> </w:t>
      </w:r>
      <w:r w:rsidRPr="00D23E43">
        <w:rPr>
          <w:rFonts w:asciiTheme="majorHAnsi" w:hAnsiTheme="majorHAnsi" w:cstheme="majorHAnsi"/>
        </w:rPr>
        <w:t>Ebserh;</w:t>
      </w:r>
    </w:p>
    <w:p w14:paraId="168DED9E" w14:textId="77777777" w:rsidR="00D23E43" w:rsidRDefault="00D23E43" w:rsidP="00D23E43">
      <w:pPr>
        <w:ind w:left="720"/>
        <w:jc w:val="both"/>
        <w:rPr>
          <w:rFonts w:asciiTheme="majorHAnsi" w:hAnsiTheme="majorHAnsi" w:cstheme="majorHAnsi"/>
        </w:rPr>
      </w:pPr>
      <w:r w:rsidRPr="00D23E43">
        <w:rPr>
          <w:rFonts w:asciiTheme="majorHAnsi" w:hAnsiTheme="majorHAnsi" w:cstheme="majorHAnsi"/>
        </w:rPr>
        <w:t>V – possuir atuação profissional incompatível com as finalidades da Ebserh, as políticas de educação pública ou do Sistema Único de Saúde;</w:t>
      </w:r>
    </w:p>
    <w:p w14:paraId="23F1A308" w14:textId="44250CB2" w:rsidR="000018F5" w:rsidRDefault="00D23E43" w:rsidP="00D23E43">
      <w:pPr>
        <w:ind w:left="720"/>
        <w:jc w:val="both"/>
        <w:rPr>
          <w:rFonts w:asciiTheme="majorHAnsi" w:hAnsiTheme="majorHAnsi" w:cstheme="majorHAnsi"/>
        </w:rPr>
      </w:pPr>
      <w:r w:rsidRPr="00D23E43">
        <w:rPr>
          <w:rFonts w:asciiTheme="majorHAnsi" w:hAnsiTheme="majorHAnsi" w:cstheme="majorHAnsi"/>
        </w:rPr>
        <w:lastRenderedPageBreak/>
        <w:t>VI – enquadrar-se em qualquer das hipóteses de inelegibilidade previstas nas alíneas do inciso I do caput do art. 1º da Lei Complementar nº 64, de 18 de maio de 1990</w:t>
      </w:r>
      <w:r w:rsidR="000018F5">
        <w:rPr>
          <w:rFonts w:asciiTheme="majorHAnsi" w:hAnsiTheme="majorHAnsi" w:cstheme="majorHAnsi"/>
        </w:rPr>
        <w:t xml:space="preserve"> e alterações posteriores</w:t>
      </w:r>
      <w:r w:rsidRPr="00D23E43">
        <w:rPr>
          <w:rFonts w:asciiTheme="majorHAnsi" w:hAnsiTheme="majorHAnsi" w:cstheme="majorHAnsi"/>
        </w:rPr>
        <w:t>;</w:t>
      </w:r>
    </w:p>
    <w:p w14:paraId="2947C51D" w14:textId="416B40BB" w:rsidR="00D23E43" w:rsidRDefault="00D23E43" w:rsidP="00D23E43">
      <w:pPr>
        <w:ind w:left="720"/>
        <w:jc w:val="both"/>
        <w:rPr>
          <w:rFonts w:asciiTheme="majorHAnsi" w:hAnsiTheme="majorHAnsi" w:cstheme="majorHAnsi"/>
        </w:rPr>
      </w:pPr>
      <w:r w:rsidRPr="00D23E43">
        <w:rPr>
          <w:rFonts w:asciiTheme="majorHAnsi" w:hAnsiTheme="majorHAnsi" w:cstheme="majorHAnsi"/>
        </w:rPr>
        <w:t>VII – ter ocupado, há menos de 2 (dois) anos da data de exoneração, e por prazo igual ou superior a 8 (oito) anos, o mesmo cargo para o qual esteja sendo indicado(a);</w:t>
      </w:r>
    </w:p>
    <w:p w14:paraId="00F3AA7B" w14:textId="77777777" w:rsidR="000018F5" w:rsidRDefault="00D23E43" w:rsidP="000A36DE">
      <w:pPr>
        <w:ind w:left="720"/>
        <w:jc w:val="both"/>
        <w:rPr>
          <w:rFonts w:asciiTheme="majorHAnsi" w:hAnsiTheme="majorHAnsi" w:cstheme="majorHAnsi"/>
        </w:rPr>
      </w:pPr>
      <w:r w:rsidRPr="00D23E43">
        <w:rPr>
          <w:rFonts w:asciiTheme="majorHAnsi" w:hAnsiTheme="majorHAnsi" w:cstheme="majorHAnsi"/>
        </w:rPr>
        <w:t>VIII – ter sofrido penalidade disciplinar há menos de 2 (dois) anos; e</w:t>
      </w:r>
    </w:p>
    <w:p w14:paraId="0B270737" w14:textId="196DEABE" w:rsidR="00D23E43" w:rsidRPr="0020631F" w:rsidRDefault="00D23E43" w:rsidP="000A36DE">
      <w:pPr>
        <w:ind w:left="720"/>
        <w:jc w:val="both"/>
        <w:rPr>
          <w:rFonts w:asciiTheme="majorHAnsi" w:hAnsiTheme="majorHAnsi" w:cstheme="majorHAnsi"/>
        </w:rPr>
      </w:pPr>
      <w:r w:rsidRPr="00D23E43">
        <w:rPr>
          <w:rFonts w:asciiTheme="majorHAnsi" w:hAnsiTheme="majorHAnsi" w:cstheme="majorHAnsi"/>
        </w:rPr>
        <w:t>IX – ter sido sancionado(a) em processo por assédio ou discriminação, nos últimos 5 (cinco) anos.</w:t>
      </w:r>
    </w:p>
    <w:p w14:paraId="03F4FDCC" w14:textId="7EE6855B" w:rsidR="00733A0F" w:rsidRPr="00A2691C" w:rsidRDefault="00733A0F" w:rsidP="003A4B5A">
      <w:pPr>
        <w:pStyle w:val="PargrafodaLista"/>
        <w:numPr>
          <w:ilvl w:val="0"/>
          <w:numId w:val="12"/>
        </w:numPr>
        <w:jc w:val="both"/>
        <w:rPr>
          <w:rFonts w:asciiTheme="majorHAnsi" w:hAnsiTheme="majorHAnsi" w:cstheme="majorHAnsi"/>
        </w:rPr>
      </w:pPr>
      <w:r w:rsidRPr="00A2691C">
        <w:rPr>
          <w:rFonts w:asciiTheme="majorHAnsi" w:hAnsiTheme="majorHAnsi" w:cstheme="majorHAnsi"/>
        </w:rPr>
        <w:t xml:space="preserve">(  ) Declaro, sob as penas da lei, que me enquadro nos requisitos constantes na Resolução Normativa nº </w:t>
      </w:r>
      <w:r w:rsidR="00F82778" w:rsidRPr="00A2691C">
        <w:rPr>
          <w:rFonts w:asciiTheme="majorHAnsi" w:hAnsiTheme="majorHAnsi" w:cstheme="majorHAnsi"/>
        </w:rPr>
        <w:t>01/</w:t>
      </w:r>
      <w:r w:rsidRPr="00A2691C">
        <w:rPr>
          <w:rFonts w:asciiTheme="majorHAnsi" w:hAnsiTheme="majorHAnsi" w:cstheme="majorHAnsi"/>
        </w:rPr>
        <w:t>2025 - DIREX.</w:t>
      </w:r>
    </w:p>
    <w:p w14:paraId="03B65C5E" w14:textId="4C835448" w:rsidR="00A82450" w:rsidRPr="00A2691C" w:rsidRDefault="00071B89" w:rsidP="003A4B5A">
      <w:pPr>
        <w:pStyle w:val="PargrafodaLista"/>
        <w:numPr>
          <w:ilvl w:val="0"/>
          <w:numId w:val="12"/>
        </w:numPr>
        <w:jc w:val="both"/>
        <w:rPr>
          <w:rFonts w:asciiTheme="majorHAnsi" w:hAnsiTheme="majorHAnsi" w:cstheme="majorBidi"/>
        </w:rPr>
      </w:pPr>
      <w:r w:rsidRPr="00A2691C">
        <w:rPr>
          <w:rFonts w:asciiTheme="majorHAnsi" w:hAnsiTheme="majorHAnsi" w:cstheme="majorBidi"/>
        </w:rPr>
        <w:t xml:space="preserve">(  ) Declaro, sob as penas da lei, que </w:t>
      </w:r>
      <w:r w:rsidR="00B755E7" w:rsidRPr="00A2691C">
        <w:rPr>
          <w:rFonts w:asciiTheme="majorHAnsi" w:hAnsiTheme="majorHAnsi" w:cstheme="majorBidi"/>
        </w:rPr>
        <w:t>não tenho conflito de interesses com a Ebserh, real ou potencial</w:t>
      </w:r>
      <w:r w:rsidR="00D66619" w:rsidRPr="00A2691C">
        <w:rPr>
          <w:rFonts w:asciiTheme="majorHAnsi" w:hAnsiTheme="majorHAnsi" w:cstheme="majorBidi"/>
        </w:rPr>
        <w:t>, nos termos da legislação vigente</w:t>
      </w:r>
      <w:r w:rsidR="6EC2E5A8" w:rsidRPr="00A2691C">
        <w:rPr>
          <w:rFonts w:asciiTheme="majorHAnsi" w:hAnsiTheme="majorHAnsi" w:cstheme="majorBidi"/>
        </w:rPr>
        <w:t xml:space="preserve"> e das normas específicas da Ebserh</w:t>
      </w:r>
      <w:r w:rsidR="00D66619" w:rsidRPr="00A2691C">
        <w:rPr>
          <w:rFonts w:asciiTheme="majorHAnsi" w:hAnsiTheme="majorHAnsi" w:cstheme="majorBidi"/>
        </w:rPr>
        <w:t>. Para os fins desta declaração, conflito de interesses compreende qualquer situação em que interesses pessoais, profissionais, financeiros ou familiares possam:</w:t>
      </w:r>
      <w:r w:rsidR="003C76C7" w:rsidRPr="00A2691C">
        <w:rPr>
          <w:rFonts w:asciiTheme="majorHAnsi" w:hAnsiTheme="majorHAnsi" w:cstheme="majorBidi"/>
        </w:rPr>
        <w:t xml:space="preserve"> </w:t>
      </w:r>
      <w:r w:rsidR="00D66619" w:rsidRPr="00A2691C">
        <w:rPr>
          <w:rFonts w:asciiTheme="majorHAnsi" w:hAnsiTheme="majorHAnsi" w:cstheme="majorBidi"/>
        </w:rPr>
        <w:t>comprometer ou influenciar a imparcialidade, a independência ou a integridade das decisões a serem tomadas no exercício do cargo;</w:t>
      </w:r>
      <w:r w:rsidR="003C76C7" w:rsidRPr="00A2691C">
        <w:rPr>
          <w:rFonts w:asciiTheme="majorHAnsi" w:hAnsiTheme="majorHAnsi" w:cstheme="majorBidi"/>
        </w:rPr>
        <w:t xml:space="preserve"> </w:t>
      </w:r>
      <w:r w:rsidR="00D66619" w:rsidRPr="00A2691C">
        <w:rPr>
          <w:rFonts w:asciiTheme="majorHAnsi" w:hAnsiTheme="majorHAnsi" w:cstheme="majorBidi"/>
        </w:rPr>
        <w:t>gerar benefício próprio ou a terceiros em detrimento do interesse público e institucional da Ebserh;</w:t>
      </w:r>
      <w:r w:rsidR="003C76C7" w:rsidRPr="00A2691C">
        <w:rPr>
          <w:rFonts w:asciiTheme="majorHAnsi" w:hAnsiTheme="majorHAnsi" w:cstheme="majorBidi"/>
        </w:rPr>
        <w:t xml:space="preserve"> </w:t>
      </w:r>
      <w:r w:rsidR="00D66619" w:rsidRPr="00A2691C">
        <w:rPr>
          <w:rFonts w:asciiTheme="majorHAnsi" w:hAnsiTheme="majorHAnsi" w:cstheme="majorBidi"/>
        </w:rPr>
        <w:t>envolver vínculo direto ou indireto com fornecedores, prestadores de serviço, instituições parceiras ou entidades reguladas pela Ebserh;</w:t>
      </w:r>
      <w:r w:rsidR="003C76C7" w:rsidRPr="00A2691C">
        <w:rPr>
          <w:rFonts w:asciiTheme="majorHAnsi" w:hAnsiTheme="majorHAnsi" w:cstheme="majorBidi"/>
        </w:rPr>
        <w:t xml:space="preserve"> </w:t>
      </w:r>
      <w:r w:rsidR="00D66619" w:rsidRPr="00A2691C">
        <w:rPr>
          <w:rFonts w:asciiTheme="majorHAnsi" w:hAnsiTheme="majorHAnsi" w:cstheme="majorBidi"/>
        </w:rPr>
        <w:t>configurar risco à imagem institucional ou à legalidade dos atos administrativos.</w:t>
      </w:r>
      <w:r w:rsidR="003C76C7" w:rsidRPr="00A2691C">
        <w:rPr>
          <w:rFonts w:asciiTheme="majorHAnsi" w:hAnsiTheme="majorHAnsi" w:cstheme="majorBidi"/>
        </w:rPr>
        <w:t xml:space="preserve"> </w:t>
      </w:r>
      <w:r w:rsidR="00D66619" w:rsidRPr="00A2691C">
        <w:rPr>
          <w:rFonts w:asciiTheme="majorHAnsi" w:hAnsiTheme="majorHAnsi" w:cstheme="majorBidi"/>
        </w:rPr>
        <w:t>Comprometo-me a comunicar imediatamente à Ebserh qualquer situação superveniente que possa caracterizar conflito de interesses ou afetar minha capacidade de atuação ética e imparcial no cargo.</w:t>
      </w:r>
    </w:p>
    <w:p w14:paraId="2EC54C9A" w14:textId="73E0D456" w:rsidR="00A82450" w:rsidRPr="00A2691C" w:rsidRDefault="00A82450" w:rsidP="003A4B5A">
      <w:pPr>
        <w:pStyle w:val="PargrafodaLista"/>
        <w:numPr>
          <w:ilvl w:val="0"/>
          <w:numId w:val="12"/>
        </w:numPr>
        <w:jc w:val="both"/>
        <w:rPr>
          <w:rFonts w:asciiTheme="majorHAnsi" w:hAnsiTheme="majorHAnsi" w:cstheme="majorHAnsi"/>
        </w:rPr>
      </w:pPr>
      <w:r w:rsidRPr="00A2691C">
        <w:rPr>
          <w:rFonts w:asciiTheme="majorHAnsi" w:hAnsiTheme="majorHAnsi" w:cstheme="majorHAnsi"/>
        </w:rPr>
        <w:t>(  ) Declaro ciência e adesão ao Código de Ética, Programa de Integridade e políticas de governança da Ebserh.</w:t>
      </w:r>
      <w:r w:rsidR="003A4B5A">
        <w:rPr>
          <w:rFonts w:asciiTheme="majorHAnsi" w:hAnsiTheme="majorHAnsi" w:cstheme="majorHAnsi"/>
        </w:rPr>
        <w:t xml:space="preserve"> (</w:t>
      </w:r>
      <w:r w:rsidR="003A4B5A" w:rsidRPr="003A4B5A">
        <w:rPr>
          <w:rFonts w:asciiTheme="majorHAnsi" w:hAnsiTheme="majorHAnsi" w:cstheme="majorHAnsi"/>
        </w:rPr>
        <w:t>A consulta aos Atos Normativos da Ebserh está disponível no site institucional  https://www.gov.br/ebserh/pt-br/acesso-a-informacao/institucional/legislacao-e-normas</w:t>
      </w:r>
      <w:r w:rsidR="003A4B5A">
        <w:rPr>
          <w:rFonts w:asciiTheme="majorHAnsi" w:hAnsiTheme="majorHAnsi" w:cstheme="majorHAnsi"/>
        </w:rPr>
        <w:t>)</w:t>
      </w:r>
    </w:p>
    <w:p w14:paraId="19BEB2B4" w14:textId="5CCF49A2" w:rsidR="000B7D63" w:rsidRPr="00A2691C" w:rsidRDefault="00AF57B0" w:rsidP="003A4B5A">
      <w:pPr>
        <w:pStyle w:val="PargrafodaLista"/>
        <w:numPr>
          <w:ilvl w:val="0"/>
          <w:numId w:val="12"/>
        </w:numPr>
        <w:jc w:val="both"/>
        <w:rPr>
          <w:rFonts w:ascii="Calibri" w:hAnsi="Calibri" w:cs="Calibri"/>
        </w:rPr>
      </w:pPr>
      <w:r w:rsidRPr="006B3B31">
        <w:rPr>
          <w:rFonts w:asciiTheme="majorHAnsi" w:hAnsiTheme="majorHAnsi" w:cstheme="majorHAnsi"/>
        </w:rPr>
        <w:t xml:space="preserve">(  ) </w:t>
      </w:r>
      <w:r w:rsidR="000B7D63" w:rsidRPr="00A2691C">
        <w:rPr>
          <w:rFonts w:ascii="Calibri" w:hAnsi="Calibri" w:cs="Calibri"/>
        </w:rPr>
        <w:t>Declaro, de forma livre, informada e inequívoca, que autorizo a Ebserh a realizar o tratamento dos meus dados pessoais, incluindo dados de identificação, profissionais, acadêmicos e informações eventualmente obtidas em consultas a cadastros públicos ou de acesso restrito, exclusivamente para fins de verificação de requisitos, vedações e antecedentes necessários ao processo de indicação e eventual exercício do cargo de gestor na Rede Ebserh, nos termos do Regimento Interno da Ebserh e da Resolução Normativa nº 01/2025 – DIREX.</w:t>
      </w:r>
      <w:r w:rsidR="00B7228A" w:rsidRPr="00A2691C">
        <w:rPr>
          <w:rFonts w:ascii="Calibri" w:hAnsi="Calibri" w:cs="Calibri"/>
        </w:rPr>
        <w:t xml:space="preserve"> </w:t>
      </w:r>
      <w:r w:rsidR="000B7D63" w:rsidRPr="00C27F82">
        <w:rPr>
          <w:rFonts w:ascii="Calibri" w:hAnsi="Calibri" w:cs="Calibri"/>
          <w:u w:val="single"/>
        </w:rPr>
        <w:t>Estou ciente de que</w:t>
      </w:r>
      <w:r w:rsidR="000B7D63" w:rsidRPr="00A2691C">
        <w:rPr>
          <w:rFonts w:ascii="Calibri" w:hAnsi="Calibri" w:cs="Calibri"/>
        </w:rPr>
        <w:t>:</w:t>
      </w:r>
    </w:p>
    <w:p w14:paraId="43DA60AF" w14:textId="77777777" w:rsidR="000B7D63" w:rsidRPr="000B7D63" w:rsidRDefault="000B7D63" w:rsidP="003A4B5A">
      <w:pPr>
        <w:numPr>
          <w:ilvl w:val="0"/>
          <w:numId w:val="19"/>
        </w:numPr>
        <w:tabs>
          <w:tab w:val="clear" w:pos="1440"/>
          <w:tab w:val="num" w:pos="1276"/>
        </w:tabs>
        <w:ind w:left="1064" w:firstLine="16"/>
        <w:jc w:val="both"/>
        <w:rPr>
          <w:rFonts w:ascii="Calibri" w:hAnsi="Calibri" w:cs="Calibri"/>
          <w:bCs/>
        </w:rPr>
      </w:pPr>
      <w:r w:rsidRPr="000B7D63">
        <w:rPr>
          <w:rFonts w:ascii="Calibri" w:hAnsi="Calibri" w:cs="Calibri"/>
          <w:bCs/>
        </w:rPr>
        <w:t xml:space="preserve">O tratamento de </w:t>
      </w:r>
      <w:r w:rsidRPr="00B7228A">
        <w:rPr>
          <w:rFonts w:ascii="Calibri" w:hAnsi="Calibri" w:cs="Calibri"/>
          <w:bCs/>
        </w:rPr>
        <w:t xml:space="preserve">dados pessoais tem por finalidade a </w:t>
      </w:r>
      <w:r w:rsidRPr="000B4A7E">
        <w:rPr>
          <w:rFonts w:ascii="Calibri" w:hAnsi="Calibri" w:cs="Calibri"/>
          <w:bCs/>
        </w:rPr>
        <w:t>verificação de conformidade legal, normativa e ética</w:t>
      </w:r>
      <w:r w:rsidRPr="00B7228A">
        <w:rPr>
          <w:rFonts w:ascii="Calibri" w:hAnsi="Calibri" w:cs="Calibri"/>
          <w:bCs/>
        </w:rPr>
        <w:t>, incluindo análise de experiência profissional, formação acadêmica, eventual existê</w:t>
      </w:r>
      <w:r w:rsidRPr="000B7D63">
        <w:rPr>
          <w:rFonts w:ascii="Calibri" w:hAnsi="Calibri" w:cs="Calibri"/>
          <w:bCs/>
        </w:rPr>
        <w:t>ncia de antecedentes que possam desabonar a indicação, situações de impedimento ou conflito de interesses, bem como demais requisitos previstos no processo de indicação.</w:t>
      </w:r>
    </w:p>
    <w:p w14:paraId="2BBBE361" w14:textId="77777777" w:rsidR="000B7D63" w:rsidRPr="000B7D63" w:rsidRDefault="000B7D63" w:rsidP="003A4B5A">
      <w:pPr>
        <w:numPr>
          <w:ilvl w:val="0"/>
          <w:numId w:val="19"/>
        </w:numPr>
        <w:tabs>
          <w:tab w:val="clear" w:pos="1440"/>
          <w:tab w:val="num" w:pos="1276"/>
        </w:tabs>
        <w:ind w:left="1064" w:firstLine="16"/>
        <w:jc w:val="both"/>
        <w:rPr>
          <w:rFonts w:ascii="Calibri" w:hAnsi="Calibri" w:cs="Calibri"/>
          <w:bCs/>
        </w:rPr>
      </w:pPr>
      <w:r w:rsidRPr="000B7D63">
        <w:rPr>
          <w:rFonts w:ascii="Calibri" w:hAnsi="Calibri" w:cs="Calibri"/>
          <w:bCs/>
        </w:rPr>
        <w:t xml:space="preserve">A coleta e o tratamento </w:t>
      </w:r>
      <w:r w:rsidRPr="00B7228A">
        <w:rPr>
          <w:rFonts w:ascii="Calibri" w:hAnsi="Calibri" w:cs="Calibri"/>
          <w:bCs/>
        </w:rPr>
        <w:t xml:space="preserve">observarão a </w:t>
      </w:r>
      <w:r w:rsidRPr="000B4A7E">
        <w:rPr>
          <w:rFonts w:ascii="Calibri" w:hAnsi="Calibri" w:cs="Calibri"/>
          <w:bCs/>
        </w:rPr>
        <w:t>Lei Geral de Proteção de Dados Pessoais (Lei nº 13.709/2018 – LGPD)</w:t>
      </w:r>
      <w:r w:rsidRPr="00B7228A">
        <w:rPr>
          <w:rFonts w:ascii="Calibri" w:hAnsi="Calibri" w:cs="Calibri"/>
          <w:bCs/>
        </w:rPr>
        <w:t>, limitando-se</w:t>
      </w:r>
      <w:r w:rsidRPr="000B7D63">
        <w:rPr>
          <w:rFonts w:ascii="Calibri" w:hAnsi="Calibri" w:cs="Calibri"/>
          <w:bCs/>
        </w:rPr>
        <w:t xml:space="preserve"> ao estritamente necessário para a finalidade indicada.</w:t>
      </w:r>
    </w:p>
    <w:p w14:paraId="44F1873E" w14:textId="034B0F2F" w:rsidR="00AF335E" w:rsidRDefault="00AF335E" w:rsidP="003A4B5A">
      <w:pPr>
        <w:numPr>
          <w:ilvl w:val="0"/>
          <w:numId w:val="19"/>
        </w:numPr>
        <w:tabs>
          <w:tab w:val="clear" w:pos="1440"/>
          <w:tab w:val="num" w:pos="1276"/>
        </w:tabs>
        <w:ind w:left="1064" w:firstLine="16"/>
        <w:jc w:val="both"/>
        <w:rPr>
          <w:rFonts w:ascii="Calibri" w:hAnsi="Calibri" w:cs="Calibri"/>
          <w:bCs/>
        </w:rPr>
      </w:pPr>
      <w:r w:rsidRPr="00AF335E">
        <w:rPr>
          <w:rFonts w:ascii="Calibri" w:hAnsi="Calibri" w:cs="Calibri"/>
          <w:bCs/>
        </w:rPr>
        <w:t xml:space="preserve">O compartilhamento de dados poderá ocorrer com órgãos públicos e entidades competentes para conferência de informações e emissão de certidões, bem como com empresa </w:t>
      </w:r>
      <w:r w:rsidR="007B63ED">
        <w:rPr>
          <w:rFonts w:ascii="Calibri" w:hAnsi="Calibri" w:cs="Calibri"/>
          <w:bCs/>
        </w:rPr>
        <w:t xml:space="preserve">pública ou </w:t>
      </w:r>
      <w:r w:rsidRPr="00AF335E">
        <w:rPr>
          <w:rFonts w:ascii="Calibri" w:hAnsi="Calibri" w:cs="Calibri"/>
          <w:bCs/>
        </w:rPr>
        <w:t xml:space="preserve">privada regularmente contratada pela Ebserh para realização de serviços de verificação de antecedentes, observados os limites legais, contratuais e normativos aplicáveis. A empresa contratada estará </w:t>
      </w:r>
      <w:r w:rsidRPr="00AF335E">
        <w:rPr>
          <w:rFonts w:ascii="Calibri" w:hAnsi="Calibri" w:cs="Calibri"/>
          <w:bCs/>
        </w:rPr>
        <w:lastRenderedPageBreak/>
        <w:t>obrigada a manter a confidencialidade e a proteger os dados pessoais em conformidade com a Lei nº 13.709/2018 – LGPD.</w:t>
      </w:r>
    </w:p>
    <w:p w14:paraId="6E55687F" w14:textId="188F1A52" w:rsidR="000B7D63" w:rsidRPr="000B7D63" w:rsidRDefault="000B7D63" w:rsidP="003A4B5A">
      <w:pPr>
        <w:numPr>
          <w:ilvl w:val="0"/>
          <w:numId w:val="19"/>
        </w:numPr>
        <w:tabs>
          <w:tab w:val="clear" w:pos="1440"/>
          <w:tab w:val="num" w:pos="1276"/>
        </w:tabs>
        <w:ind w:left="1064" w:firstLine="16"/>
        <w:jc w:val="both"/>
        <w:rPr>
          <w:rFonts w:ascii="Calibri" w:hAnsi="Calibri" w:cs="Calibri"/>
          <w:bCs/>
        </w:rPr>
      </w:pPr>
      <w:r w:rsidRPr="000B7D63">
        <w:rPr>
          <w:rFonts w:ascii="Calibri" w:hAnsi="Calibri" w:cs="Calibri"/>
          <w:bCs/>
        </w:rPr>
        <w:t>Os dados serão armazenados pelo prazo necessário ao processo de indicação e, posteriormente, conforme exigências legais e regimentais, observadas as regras de eliminação ou guarda previstas na legislação aplicável.</w:t>
      </w:r>
    </w:p>
    <w:p w14:paraId="5D96C147" w14:textId="77777777" w:rsidR="000B7D63" w:rsidRPr="000B7D63" w:rsidRDefault="000B7D63" w:rsidP="003A4B5A">
      <w:pPr>
        <w:numPr>
          <w:ilvl w:val="0"/>
          <w:numId w:val="19"/>
        </w:numPr>
        <w:tabs>
          <w:tab w:val="clear" w:pos="1440"/>
          <w:tab w:val="num" w:pos="1276"/>
        </w:tabs>
        <w:ind w:left="1064" w:firstLine="16"/>
        <w:jc w:val="both"/>
        <w:rPr>
          <w:rFonts w:ascii="Calibri" w:hAnsi="Calibri" w:cs="Calibri"/>
          <w:bCs/>
        </w:rPr>
      </w:pPr>
      <w:r w:rsidRPr="000B7D63">
        <w:rPr>
          <w:rFonts w:ascii="Calibri" w:hAnsi="Calibri" w:cs="Calibri"/>
          <w:bCs/>
        </w:rPr>
        <w:t xml:space="preserve">Tenho assegurados os </w:t>
      </w:r>
      <w:r w:rsidRPr="000B4A7E">
        <w:rPr>
          <w:rFonts w:ascii="Calibri" w:hAnsi="Calibri" w:cs="Calibri"/>
        </w:rPr>
        <w:t>direitos previstos na LGPD</w:t>
      </w:r>
      <w:r w:rsidRPr="000B7D63">
        <w:rPr>
          <w:rFonts w:ascii="Calibri" w:hAnsi="Calibri" w:cs="Calibri"/>
          <w:bCs/>
        </w:rPr>
        <w:t>, notadamente os constantes dos arts. 18 a 22, podendo solicitar, a qualquer tempo, acesso, retificação, anonimização, eliminação ou revisão de decisões que afetem meus dados pessoais, mediante requerimento dirigido à Ebserh.</w:t>
      </w:r>
    </w:p>
    <w:p w14:paraId="2B40B924" w14:textId="77777777" w:rsidR="00A73542" w:rsidRDefault="000B7D63" w:rsidP="003A4B5A">
      <w:pPr>
        <w:numPr>
          <w:ilvl w:val="0"/>
          <w:numId w:val="19"/>
        </w:numPr>
        <w:tabs>
          <w:tab w:val="clear" w:pos="1440"/>
          <w:tab w:val="num" w:pos="1276"/>
        </w:tabs>
        <w:ind w:left="1064" w:firstLine="16"/>
        <w:jc w:val="both"/>
        <w:rPr>
          <w:rFonts w:ascii="Calibri" w:hAnsi="Calibri" w:cs="Calibri"/>
          <w:bCs/>
        </w:rPr>
      </w:pPr>
      <w:r w:rsidRPr="00A73542">
        <w:rPr>
          <w:rFonts w:ascii="Calibri" w:hAnsi="Calibri" w:cs="Calibri"/>
          <w:bCs/>
        </w:rPr>
        <w:t>A recusa em conceder esta autorização poderá inviabilizar a análise de minha indicação, por impossibilitar a verificação de requisitos e vedações exigidos pelo Regimento Interno e pela Resolução Normativa nº 01/2025 – DIREX.</w:t>
      </w:r>
    </w:p>
    <w:p w14:paraId="37B3F7E7" w14:textId="27B37949" w:rsidR="000B7D63" w:rsidRPr="00A73542" w:rsidRDefault="000B7D63" w:rsidP="003A4B5A">
      <w:pPr>
        <w:numPr>
          <w:ilvl w:val="0"/>
          <w:numId w:val="19"/>
        </w:numPr>
        <w:tabs>
          <w:tab w:val="clear" w:pos="1440"/>
          <w:tab w:val="num" w:pos="1276"/>
        </w:tabs>
        <w:ind w:left="1064" w:firstLine="16"/>
        <w:jc w:val="both"/>
        <w:rPr>
          <w:rFonts w:ascii="Calibri" w:hAnsi="Calibri" w:cs="Calibri"/>
          <w:bCs/>
        </w:rPr>
      </w:pPr>
      <w:r w:rsidRPr="00A73542">
        <w:rPr>
          <w:rFonts w:ascii="Calibri" w:hAnsi="Calibri" w:cs="Calibri"/>
          <w:bCs/>
        </w:rPr>
        <w:t xml:space="preserve">Por fim, declaro estar ciente de que os </w:t>
      </w:r>
      <w:r w:rsidRPr="000B4A7E">
        <w:rPr>
          <w:rFonts w:ascii="Calibri" w:hAnsi="Calibri" w:cs="Calibri"/>
        </w:rPr>
        <w:t>agentes de tratamento da Ebserh</w:t>
      </w:r>
      <w:r w:rsidRPr="00A73542">
        <w:rPr>
          <w:rFonts w:ascii="Calibri" w:hAnsi="Calibri" w:cs="Calibri"/>
          <w:bCs/>
        </w:rPr>
        <w:t xml:space="preserve"> são responsáveis pela integridade, segurança e confidencialidade dos meus dados, respondendo civil, administrativa e penalmente em caso de uso indevido.</w:t>
      </w:r>
    </w:p>
    <w:p w14:paraId="35D3E61A" w14:textId="548DED38" w:rsidR="008103B7" w:rsidRPr="003A4B5A" w:rsidRDefault="008103B7" w:rsidP="003A4B5A">
      <w:pPr>
        <w:pStyle w:val="PargrafodaLista"/>
        <w:numPr>
          <w:ilvl w:val="0"/>
          <w:numId w:val="12"/>
        </w:numPr>
        <w:jc w:val="both"/>
        <w:rPr>
          <w:rFonts w:asciiTheme="majorHAnsi" w:hAnsiTheme="majorHAnsi" w:cstheme="majorHAnsi"/>
        </w:rPr>
      </w:pPr>
      <w:r w:rsidRPr="006B3B31">
        <w:rPr>
          <w:rFonts w:asciiTheme="majorHAnsi" w:hAnsiTheme="majorHAnsi" w:cstheme="majorHAnsi"/>
        </w:rPr>
        <w:t xml:space="preserve">(  ) </w:t>
      </w:r>
      <w:r w:rsidRPr="003A4B5A">
        <w:rPr>
          <w:rFonts w:asciiTheme="majorHAnsi" w:hAnsiTheme="majorHAnsi" w:cstheme="majorHAnsi"/>
        </w:rPr>
        <w:t>Declaro ciência de que os requisitos e vedações devem ser obedecidos durante todo o período de efetivo exercício do cargo.</w:t>
      </w:r>
    </w:p>
    <w:p w14:paraId="4198EE71" w14:textId="48020369" w:rsidR="00021B97" w:rsidRDefault="00021B97" w:rsidP="003A4B5A">
      <w:pPr>
        <w:pStyle w:val="PargrafodaLista"/>
        <w:numPr>
          <w:ilvl w:val="0"/>
          <w:numId w:val="12"/>
        </w:numPr>
        <w:jc w:val="both"/>
        <w:rPr>
          <w:rFonts w:asciiTheme="majorHAnsi" w:hAnsiTheme="majorHAnsi" w:cstheme="majorBidi"/>
        </w:rPr>
      </w:pPr>
      <w:r w:rsidRPr="7B496FC1">
        <w:rPr>
          <w:rFonts w:asciiTheme="majorHAnsi" w:hAnsiTheme="majorHAnsi" w:cstheme="majorBidi"/>
        </w:rPr>
        <w:t xml:space="preserve">(  ) </w:t>
      </w:r>
      <w:r w:rsidR="00B835C6" w:rsidRPr="7B496FC1">
        <w:rPr>
          <w:rFonts w:asciiTheme="majorHAnsi" w:hAnsiTheme="majorHAnsi" w:cstheme="majorBidi"/>
        </w:rPr>
        <w:t>Declaro estar ciente das possíveis penalidades cíveis, administrativas e penais que eventuais declarações falsas po</w:t>
      </w:r>
      <w:r w:rsidR="0086223C">
        <w:rPr>
          <w:rFonts w:asciiTheme="majorHAnsi" w:hAnsiTheme="majorHAnsi" w:cstheme="majorBidi"/>
        </w:rPr>
        <w:t>ssam</w:t>
      </w:r>
      <w:r w:rsidR="00B835C6" w:rsidRPr="7B496FC1">
        <w:rPr>
          <w:rFonts w:asciiTheme="majorHAnsi" w:hAnsiTheme="majorHAnsi" w:cstheme="majorBidi"/>
        </w:rPr>
        <w:t xml:space="preserve"> acarretar. Afirmo que todas as informações prestadas e comprovantes anexados são exatos, verdadeiros e sem rasuras de qualquer espécie, considerados, assim, hábeis para utilização para a análise dos requisitos e vedações para ocupação da função para a qual fui indicado(a)</w:t>
      </w:r>
      <w:r w:rsidR="00E27F8F">
        <w:rPr>
          <w:rFonts w:asciiTheme="majorHAnsi" w:hAnsiTheme="majorHAnsi" w:cstheme="majorBidi"/>
        </w:rPr>
        <w:t>.</w:t>
      </w:r>
    </w:p>
    <w:p w14:paraId="4F807ED3" w14:textId="77777777" w:rsidR="00B1298C" w:rsidRDefault="00B1298C">
      <w:pPr>
        <w:rPr>
          <w:rFonts w:asciiTheme="majorHAnsi" w:hAnsiTheme="majorHAnsi" w:cstheme="majorHAnsi"/>
        </w:rPr>
      </w:pPr>
    </w:p>
    <w:p w14:paraId="17807D4F" w14:textId="3FD6E5BD" w:rsidR="001A20D0" w:rsidRPr="0020631F" w:rsidRDefault="00A153A8">
      <w:pPr>
        <w:rPr>
          <w:rFonts w:asciiTheme="majorHAnsi" w:hAnsiTheme="majorHAnsi" w:cstheme="majorHAnsi"/>
        </w:rPr>
      </w:pPr>
      <w:r w:rsidRPr="00B763E5">
        <w:rPr>
          <w:rFonts w:asciiTheme="majorHAnsi" w:hAnsiTheme="majorHAnsi" w:cstheme="majorHAnsi"/>
          <w:u w:val="single"/>
        </w:rPr>
        <w:t>Cidade</w:t>
      </w:r>
      <w:r w:rsidR="00B763E5" w:rsidRPr="00B763E5">
        <w:rPr>
          <w:rFonts w:asciiTheme="majorHAnsi" w:hAnsiTheme="majorHAnsi" w:cstheme="majorHAnsi"/>
          <w:u w:val="single"/>
        </w:rPr>
        <w:t>/UF</w:t>
      </w:r>
      <w:r w:rsidR="00021B97" w:rsidRPr="0020631F">
        <w:rPr>
          <w:rFonts w:asciiTheme="majorHAnsi" w:hAnsiTheme="majorHAnsi" w:cstheme="majorHAnsi"/>
        </w:rPr>
        <w:t xml:space="preserve">: </w:t>
      </w:r>
      <w:r w:rsidR="00B763E5">
        <w:rPr>
          <w:rFonts w:asciiTheme="majorHAnsi" w:hAnsiTheme="majorHAnsi" w:cstheme="majorHAnsi"/>
        </w:rPr>
        <w:t xml:space="preserve"> </w:t>
      </w:r>
    </w:p>
    <w:p w14:paraId="4837C8C9" w14:textId="6AC08795" w:rsidR="00B763E5" w:rsidRPr="0020631F" w:rsidRDefault="00B763E5" w:rsidP="00B763E5">
      <w:pPr>
        <w:rPr>
          <w:rFonts w:asciiTheme="majorHAnsi" w:hAnsiTheme="majorHAnsi" w:cstheme="majorHAnsi"/>
        </w:rPr>
      </w:pPr>
      <w:r w:rsidRPr="00B763E5">
        <w:rPr>
          <w:rFonts w:asciiTheme="majorHAnsi" w:hAnsiTheme="majorHAnsi" w:cstheme="majorHAnsi"/>
          <w:u w:val="single"/>
        </w:rPr>
        <w:t>Data</w:t>
      </w:r>
      <w:r w:rsidRPr="0020631F">
        <w:rPr>
          <w:rFonts w:asciiTheme="majorHAnsi" w:hAnsiTheme="majorHAnsi" w:cstheme="majorHAnsi"/>
        </w:rPr>
        <w:t xml:space="preserve">: </w:t>
      </w:r>
      <w:r>
        <w:rPr>
          <w:rFonts w:asciiTheme="majorHAnsi" w:hAnsiTheme="majorHAnsi" w:cstheme="majorHAnsi"/>
        </w:rPr>
        <w:t xml:space="preserve"> </w:t>
      </w:r>
    </w:p>
    <w:p w14:paraId="2DD5324B" w14:textId="28EA4B35" w:rsidR="001A20D0" w:rsidRPr="000661F3" w:rsidRDefault="00021B97">
      <w:pPr>
        <w:rPr>
          <w:rFonts w:asciiTheme="majorHAnsi" w:hAnsiTheme="majorHAnsi" w:cstheme="majorHAnsi"/>
        </w:rPr>
      </w:pPr>
      <w:r w:rsidRPr="00B763E5">
        <w:rPr>
          <w:rFonts w:asciiTheme="majorHAnsi" w:hAnsiTheme="majorHAnsi" w:cstheme="majorHAnsi"/>
          <w:u w:val="single"/>
        </w:rPr>
        <w:t>Assinatura do Indicado(a)</w:t>
      </w:r>
      <w:r w:rsidRPr="0020631F">
        <w:rPr>
          <w:rFonts w:asciiTheme="majorHAnsi" w:hAnsiTheme="majorHAnsi" w:cstheme="majorHAnsi"/>
        </w:rPr>
        <w:t>: _____________________________</w:t>
      </w:r>
      <w:r w:rsidR="00B763E5">
        <w:rPr>
          <w:rFonts w:asciiTheme="majorHAnsi" w:hAnsiTheme="majorHAnsi" w:cstheme="majorHAnsi"/>
        </w:rPr>
        <w:t>____________</w:t>
      </w:r>
    </w:p>
    <w:sectPr w:rsidR="001A20D0" w:rsidRPr="000661F3" w:rsidSect="004C3BCD">
      <w:headerReference w:type="default" r:id="rId14"/>
      <w:footerReference w:type="default" r:id="rId15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F20B9" w14:textId="77777777" w:rsidR="00941306" w:rsidRDefault="00941306" w:rsidP="00941306">
      <w:pPr>
        <w:spacing w:after="0" w:line="240" w:lineRule="auto"/>
      </w:pPr>
      <w:r>
        <w:separator/>
      </w:r>
    </w:p>
  </w:endnote>
  <w:endnote w:type="continuationSeparator" w:id="0">
    <w:p w14:paraId="20D5D024" w14:textId="77777777" w:rsidR="00941306" w:rsidRDefault="00941306" w:rsidP="00941306">
      <w:pPr>
        <w:spacing w:after="0" w:line="240" w:lineRule="auto"/>
      </w:pPr>
      <w:r>
        <w:continuationSeparator/>
      </w:r>
    </w:p>
  </w:endnote>
  <w:endnote w:type="continuationNotice" w:id="1">
    <w:p w14:paraId="7302BDC3" w14:textId="77777777" w:rsidR="00941306" w:rsidRDefault="009413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8233559"/>
      <w:docPartObj>
        <w:docPartGallery w:val="Page Numbers (Bottom of Page)"/>
        <w:docPartUnique/>
      </w:docPartObj>
    </w:sdtPr>
    <w:sdtContent>
      <w:p w14:paraId="368D3A03" w14:textId="2C571069" w:rsidR="00A60904" w:rsidRDefault="00A6090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2CCB29" w14:textId="60E4F268" w:rsidR="00941306" w:rsidRPr="002F3009" w:rsidRDefault="001B3675">
    <w:pPr>
      <w:pStyle w:val="Rodap"/>
      <w:rPr>
        <w:rFonts w:asciiTheme="majorHAnsi" w:hAnsiTheme="majorHAnsi" w:cstheme="majorHAnsi"/>
        <w:sz w:val="18"/>
        <w:szCs w:val="18"/>
      </w:rPr>
    </w:pPr>
    <w:r w:rsidRPr="002F3009">
      <w:rPr>
        <w:rFonts w:asciiTheme="majorHAnsi" w:hAnsiTheme="majorHAnsi" w:cstheme="majorHAnsi"/>
        <w:sz w:val="18"/>
        <w:szCs w:val="18"/>
      </w:rPr>
      <w:t>Versão 1 – aprovada em 08/09/25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8E6F0" w14:textId="77777777" w:rsidR="00941306" w:rsidRDefault="00941306" w:rsidP="00941306">
      <w:pPr>
        <w:spacing w:after="0" w:line="240" w:lineRule="auto"/>
      </w:pPr>
      <w:r>
        <w:separator/>
      </w:r>
    </w:p>
  </w:footnote>
  <w:footnote w:type="continuationSeparator" w:id="0">
    <w:p w14:paraId="5194F257" w14:textId="77777777" w:rsidR="00941306" w:rsidRDefault="00941306" w:rsidP="00941306">
      <w:pPr>
        <w:spacing w:after="0" w:line="240" w:lineRule="auto"/>
      </w:pPr>
      <w:r>
        <w:continuationSeparator/>
      </w:r>
    </w:p>
  </w:footnote>
  <w:footnote w:type="continuationNotice" w:id="1">
    <w:p w14:paraId="6179960E" w14:textId="77777777" w:rsidR="00941306" w:rsidRDefault="009413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183FD" w14:textId="1D40BB5C" w:rsidR="00941306" w:rsidRDefault="00DE5413" w:rsidP="00A60904">
    <w:pPr>
      <w:pStyle w:val="Cabealho"/>
      <w:jc w:val="right"/>
    </w:pPr>
    <w:r w:rsidRPr="00DE5413">
      <w:drawing>
        <wp:inline distT="0" distB="0" distL="0" distR="0" wp14:anchorId="57606CB9" wp14:editId="48239A75">
          <wp:extent cx="2719346" cy="424898"/>
          <wp:effectExtent l="0" t="0" r="5080" b="0"/>
          <wp:docPr id="1007573716" name="Imagem 1" descr="Texto,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7573716" name="Imagem 1" descr="Texto, Logotip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13163" cy="439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281ACDC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BE3EC34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3244FF"/>
    <w:multiLevelType w:val="multilevel"/>
    <w:tmpl w:val="BA32C0C0"/>
    <w:lvl w:ilvl="0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" w15:restartNumberingAfterBreak="0">
    <w:nsid w:val="2E344E02"/>
    <w:multiLevelType w:val="hybridMultilevel"/>
    <w:tmpl w:val="BC1634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92182"/>
    <w:multiLevelType w:val="multilevel"/>
    <w:tmpl w:val="5310F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8D4575"/>
    <w:multiLevelType w:val="multilevel"/>
    <w:tmpl w:val="A7B41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61047F"/>
    <w:multiLevelType w:val="hybridMultilevel"/>
    <w:tmpl w:val="70D06B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D96AE3"/>
    <w:multiLevelType w:val="hybridMultilevel"/>
    <w:tmpl w:val="8EF030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543C4"/>
    <w:multiLevelType w:val="hybridMultilevel"/>
    <w:tmpl w:val="8B166E26"/>
    <w:lvl w:ilvl="0" w:tplc="E0DE54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2A5C22"/>
    <w:multiLevelType w:val="hybridMultilevel"/>
    <w:tmpl w:val="5532BA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FF39E3"/>
    <w:multiLevelType w:val="hybridMultilevel"/>
    <w:tmpl w:val="EDD46B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A6AF1"/>
    <w:multiLevelType w:val="hybridMultilevel"/>
    <w:tmpl w:val="F5C8A7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169022">
    <w:abstractNumId w:val="8"/>
  </w:num>
  <w:num w:numId="2" w16cid:durableId="539515446">
    <w:abstractNumId w:val="6"/>
  </w:num>
  <w:num w:numId="3" w16cid:durableId="1310751286">
    <w:abstractNumId w:val="5"/>
  </w:num>
  <w:num w:numId="4" w16cid:durableId="806236945">
    <w:abstractNumId w:val="4"/>
  </w:num>
  <w:num w:numId="5" w16cid:durableId="154886064">
    <w:abstractNumId w:val="7"/>
  </w:num>
  <w:num w:numId="6" w16cid:durableId="1744136687">
    <w:abstractNumId w:val="3"/>
  </w:num>
  <w:num w:numId="7" w16cid:durableId="2008097567">
    <w:abstractNumId w:val="2"/>
  </w:num>
  <w:num w:numId="8" w16cid:durableId="916597023">
    <w:abstractNumId w:val="1"/>
  </w:num>
  <w:num w:numId="9" w16cid:durableId="191382532">
    <w:abstractNumId w:val="0"/>
  </w:num>
  <w:num w:numId="10" w16cid:durableId="560794610">
    <w:abstractNumId w:val="15"/>
  </w:num>
  <w:num w:numId="11" w16cid:durableId="275018538">
    <w:abstractNumId w:val="11"/>
  </w:num>
  <w:num w:numId="12" w16cid:durableId="309796981">
    <w:abstractNumId w:val="13"/>
  </w:num>
  <w:num w:numId="13" w16cid:durableId="1496992036">
    <w:abstractNumId w:val="16"/>
  </w:num>
  <w:num w:numId="14" w16cid:durableId="1883711005">
    <w:abstractNumId w:val="8"/>
  </w:num>
  <w:num w:numId="15" w16cid:durableId="268780353">
    <w:abstractNumId w:val="12"/>
  </w:num>
  <w:num w:numId="16" w16cid:durableId="2133934663">
    <w:abstractNumId w:val="14"/>
  </w:num>
  <w:num w:numId="17" w16cid:durableId="1501043549">
    <w:abstractNumId w:val="17"/>
  </w:num>
  <w:num w:numId="18" w16cid:durableId="825779494">
    <w:abstractNumId w:val="10"/>
  </w:num>
  <w:num w:numId="19" w16cid:durableId="910189710">
    <w:abstractNumId w:val="9"/>
  </w:num>
  <w:num w:numId="20" w16cid:durableId="164052539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8F5"/>
    <w:rsid w:val="00005CC1"/>
    <w:rsid w:val="00006389"/>
    <w:rsid w:val="00014055"/>
    <w:rsid w:val="000140A9"/>
    <w:rsid w:val="00021B97"/>
    <w:rsid w:val="00023806"/>
    <w:rsid w:val="00032C60"/>
    <w:rsid w:val="00034616"/>
    <w:rsid w:val="00040D48"/>
    <w:rsid w:val="000468B4"/>
    <w:rsid w:val="0006063C"/>
    <w:rsid w:val="000661F3"/>
    <w:rsid w:val="00070321"/>
    <w:rsid w:val="00071B89"/>
    <w:rsid w:val="000728FC"/>
    <w:rsid w:val="000866BD"/>
    <w:rsid w:val="000976D0"/>
    <w:rsid w:val="000A1AFD"/>
    <w:rsid w:val="000A36DE"/>
    <w:rsid w:val="000A37D1"/>
    <w:rsid w:val="000B3475"/>
    <w:rsid w:val="000B4A7E"/>
    <w:rsid w:val="000B7D63"/>
    <w:rsid w:val="000C08C2"/>
    <w:rsid w:val="000C260C"/>
    <w:rsid w:val="000C3D0B"/>
    <w:rsid w:val="000C6918"/>
    <w:rsid w:val="000D259C"/>
    <w:rsid w:val="000D3A64"/>
    <w:rsid w:val="000D73B1"/>
    <w:rsid w:val="000F28B7"/>
    <w:rsid w:val="000F6FBF"/>
    <w:rsid w:val="00100EA8"/>
    <w:rsid w:val="00106258"/>
    <w:rsid w:val="00114A20"/>
    <w:rsid w:val="00122F1C"/>
    <w:rsid w:val="0012370A"/>
    <w:rsid w:val="00130E9D"/>
    <w:rsid w:val="0013233C"/>
    <w:rsid w:val="001333C3"/>
    <w:rsid w:val="001455B1"/>
    <w:rsid w:val="001458CB"/>
    <w:rsid w:val="00150453"/>
    <w:rsid w:val="0015074B"/>
    <w:rsid w:val="001544B8"/>
    <w:rsid w:val="001610F7"/>
    <w:rsid w:val="00163033"/>
    <w:rsid w:val="001673DD"/>
    <w:rsid w:val="00181C59"/>
    <w:rsid w:val="00182550"/>
    <w:rsid w:val="00183C34"/>
    <w:rsid w:val="00184061"/>
    <w:rsid w:val="00186123"/>
    <w:rsid w:val="00186507"/>
    <w:rsid w:val="00192FCA"/>
    <w:rsid w:val="00195D94"/>
    <w:rsid w:val="001A17B9"/>
    <w:rsid w:val="001A20D0"/>
    <w:rsid w:val="001A3B8F"/>
    <w:rsid w:val="001A5C41"/>
    <w:rsid w:val="001A61CB"/>
    <w:rsid w:val="001A7132"/>
    <w:rsid w:val="001B29F1"/>
    <w:rsid w:val="001B3675"/>
    <w:rsid w:val="001C6D50"/>
    <w:rsid w:val="001D0A98"/>
    <w:rsid w:val="001F6367"/>
    <w:rsid w:val="00203A24"/>
    <w:rsid w:val="00205C39"/>
    <w:rsid w:val="0020631F"/>
    <w:rsid w:val="002134C0"/>
    <w:rsid w:val="00217360"/>
    <w:rsid w:val="00251A52"/>
    <w:rsid w:val="00257A67"/>
    <w:rsid w:val="0026231D"/>
    <w:rsid w:val="002625BF"/>
    <w:rsid w:val="00263AD0"/>
    <w:rsid w:val="00270652"/>
    <w:rsid w:val="0028078D"/>
    <w:rsid w:val="00281A59"/>
    <w:rsid w:val="00286167"/>
    <w:rsid w:val="00287E87"/>
    <w:rsid w:val="0029639D"/>
    <w:rsid w:val="002A5E7B"/>
    <w:rsid w:val="002A6B4C"/>
    <w:rsid w:val="002B0C05"/>
    <w:rsid w:val="002B36AE"/>
    <w:rsid w:val="002B6DA6"/>
    <w:rsid w:val="002C43BD"/>
    <w:rsid w:val="002D7855"/>
    <w:rsid w:val="002E37A7"/>
    <w:rsid w:val="002E73EB"/>
    <w:rsid w:val="002F3009"/>
    <w:rsid w:val="00303F9E"/>
    <w:rsid w:val="003076F3"/>
    <w:rsid w:val="00312781"/>
    <w:rsid w:val="00314F82"/>
    <w:rsid w:val="00326F90"/>
    <w:rsid w:val="003368F3"/>
    <w:rsid w:val="00337F5B"/>
    <w:rsid w:val="003576D0"/>
    <w:rsid w:val="00364436"/>
    <w:rsid w:val="00375373"/>
    <w:rsid w:val="00394DC2"/>
    <w:rsid w:val="003A4B5A"/>
    <w:rsid w:val="003A5676"/>
    <w:rsid w:val="003A6D0E"/>
    <w:rsid w:val="003B5440"/>
    <w:rsid w:val="003C5CA0"/>
    <w:rsid w:val="003C76C7"/>
    <w:rsid w:val="003C7762"/>
    <w:rsid w:val="003D689C"/>
    <w:rsid w:val="003D7E0F"/>
    <w:rsid w:val="003E4F4D"/>
    <w:rsid w:val="00400D39"/>
    <w:rsid w:val="004030F1"/>
    <w:rsid w:val="004048E0"/>
    <w:rsid w:val="00410309"/>
    <w:rsid w:val="004143A7"/>
    <w:rsid w:val="00414C78"/>
    <w:rsid w:val="00427596"/>
    <w:rsid w:val="00432E2B"/>
    <w:rsid w:val="00441F2C"/>
    <w:rsid w:val="00442C58"/>
    <w:rsid w:val="00447207"/>
    <w:rsid w:val="00463169"/>
    <w:rsid w:val="0048312E"/>
    <w:rsid w:val="004914B8"/>
    <w:rsid w:val="004A4EB2"/>
    <w:rsid w:val="004A7BEE"/>
    <w:rsid w:val="004B4CAD"/>
    <w:rsid w:val="004C235D"/>
    <w:rsid w:val="004C24AB"/>
    <w:rsid w:val="004C3BCD"/>
    <w:rsid w:val="004C663E"/>
    <w:rsid w:val="004D19CD"/>
    <w:rsid w:val="004D7951"/>
    <w:rsid w:val="004E342B"/>
    <w:rsid w:val="004E5186"/>
    <w:rsid w:val="004F53B6"/>
    <w:rsid w:val="00512E29"/>
    <w:rsid w:val="00522F3A"/>
    <w:rsid w:val="00531DAD"/>
    <w:rsid w:val="00537046"/>
    <w:rsid w:val="00543983"/>
    <w:rsid w:val="005444AD"/>
    <w:rsid w:val="0054568B"/>
    <w:rsid w:val="00547FAD"/>
    <w:rsid w:val="00554DF0"/>
    <w:rsid w:val="005650AD"/>
    <w:rsid w:val="0056618B"/>
    <w:rsid w:val="005754E2"/>
    <w:rsid w:val="00580453"/>
    <w:rsid w:val="0058558F"/>
    <w:rsid w:val="00587D60"/>
    <w:rsid w:val="005942E0"/>
    <w:rsid w:val="00595899"/>
    <w:rsid w:val="005B44B1"/>
    <w:rsid w:val="005B4A5A"/>
    <w:rsid w:val="005D054A"/>
    <w:rsid w:val="005D13EC"/>
    <w:rsid w:val="005F1DBE"/>
    <w:rsid w:val="005F4A01"/>
    <w:rsid w:val="005F5C60"/>
    <w:rsid w:val="006237FB"/>
    <w:rsid w:val="00631D71"/>
    <w:rsid w:val="00635772"/>
    <w:rsid w:val="006372FF"/>
    <w:rsid w:val="00644452"/>
    <w:rsid w:val="00646CD1"/>
    <w:rsid w:val="00652056"/>
    <w:rsid w:val="0065245F"/>
    <w:rsid w:val="00665174"/>
    <w:rsid w:val="00677D0A"/>
    <w:rsid w:val="0068041A"/>
    <w:rsid w:val="00687BE3"/>
    <w:rsid w:val="006B312A"/>
    <w:rsid w:val="006B3B31"/>
    <w:rsid w:val="006C15AB"/>
    <w:rsid w:val="006D30BA"/>
    <w:rsid w:val="006E02CF"/>
    <w:rsid w:val="006F20FE"/>
    <w:rsid w:val="006F351C"/>
    <w:rsid w:val="00702AAA"/>
    <w:rsid w:val="00705FA4"/>
    <w:rsid w:val="00706A74"/>
    <w:rsid w:val="00710C1D"/>
    <w:rsid w:val="007136A1"/>
    <w:rsid w:val="0071430C"/>
    <w:rsid w:val="00716A0D"/>
    <w:rsid w:val="0072044A"/>
    <w:rsid w:val="00721954"/>
    <w:rsid w:val="0072495B"/>
    <w:rsid w:val="00733A0F"/>
    <w:rsid w:val="00733D20"/>
    <w:rsid w:val="00734157"/>
    <w:rsid w:val="007357D6"/>
    <w:rsid w:val="007372BD"/>
    <w:rsid w:val="00744D85"/>
    <w:rsid w:val="00745E9F"/>
    <w:rsid w:val="007470F6"/>
    <w:rsid w:val="0075222D"/>
    <w:rsid w:val="007576FF"/>
    <w:rsid w:val="00757E9E"/>
    <w:rsid w:val="00764F09"/>
    <w:rsid w:val="00766245"/>
    <w:rsid w:val="0077481E"/>
    <w:rsid w:val="00787B08"/>
    <w:rsid w:val="00791F29"/>
    <w:rsid w:val="00797F84"/>
    <w:rsid w:val="007A24C0"/>
    <w:rsid w:val="007B55D2"/>
    <w:rsid w:val="007B63ED"/>
    <w:rsid w:val="007C0EA1"/>
    <w:rsid w:val="007C0FF4"/>
    <w:rsid w:val="007C76B8"/>
    <w:rsid w:val="007D46B3"/>
    <w:rsid w:val="007E7576"/>
    <w:rsid w:val="007F05A8"/>
    <w:rsid w:val="007F093E"/>
    <w:rsid w:val="00803DB6"/>
    <w:rsid w:val="008103B7"/>
    <w:rsid w:val="00811F50"/>
    <w:rsid w:val="00812827"/>
    <w:rsid w:val="008156EA"/>
    <w:rsid w:val="00847B29"/>
    <w:rsid w:val="00853A61"/>
    <w:rsid w:val="00857F77"/>
    <w:rsid w:val="0086223C"/>
    <w:rsid w:val="00874153"/>
    <w:rsid w:val="00876A5A"/>
    <w:rsid w:val="00883D0F"/>
    <w:rsid w:val="0089023E"/>
    <w:rsid w:val="008941C7"/>
    <w:rsid w:val="008A7B67"/>
    <w:rsid w:val="008B4335"/>
    <w:rsid w:val="008B7AE8"/>
    <w:rsid w:val="008B7B29"/>
    <w:rsid w:val="008C2331"/>
    <w:rsid w:val="008C45A7"/>
    <w:rsid w:val="008D4A6A"/>
    <w:rsid w:val="008E00E5"/>
    <w:rsid w:val="008E2345"/>
    <w:rsid w:val="00907333"/>
    <w:rsid w:val="00913892"/>
    <w:rsid w:val="00917307"/>
    <w:rsid w:val="00917B9A"/>
    <w:rsid w:val="00920FAB"/>
    <w:rsid w:val="009224A9"/>
    <w:rsid w:val="009261DB"/>
    <w:rsid w:val="00930246"/>
    <w:rsid w:val="00941306"/>
    <w:rsid w:val="00946916"/>
    <w:rsid w:val="00965231"/>
    <w:rsid w:val="0097559E"/>
    <w:rsid w:val="00975A7F"/>
    <w:rsid w:val="009804B6"/>
    <w:rsid w:val="009A5EC1"/>
    <w:rsid w:val="009B23E9"/>
    <w:rsid w:val="009C1E92"/>
    <w:rsid w:val="009C2786"/>
    <w:rsid w:val="009C4B21"/>
    <w:rsid w:val="009D1283"/>
    <w:rsid w:val="009F4209"/>
    <w:rsid w:val="00A0073E"/>
    <w:rsid w:val="00A06ACB"/>
    <w:rsid w:val="00A153A8"/>
    <w:rsid w:val="00A16821"/>
    <w:rsid w:val="00A168D9"/>
    <w:rsid w:val="00A2410C"/>
    <w:rsid w:val="00A2691C"/>
    <w:rsid w:val="00A4265A"/>
    <w:rsid w:val="00A43417"/>
    <w:rsid w:val="00A46900"/>
    <w:rsid w:val="00A47B27"/>
    <w:rsid w:val="00A544BE"/>
    <w:rsid w:val="00A54BB9"/>
    <w:rsid w:val="00A54FCB"/>
    <w:rsid w:val="00A60904"/>
    <w:rsid w:val="00A70300"/>
    <w:rsid w:val="00A72130"/>
    <w:rsid w:val="00A73542"/>
    <w:rsid w:val="00A73E9D"/>
    <w:rsid w:val="00A74F7E"/>
    <w:rsid w:val="00A80E7F"/>
    <w:rsid w:val="00A80F20"/>
    <w:rsid w:val="00A82450"/>
    <w:rsid w:val="00A9094B"/>
    <w:rsid w:val="00AA001E"/>
    <w:rsid w:val="00AA1D8D"/>
    <w:rsid w:val="00AB0F36"/>
    <w:rsid w:val="00AB210C"/>
    <w:rsid w:val="00AB7BF5"/>
    <w:rsid w:val="00AC4102"/>
    <w:rsid w:val="00AC580F"/>
    <w:rsid w:val="00AC6926"/>
    <w:rsid w:val="00AD0EF1"/>
    <w:rsid w:val="00AD1897"/>
    <w:rsid w:val="00AE3BA8"/>
    <w:rsid w:val="00AE5BD1"/>
    <w:rsid w:val="00AF2B8B"/>
    <w:rsid w:val="00AF335E"/>
    <w:rsid w:val="00AF456B"/>
    <w:rsid w:val="00AF563C"/>
    <w:rsid w:val="00AF57B0"/>
    <w:rsid w:val="00AF71BF"/>
    <w:rsid w:val="00AF7D5B"/>
    <w:rsid w:val="00B012A8"/>
    <w:rsid w:val="00B035CC"/>
    <w:rsid w:val="00B1065D"/>
    <w:rsid w:val="00B11881"/>
    <w:rsid w:val="00B12054"/>
    <w:rsid w:val="00B1298C"/>
    <w:rsid w:val="00B17717"/>
    <w:rsid w:val="00B17D41"/>
    <w:rsid w:val="00B20C15"/>
    <w:rsid w:val="00B20F82"/>
    <w:rsid w:val="00B2287D"/>
    <w:rsid w:val="00B233D3"/>
    <w:rsid w:val="00B2581B"/>
    <w:rsid w:val="00B47730"/>
    <w:rsid w:val="00B63C35"/>
    <w:rsid w:val="00B71C6E"/>
    <w:rsid w:val="00B7228A"/>
    <w:rsid w:val="00B75063"/>
    <w:rsid w:val="00B755E7"/>
    <w:rsid w:val="00B763E5"/>
    <w:rsid w:val="00B8326E"/>
    <w:rsid w:val="00B835C6"/>
    <w:rsid w:val="00B85CC3"/>
    <w:rsid w:val="00B86D98"/>
    <w:rsid w:val="00B97D1F"/>
    <w:rsid w:val="00BA169C"/>
    <w:rsid w:val="00BA3506"/>
    <w:rsid w:val="00BA5EB7"/>
    <w:rsid w:val="00BC370B"/>
    <w:rsid w:val="00BF13BC"/>
    <w:rsid w:val="00C04D9C"/>
    <w:rsid w:val="00C10491"/>
    <w:rsid w:val="00C20A84"/>
    <w:rsid w:val="00C27F82"/>
    <w:rsid w:val="00C428C3"/>
    <w:rsid w:val="00C447FB"/>
    <w:rsid w:val="00C5236C"/>
    <w:rsid w:val="00C56397"/>
    <w:rsid w:val="00C65092"/>
    <w:rsid w:val="00C744C1"/>
    <w:rsid w:val="00C81FA8"/>
    <w:rsid w:val="00C86E86"/>
    <w:rsid w:val="00C93DAE"/>
    <w:rsid w:val="00CB0664"/>
    <w:rsid w:val="00CB3DAE"/>
    <w:rsid w:val="00CB4B32"/>
    <w:rsid w:val="00CC347A"/>
    <w:rsid w:val="00CC523A"/>
    <w:rsid w:val="00CC7204"/>
    <w:rsid w:val="00CD1B2D"/>
    <w:rsid w:val="00D20B01"/>
    <w:rsid w:val="00D23E43"/>
    <w:rsid w:val="00D501A1"/>
    <w:rsid w:val="00D53EB2"/>
    <w:rsid w:val="00D553B3"/>
    <w:rsid w:val="00D61B5B"/>
    <w:rsid w:val="00D66619"/>
    <w:rsid w:val="00D86B41"/>
    <w:rsid w:val="00D92A95"/>
    <w:rsid w:val="00D9719A"/>
    <w:rsid w:val="00DA1A04"/>
    <w:rsid w:val="00DA4C02"/>
    <w:rsid w:val="00DA7427"/>
    <w:rsid w:val="00DB67F3"/>
    <w:rsid w:val="00DC0DB7"/>
    <w:rsid w:val="00DD509A"/>
    <w:rsid w:val="00DE5413"/>
    <w:rsid w:val="00DE7A38"/>
    <w:rsid w:val="00DF12E3"/>
    <w:rsid w:val="00DF3CBB"/>
    <w:rsid w:val="00E0384C"/>
    <w:rsid w:val="00E03952"/>
    <w:rsid w:val="00E0505C"/>
    <w:rsid w:val="00E068B0"/>
    <w:rsid w:val="00E13ECE"/>
    <w:rsid w:val="00E2086B"/>
    <w:rsid w:val="00E26A3F"/>
    <w:rsid w:val="00E27F8F"/>
    <w:rsid w:val="00E40279"/>
    <w:rsid w:val="00E4265E"/>
    <w:rsid w:val="00E42C1E"/>
    <w:rsid w:val="00E5073C"/>
    <w:rsid w:val="00E554E0"/>
    <w:rsid w:val="00E60C61"/>
    <w:rsid w:val="00E71CDD"/>
    <w:rsid w:val="00E803CF"/>
    <w:rsid w:val="00E81375"/>
    <w:rsid w:val="00E82F6A"/>
    <w:rsid w:val="00E868ED"/>
    <w:rsid w:val="00E96622"/>
    <w:rsid w:val="00EA1B07"/>
    <w:rsid w:val="00EA1CA8"/>
    <w:rsid w:val="00EA2198"/>
    <w:rsid w:val="00EA223A"/>
    <w:rsid w:val="00EB33A9"/>
    <w:rsid w:val="00EC43BD"/>
    <w:rsid w:val="00EC53BA"/>
    <w:rsid w:val="00ED14DB"/>
    <w:rsid w:val="00ED2CBE"/>
    <w:rsid w:val="00ED2F73"/>
    <w:rsid w:val="00ED326C"/>
    <w:rsid w:val="00ED4592"/>
    <w:rsid w:val="00EF388F"/>
    <w:rsid w:val="00EF6737"/>
    <w:rsid w:val="00F004CA"/>
    <w:rsid w:val="00F0132C"/>
    <w:rsid w:val="00F25AEF"/>
    <w:rsid w:val="00F32B36"/>
    <w:rsid w:val="00F504C7"/>
    <w:rsid w:val="00F51C24"/>
    <w:rsid w:val="00F76BBA"/>
    <w:rsid w:val="00F81AC4"/>
    <w:rsid w:val="00F82778"/>
    <w:rsid w:val="00F82ED6"/>
    <w:rsid w:val="00F9139A"/>
    <w:rsid w:val="00F91759"/>
    <w:rsid w:val="00F9531A"/>
    <w:rsid w:val="00FA2C51"/>
    <w:rsid w:val="00FA6415"/>
    <w:rsid w:val="00FB02C0"/>
    <w:rsid w:val="00FB0B34"/>
    <w:rsid w:val="00FC693F"/>
    <w:rsid w:val="00FD052F"/>
    <w:rsid w:val="00FF30A4"/>
    <w:rsid w:val="00FF4106"/>
    <w:rsid w:val="00FF6203"/>
    <w:rsid w:val="00FF6B23"/>
    <w:rsid w:val="05A9C391"/>
    <w:rsid w:val="09A01D4D"/>
    <w:rsid w:val="0EC5FCB3"/>
    <w:rsid w:val="1474658C"/>
    <w:rsid w:val="15C45056"/>
    <w:rsid w:val="1D5334FF"/>
    <w:rsid w:val="1ED86605"/>
    <w:rsid w:val="24E4CB6C"/>
    <w:rsid w:val="2832C4FD"/>
    <w:rsid w:val="30271C44"/>
    <w:rsid w:val="3110291D"/>
    <w:rsid w:val="31EDB215"/>
    <w:rsid w:val="32D5E3F7"/>
    <w:rsid w:val="33F36516"/>
    <w:rsid w:val="358D728C"/>
    <w:rsid w:val="3921D8CA"/>
    <w:rsid w:val="39AED34C"/>
    <w:rsid w:val="41829C33"/>
    <w:rsid w:val="426898B4"/>
    <w:rsid w:val="43A5F8A1"/>
    <w:rsid w:val="4726942E"/>
    <w:rsid w:val="572ABDF8"/>
    <w:rsid w:val="596CC3DC"/>
    <w:rsid w:val="5A9B2CD1"/>
    <w:rsid w:val="5BD55A56"/>
    <w:rsid w:val="5D73C7D4"/>
    <w:rsid w:val="6340F53E"/>
    <w:rsid w:val="63CC57AF"/>
    <w:rsid w:val="647B6D7E"/>
    <w:rsid w:val="64D1952B"/>
    <w:rsid w:val="6AD61A49"/>
    <w:rsid w:val="6EC2E5A8"/>
    <w:rsid w:val="7732E3AF"/>
    <w:rsid w:val="77AB6285"/>
    <w:rsid w:val="77E8206F"/>
    <w:rsid w:val="7948E0D7"/>
    <w:rsid w:val="7B496FC1"/>
    <w:rsid w:val="7BF8E827"/>
    <w:rsid w:val="7D720593"/>
    <w:rsid w:val="7F9CC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B15B18"/>
  <w14:defaultImageDpi w14:val="300"/>
  <w15:docId w15:val="{57238A5A-3074-438A-9514-6012152E3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o">
    <w:name w:val="Revision"/>
    <w:hidden/>
    <w:uiPriority w:val="99"/>
    <w:semiHidden/>
    <w:rsid w:val="00F76BBA"/>
    <w:pPr>
      <w:spacing w:after="0" w:line="240" w:lineRule="auto"/>
    </w:pPr>
  </w:style>
  <w:style w:type="paragraph" w:customStyle="1" w:styleId="Contedodetabela">
    <w:name w:val="Conteúdo de tabela"/>
    <w:basedOn w:val="Normal"/>
    <w:rsid w:val="007C76B8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styleId="Hyperlink">
    <w:name w:val="Hyperlink"/>
    <w:uiPriority w:val="99"/>
    <w:unhideWhenUsed/>
    <w:rsid w:val="007C76B8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D66619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4D19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D19C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D19CD"/>
    <w:rPr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D19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D19CD"/>
    <w:rPr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7357D6"/>
    <w:rPr>
      <w:color w:val="605E5C"/>
      <w:shd w:val="clear" w:color="auto" w:fill="E1DFDD"/>
    </w:rPr>
  </w:style>
  <w:style w:type="character" w:styleId="Meno">
    <w:name w:val="Mention"/>
    <w:basedOn w:val="Fontepargpadro"/>
    <w:uiPriority w:val="99"/>
    <w:unhideWhenUsed/>
    <w:rsid w:val="002D785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8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73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ntas.tcu.gov.br/ords/f?p=1660:3:31138272424887::::P3_TIPO_RELACAO:INABILITADO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jf.jus.br/cjf/certidao-negativ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se.jus.br/servicos-eleitorais/autoatendimento-eleitora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48E6390759EB48A54424AFDF51051C" ma:contentTypeVersion="19" ma:contentTypeDescription="Crie um novo documento." ma:contentTypeScope="" ma:versionID="b629892e5f7a0db065285a8fd5508087">
  <xsd:schema xmlns:xsd="http://www.w3.org/2001/XMLSchema" xmlns:xs="http://www.w3.org/2001/XMLSchema" xmlns:p="http://schemas.microsoft.com/office/2006/metadata/properties" xmlns:ns2="25c3c354-08e8-486b-9689-77ec20c01426" xmlns:ns3="14f0880a-6f66-416f-9130-41f57e325675" targetNamespace="http://schemas.microsoft.com/office/2006/metadata/properties" ma:root="true" ma:fieldsID="235b0acbe45e3b4b9502826041379675" ns2:_="" ns3:_="">
    <xsd:import namespace="25c3c354-08e8-486b-9689-77ec20c01426"/>
    <xsd:import namespace="14f0880a-6f66-416f-9130-41f57e325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3c354-08e8-486b-9689-77ec20c014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0880a-6f66-416f-9130-41f57e325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e10ce0f-ee9f-4079-a0c0-c20c28c2a45f}" ma:internalName="TaxCatchAll" ma:showField="CatchAllData" ma:web="14f0880a-6f66-416f-9130-41f57e3256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3c354-08e8-486b-9689-77ec20c01426">
      <Terms xmlns="http://schemas.microsoft.com/office/infopath/2007/PartnerControls"/>
    </lcf76f155ced4ddcb4097134ff3c332f>
    <TaxCatchAll xmlns="14f0880a-6f66-416f-9130-41f57e32567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6F1202-4933-40D4-8D8D-E1CB5A001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3c354-08e8-486b-9689-77ec20c01426"/>
    <ds:schemaRef ds:uri="14f0880a-6f66-416f-9130-41f57e325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763B98-2D78-4944-9A60-A54D154CCD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BB30D4-7B32-446E-A5C5-E63072087630}">
  <ds:schemaRefs>
    <ds:schemaRef ds:uri="http://schemas.microsoft.com/office/2006/documentManagement/types"/>
    <ds:schemaRef ds:uri="14f0880a-6f66-416f-9130-41f57e325675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5c3c354-08e8-486b-9689-77ec20c01426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5</Pages>
  <Words>1865</Words>
  <Characters>10071</Characters>
  <Application>Microsoft Office Word</Application>
  <DocSecurity>0</DocSecurity>
  <Lines>83</Lines>
  <Paragraphs>23</Paragraphs>
  <ScaleCrop>false</ScaleCrop>
  <Manager/>
  <Company/>
  <LinksUpToDate>false</LinksUpToDate>
  <CharactersWithSpaces>11913</CharactersWithSpaces>
  <SharedDoc>false</SharedDoc>
  <HyperlinkBase/>
  <HLinks>
    <vt:vector size="24" baseType="variant">
      <vt:variant>
        <vt:i4>4980744</vt:i4>
      </vt:variant>
      <vt:variant>
        <vt:i4>6</vt:i4>
      </vt:variant>
      <vt:variant>
        <vt:i4>0</vt:i4>
      </vt:variant>
      <vt:variant>
        <vt:i4>5</vt:i4>
      </vt:variant>
      <vt:variant>
        <vt:lpwstr>https://contas.tcu.gov.br/ords/f?p=1660:3:31138272424887::::P3_TIPO_RELACAO:INABILITADO</vt:lpwstr>
      </vt:variant>
      <vt:variant>
        <vt:lpwstr/>
      </vt:variant>
      <vt:variant>
        <vt:i4>1572933</vt:i4>
      </vt:variant>
      <vt:variant>
        <vt:i4>3</vt:i4>
      </vt:variant>
      <vt:variant>
        <vt:i4>0</vt:i4>
      </vt:variant>
      <vt:variant>
        <vt:i4>5</vt:i4>
      </vt:variant>
      <vt:variant>
        <vt:lpwstr>https://www.cjf.jus.br/cjf/certidao-negativa</vt:lpwstr>
      </vt:variant>
      <vt:variant>
        <vt:lpwstr/>
      </vt:variant>
      <vt:variant>
        <vt:i4>8323168</vt:i4>
      </vt:variant>
      <vt:variant>
        <vt:i4>0</vt:i4>
      </vt:variant>
      <vt:variant>
        <vt:i4>0</vt:i4>
      </vt:variant>
      <vt:variant>
        <vt:i4>5</vt:i4>
      </vt:variant>
      <vt:variant>
        <vt:lpwstr>https://www.tse.jus.br/servicos-eleitorais/autoatendimento-eleitoral</vt:lpwstr>
      </vt:variant>
      <vt:variant>
        <vt:lpwstr>/certidoes-eleitor</vt:lpwstr>
      </vt:variant>
      <vt:variant>
        <vt:i4>983100</vt:i4>
      </vt:variant>
      <vt:variant>
        <vt:i4>0</vt:i4>
      </vt:variant>
      <vt:variant>
        <vt:i4>0</vt:i4>
      </vt:variant>
      <vt:variant>
        <vt:i4>5</vt:i4>
      </vt:variant>
      <vt:variant>
        <vt:lpwstr>mailto:heli.costa@ebserh.gov.br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Karen Tiemi Ueda</cp:lastModifiedBy>
  <cp:revision>241</cp:revision>
  <dcterms:created xsi:type="dcterms:W3CDTF">2013-12-23T23:15:00Z</dcterms:created>
  <dcterms:modified xsi:type="dcterms:W3CDTF">2025-09-09T14:12:00Z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0x010100CC48E6390759EB48A54424AFDF51051C</vt:lpwstr>
  </property>
  <property fmtid="{D5CDD505-2E9C-101B-9397-08002B2CF9AE}" pid="3" name="MediaServiceImageTags">
    <vt:lpwstr/>
  </property>
</Properties>
</file>