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0CFA" w14:textId="77777777" w:rsidR="00CB1BF8" w:rsidRPr="00EB35B9" w:rsidRDefault="00EE323E">
      <w:pPr>
        <w:pStyle w:val="Ttulo1"/>
        <w:rPr>
          <w:lang w:val="pt-BR"/>
        </w:rPr>
      </w:pPr>
      <w:r w:rsidRPr="00EB35B9">
        <w:rPr>
          <w:lang w:val="pt-BR"/>
        </w:rPr>
        <w:t>OFÍCIO Nº [número]/[ano] – [sigla do órgão]</w:t>
      </w:r>
    </w:p>
    <w:p w14:paraId="668F8BB0" w14:textId="77777777" w:rsidR="00CB1BF8" w:rsidRPr="00EB35B9" w:rsidRDefault="00CB1BF8">
      <w:pPr>
        <w:rPr>
          <w:lang w:val="pt-BR"/>
        </w:rPr>
      </w:pPr>
    </w:p>
    <w:p w14:paraId="2BEED9F9" w14:textId="77777777" w:rsidR="00CB1BF8" w:rsidRPr="00EB35B9" w:rsidRDefault="00EE323E">
      <w:pPr>
        <w:rPr>
          <w:lang w:val="pt-BR"/>
        </w:rPr>
      </w:pPr>
      <w:r w:rsidRPr="00EB35B9">
        <w:rPr>
          <w:lang w:val="pt-BR"/>
        </w:rPr>
        <w:t>[Cidade], [data]</w:t>
      </w:r>
    </w:p>
    <w:p w14:paraId="052CE2AD" w14:textId="77777777" w:rsidR="00CB1BF8" w:rsidRPr="00EB35B9" w:rsidRDefault="00CB1BF8">
      <w:pPr>
        <w:rPr>
          <w:lang w:val="pt-BR"/>
        </w:rPr>
      </w:pPr>
    </w:p>
    <w:p w14:paraId="2600C9B0" w14:textId="77777777" w:rsidR="00CB1BF8" w:rsidRPr="00EB35B9" w:rsidRDefault="00EE323E">
      <w:pPr>
        <w:rPr>
          <w:lang w:val="pt-BR"/>
        </w:rPr>
      </w:pPr>
      <w:r w:rsidRPr="00EB35B9">
        <w:rPr>
          <w:lang w:val="pt-BR"/>
        </w:rPr>
        <w:t>À</w:t>
      </w:r>
    </w:p>
    <w:p w14:paraId="07461951" w14:textId="77777777" w:rsidR="00CB1BF8" w:rsidRPr="00EB35B9" w:rsidRDefault="00EE323E">
      <w:pPr>
        <w:rPr>
          <w:lang w:val="pt-BR"/>
        </w:rPr>
      </w:pPr>
      <w:r w:rsidRPr="00EB35B9">
        <w:rPr>
          <w:lang w:val="pt-BR"/>
        </w:rPr>
        <w:t>Excelentíssima Senhora Esther Dweck</w:t>
      </w:r>
      <w:r w:rsidRPr="00EB35B9">
        <w:rPr>
          <w:lang w:val="pt-BR"/>
        </w:rPr>
        <w:br/>
        <w:t>Ministra da Gestão e da Inovação em Serviços Públicos</w:t>
      </w:r>
      <w:r w:rsidRPr="00EB35B9">
        <w:rPr>
          <w:lang w:val="pt-BR"/>
        </w:rPr>
        <w:br/>
        <w:t>Ministério da Gestão e da Inovação em Serviços Públicos – MGI</w:t>
      </w:r>
      <w:r w:rsidRPr="00EB35B9">
        <w:rPr>
          <w:lang w:val="pt-BR"/>
        </w:rPr>
        <w:br/>
        <w:t>Brasília – DF</w:t>
      </w:r>
    </w:p>
    <w:p w14:paraId="2745EAA1" w14:textId="77777777" w:rsidR="00CB1BF8" w:rsidRPr="00EB35B9" w:rsidRDefault="00CB1BF8">
      <w:pPr>
        <w:rPr>
          <w:lang w:val="pt-BR"/>
        </w:rPr>
      </w:pPr>
    </w:p>
    <w:p w14:paraId="4046F0CA" w14:textId="77777777" w:rsidR="00CB1BF8" w:rsidRPr="00EB35B9" w:rsidRDefault="00EE323E" w:rsidP="00EB35B9">
      <w:pPr>
        <w:rPr>
          <w:lang w:val="pt-BR"/>
        </w:rPr>
      </w:pPr>
      <w:r w:rsidRPr="00EB35B9">
        <w:rPr>
          <w:b/>
          <w:bCs/>
          <w:lang w:val="pt-BR"/>
        </w:rPr>
        <w:t>Assunto:</w:t>
      </w:r>
      <w:r w:rsidRPr="00EB35B9">
        <w:rPr>
          <w:lang w:val="pt-BR"/>
        </w:rPr>
        <w:t xml:space="preserve"> Adesão à </w:t>
      </w:r>
      <w:r w:rsidRPr="00EB35B9">
        <w:rPr>
          <w:lang w:val="pt-BR"/>
        </w:rPr>
        <w:t>Declaração de Belém para Compras Públicas Sustentáveis</w:t>
      </w:r>
    </w:p>
    <w:p w14:paraId="7C90481A" w14:textId="77777777" w:rsidR="00CB1BF8" w:rsidRPr="00EB35B9" w:rsidRDefault="00CB1BF8">
      <w:pPr>
        <w:rPr>
          <w:lang w:val="pt-BR"/>
        </w:rPr>
      </w:pPr>
    </w:p>
    <w:p w14:paraId="462AFBAA" w14:textId="21FE6967" w:rsidR="00CB1BF8" w:rsidRPr="00EB35B9" w:rsidRDefault="00EE323E">
      <w:pPr>
        <w:rPr>
          <w:lang w:val="pt-BR"/>
        </w:rPr>
      </w:pPr>
      <w:r w:rsidRPr="00EB35B9">
        <w:rPr>
          <w:lang w:val="pt-BR"/>
        </w:rPr>
        <w:t>Excelentíssima Senhora Ministra,</w:t>
      </w:r>
      <w:r w:rsidRPr="00EB35B9">
        <w:rPr>
          <w:lang w:val="pt-BR"/>
        </w:rPr>
        <w:br/>
      </w:r>
      <w:r w:rsidRPr="00EB35B9">
        <w:rPr>
          <w:lang w:val="pt-BR"/>
        </w:rPr>
        <w:br/>
        <w:t>O [</w:t>
      </w:r>
      <w:r w:rsidRPr="00EB35B9">
        <w:rPr>
          <w:lang w:val="pt-BR"/>
        </w:rPr>
        <w:t xml:space="preserve">Governo do Estado de ___ / Prefeitura de ___] manifesta, por meio deste ofício, sua adesão formal à Declaração de Belém para Compras Públicas Sustentáveis, reafirmando o compromisso desta administração com a promoção de práticas de contratação pública que integrem critérios </w:t>
      </w:r>
      <w:r w:rsidR="00EB35B9">
        <w:rPr>
          <w:lang w:val="pt-BR"/>
        </w:rPr>
        <w:t>de sustentabilidade</w:t>
      </w:r>
      <w:r w:rsidRPr="00EB35B9">
        <w:rPr>
          <w:lang w:val="pt-BR"/>
        </w:rPr>
        <w:t>, contribuindo para o enfrentamento das mudanças do clima e para uma transição justa e inclusiva.</w:t>
      </w:r>
      <w:r w:rsidRPr="00EB35B9">
        <w:rPr>
          <w:lang w:val="pt-BR"/>
        </w:rPr>
        <w:br/>
      </w:r>
      <w:r w:rsidRPr="00EB35B9">
        <w:rPr>
          <w:lang w:val="pt-BR"/>
        </w:rPr>
        <w:br/>
      </w:r>
      <w:r w:rsidRPr="00EB35B9">
        <w:rPr>
          <w:lang w:val="pt-BR"/>
        </w:rPr>
        <w:t>Renovamos nossos votos de estima e consideração.</w:t>
      </w:r>
      <w:r w:rsidRPr="00EB35B9">
        <w:rPr>
          <w:lang w:val="pt-BR"/>
        </w:rPr>
        <w:br/>
      </w:r>
    </w:p>
    <w:p w14:paraId="7A058A16" w14:textId="77777777" w:rsidR="00CB1BF8" w:rsidRPr="00EB35B9" w:rsidRDefault="00EE323E">
      <w:pPr>
        <w:rPr>
          <w:lang w:val="pt-BR"/>
        </w:rPr>
      </w:pPr>
      <w:r w:rsidRPr="00EB35B9">
        <w:rPr>
          <w:lang w:val="pt-BR"/>
        </w:rPr>
        <w:t>Atenciosamente,</w:t>
      </w:r>
    </w:p>
    <w:p w14:paraId="418F6C52" w14:textId="77777777" w:rsidR="00CB1BF8" w:rsidRPr="00EB35B9" w:rsidRDefault="00CB1BF8">
      <w:pPr>
        <w:rPr>
          <w:lang w:val="pt-BR"/>
        </w:rPr>
      </w:pPr>
    </w:p>
    <w:p w14:paraId="363B6938" w14:textId="77777777" w:rsidR="00CB1BF8" w:rsidRPr="00EB35B9" w:rsidRDefault="00EE323E">
      <w:pPr>
        <w:rPr>
          <w:lang w:val="pt-BR"/>
        </w:rPr>
      </w:pPr>
      <w:r w:rsidRPr="00EB35B9">
        <w:rPr>
          <w:lang w:val="pt-BR"/>
        </w:rPr>
        <w:t>[assinatura digital ou manuscrita]</w:t>
      </w:r>
    </w:p>
    <w:p w14:paraId="2040649C" w14:textId="0C0D7B8D" w:rsidR="00CB1BF8" w:rsidRPr="00EB35B9" w:rsidRDefault="00EE323E">
      <w:pPr>
        <w:rPr>
          <w:lang w:val="pt-BR"/>
        </w:rPr>
      </w:pPr>
      <w:r w:rsidRPr="00EB35B9">
        <w:rPr>
          <w:lang w:val="pt-BR"/>
        </w:rPr>
        <w:t>Nome completo da autoridade</w:t>
      </w:r>
      <w:r w:rsidRPr="00EB35B9">
        <w:rPr>
          <w:lang w:val="pt-BR"/>
        </w:rPr>
        <w:br/>
        <w:t>Cargo – Ministra(o), Governador(a), Prefeito(a)</w:t>
      </w:r>
      <w:r w:rsidRPr="00EB35B9">
        <w:rPr>
          <w:lang w:val="pt-BR"/>
        </w:rPr>
        <w:br/>
      </w:r>
      <w:r w:rsidRPr="00EB35B9">
        <w:rPr>
          <w:lang w:val="pt-BR"/>
        </w:rPr>
        <w:t>Governo do Estado de ___ / Prefeitura de ___</w:t>
      </w:r>
      <w:r w:rsidRPr="00EB35B9">
        <w:rPr>
          <w:lang w:val="pt-BR"/>
        </w:rPr>
        <w:br/>
        <w:t>[contatos institucionais]</w:t>
      </w:r>
    </w:p>
    <w:sectPr w:rsidR="00CB1BF8" w:rsidRPr="00EB35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4326150">
    <w:abstractNumId w:val="8"/>
  </w:num>
  <w:num w:numId="2" w16cid:durableId="1141653975">
    <w:abstractNumId w:val="6"/>
  </w:num>
  <w:num w:numId="3" w16cid:durableId="329798020">
    <w:abstractNumId w:val="5"/>
  </w:num>
  <w:num w:numId="4" w16cid:durableId="511460142">
    <w:abstractNumId w:val="4"/>
  </w:num>
  <w:num w:numId="5" w16cid:durableId="216432455">
    <w:abstractNumId w:val="7"/>
  </w:num>
  <w:num w:numId="6" w16cid:durableId="1031538614">
    <w:abstractNumId w:val="3"/>
  </w:num>
  <w:num w:numId="7" w16cid:durableId="1835487818">
    <w:abstractNumId w:val="2"/>
  </w:num>
  <w:num w:numId="8" w16cid:durableId="87504159">
    <w:abstractNumId w:val="1"/>
  </w:num>
  <w:num w:numId="9" w16cid:durableId="35057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B1BF8"/>
    <w:rsid w:val="00EB35B9"/>
    <w:rsid w:val="00EE323E"/>
    <w:rsid w:val="00F37C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2D75E"/>
  <w14:defaultImageDpi w14:val="300"/>
  <w15:docId w15:val="{23879045-CC83-4B8D-AF7F-A3967232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CE7AB8112354B874CDED748CF251F" ma:contentTypeVersion="15" ma:contentTypeDescription="Crie um novo documento." ma:contentTypeScope="" ma:versionID="2e6ce5d13d45ccba5907a8a9605c429a">
  <xsd:schema xmlns:xsd="http://www.w3.org/2001/XMLSchema" xmlns:xs="http://www.w3.org/2001/XMLSchema" xmlns:p="http://schemas.microsoft.com/office/2006/metadata/properties" xmlns:ns2="66b95cb8-1a39-4894-8196-84186db40c38" xmlns:ns3="62e8546b-3f31-4f8b-b529-fa10c69094ba" targetNamespace="http://schemas.microsoft.com/office/2006/metadata/properties" ma:root="true" ma:fieldsID="4faa8f23e7e82fd1f1db474785a346c6" ns2:_="" ns3:_="">
    <xsd:import namespace="66b95cb8-1a39-4894-8196-84186db40c38"/>
    <xsd:import namespace="62e8546b-3f31-4f8b-b529-fa10c69094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5cb8-1a39-4894-8196-84186db40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546b-3f31-4f8b-b529-fa10c69094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5f11c8-e3f0-4641-af92-99190c6d86c9}" ma:internalName="TaxCatchAll" ma:showField="CatchAllData" ma:web="62e8546b-3f31-4f8b-b529-fa10c6909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8546b-3f31-4f8b-b529-fa10c69094ba" xsi:nil="true"/>
    <lcf76f155ced4ddcb4097134ff3c332f xmlns="66b95cb8-1a39-4894-8196-84186db40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B99E0-341F-4377-9987-AA1DA94598C6}"/>
</file>

<file path=customXml/itemProps3.xml><?xml version="1.0" encoding="utf-8"?>
<ds:datastoreItem xmlns:ds="http://schemas.openxmlformats.org/officeDocument/2006/customXml" ds:itemID="{101DC7F2-CC51-4B27-92AA-1ECF3256B2C4}"/>
</file>

<file path=customXml/itemProps4.xml><?xml version="1.0" encoding="utf-8"?>
<ds:datastoreItem xmlns:ds="http://schemas.openxmlformats.org/officeDocument/2006/customXml" ds:itemID="{957F654B-CBBD-4FE4-8755-6105DA4CD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Leonardo Spicacci Campos</cp:lastModifiedBy>
  <cp:revision>2</cp:revision>
  <dcterms:created xsi:type="dcterms:W3CDTF">2025-12-01T17:09:00Z</dcterms:created>
  <dcterms:modified xsi:type="dcterms:W3CDTF">2025-12-01T17:09:00Z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0x010100942CE7AB8112354B874CDED748CF251F</vt:lpwstr>
  </property>
</Properties>
</file>