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3DF89" w14:textId="77777777" w:rsidR="00C47B64" w:rsidRDefault="001C504D">
      <w:pPr>
        <w:pStyle w:val="Ttulo1"/>
      </w:pPr>
      <w:r>
        <w:t>Letter of Adhesion – Belém Declaration on Sustainable Public Procurement</w:t>
      </w:r>
    </w:p>
    <w:p w14:paraId="23633ED9" w14:textId="77777777" w:rsidR="00C47B64" w:rsidRDefault="00C47B64"/>
    <w:p w14:paraId="316EC786" w14:textId="77777777" w:rsidR="00C47B64" w:rsidRDefault="001C504D">
      <w:r>
        <w:t>[City], [Date]</w:t>
      </w:r>
    </w:p>
    <w:p w14:paraId="01E93E78" w14:textId="77777777" w:rsidR="00C47B64" w:rsidRDefault="00C47B64"/>
    <w:p w14:paraId="6C0E2C73" w14:textId="77777777" w:rsidR="00C47B64" w:rsidRDefault="001C504D">
      <w:r>
        <w:t>To</w:t>
      </w:r>
      <w:r>
        <w:br/>
        <w:t>H.E. Ms. Esther Dweck</w:t>
      </w:r>
      <w:r>
        <w:br/>
        <w:t>Minister of Management and Innovation in Public Services</w:t>
      </w:r>
      <w:r>
        <w:br/>
        <w:t>Ministry of Management and Innovation in Public Services (MGI)</w:t>
      </w:r>
      <w:r>
        <w:br/>
        <w:t xml:space="preserve">Government of </w:t>
      </w:r>
      <w:r>
        <w:t>Brazil</w:t>
      </w:r>
    </w:p>
    <w:p w14:paraId="76CC3415" w14:textId="77777777" w:rsidR="00C47B64" w:rsidRDefault="00C47B64"/>
    <w:p w14:paraId="12F70796" w14:textId="77777777" w:rsidR="00C47B64" w:rsidRDefault="001C504D" w:rsidP="001C504D">
      <w:r>
        <w:t>Subject: Adhesion to the Belém Declaration on Sustainable Public Procurement</w:t>
      </w:r>
    </w:p>
    <w:p w14:paraId="29EAC602" w14:textId="77777777" w:rsidR="00C47B64" w:rsidRDefault="00C47B64"/>
    <w:p w14:paraId="1360688B" w14:textId="7CFE81ED" w:rsidR="001C504D" w:rsidRDefault="001C504D">
      <w:r>
        <w:t>Dear Minister,</w:t>
      </w:r>
      <w:r>
        <w:br/>
      </w:r>
      <w:r>
        <w:br/>
        <w:t>On behalf of the [Government / Ministry / Department of ___], I am pleased to formally express our adhesion to the Belém Declaration on Sustainable Public Procurement.</w:t>
      </w:r>
      <w:r>
        <w:br/>
      </w:r>
      <w:r>
        <w:br/>
        <w:t>By joining this initiative, the [Government / Ministry] reaffirms its commitment to promoting sustainable public procurement practices that integrate sustainability criteria</w:t>
      </w:r>
      <w:r>
        <w:t>, thereby contributing to climate action, inclusive growth, and the transition towards a sustainable economy.</w:t>
      </w:r>
      <w:r>
        <w:br/>
      </w:r>
    </w:p>
    <w:p w14:paraId="2EBAFD44" w14:textId="128BAC5F" w:rsidR="00C47B64" w:rsidRDefault="001C504D">
      <w:r>
        <w:br/>
      </w:r>
      <w:r>
        <w:br/>
        <w:t>Yours sincerely,</w:t>
      </w:r>
      <w:r>
        <w:br/>
      </w:r>
    </w:p>
    <w:p w14:paraId="5692D891" w14:textId="77777777" w:rsidR="00C47B64" w:rsidRDefault="001C504D">
      <w:r>
        <w:t>[signature]</w:t>
      </w:r>
    </w:p>
    <w:p w14:paraId="5A8B1BB9" w14:textId="77777777" w:rsidR="00C47B64" w:rsidRDefault="001C504D">
      <w:r>
        <w:t>Full name of the authority</w:t>
      </w:r>
      <w:r>
        <w:br/>
        <w:t>Title – Minister / Governor / Mayor / Equivalent</w:t>
      </w:r>
      <w:r>
        <w:br/>
        <w:t>Government / Ministry name</w:t>
      </w:r>
      <w:r>
        <w:br/>
        <w:t>[contact email and website]</w:t>
      </w:r>
    </w:p>
    <w:sectPr w:rsidR="00C47B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5060442">
    <w:abstractNumId w:val="8"/>
  </w:num>
  <w:num w:numId="2" w16cid:durableId="868101989">
    <w:abstractNumId w:val="6"/>
  </w:num>
  <w:num w:numId="3" w16cid:durableId="159932537">
    <w:abstractNumId w:val="5"/>
  </w:num>
  <w:num w:numId="4" w16cid:durableId="1842038667">
    <w:abstractNumId w:val="4"/>
  </w:num>
  <w:num w:numId="5" w16cid:durableId="2043435972">
    <w:abstractNumId w:val="7"/>
  </w:num>
  <w:num w:numId="6" w16cid:durableId="1398238438">
    <w:abstractNumId w:val="3"/>
  </w:num>
  <w:num w:numId="7" w16cid:durableId="302853125">
    <w:abstractNumId w:val="2"/>
  </w:num>
  <w:num w:numId="8" w16cid:durableId="1330451170">
    <w:abstractNumId w:val="1"/>
  </w:num>
  <w:num w:numId="9" w16cid:durableId="134501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504D"/>
    <w:rsid w:val="0029639D"/>
    <w:rsid w:val="00326F90"/>
    <w:rsid w:val="00AA1D8D"/>
    <w:rsid w:val="00B47730"/>
    <w:rsid w:val="00C47B64"/>
    <w:rsid w:val="00CB0664"/>
    <w:rsid w:val="00F37C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B3357"/>
  <w14:defaultImageDpi w14:val="300"/>
  <w15:docId w15:val="{23879045-CC83-4B8D-AF7F-A3967232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CE7AB8112354B874CDED748CF251F" ma:contentTypeVersion="15" ma:contentTypeDescription="Crie um novo documento." ma:contentTypeScope="" ma:versionID="2e6ce5d13d45ccba5907a8a9605c429a">
  <xsd:schema xmlns:xsd="http://www.w3.org/2001/XMLSchema" xmlns:xs="http://www.w3.org/2001/XMLSchema" xmlns:p="http://schemas.microsoft.com/office/2006/metadata/properties" xmlns:ns2="66b95cb8-1a39-4894-8196-84186db40c38" xmlns:ns3="62e8546b-3f31-4f8b-b529-fa10c69094ba" targetNamespace="http://schemas.microsoft.com/office/2006/metadata/properties" ma:root="true" ma:fieldsID="4faa8f23e7e82fd1f1db474785a346c6" ns2:_="" ns3:_="">
    <xsd:import namespace="66b95cb8-1a39-4894-8196-84186db40c38"/>
    <xsd:import namespace="62e8546b-3f31-4f8b-b529-fa10c69094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95cb8-1a39-4894-8196-84186db40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8546b-3f31-4f8b-b529-fa10c69094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b5f11c8-e3f0-4641-af92-99190c6d86c9}" ma:internalName="TaxCatchAll" ma:showField="CatchAllData" ma:web="62e8546b-3f31-4f8b-b529-fa10c6909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8546b-3f31-4f8b-b529-fa10c69094ba" xsi:nil="true"/>
    <lcf76f155ced4ddcb4097134ff3c332f xmlns="66b95cb8-1a39-4894-8196-84186db40c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E63C68-12DE-4085-831C-7A611DF987F7}"/>
</file>

<file path=customXml/itemProps3.xml><?xml version="1.0" encoding="utf-8"?>
<ds:datastoreItem xmlns:ds="http://schemas.openxmlformats.org/officeDocument/2006/customXml" ds:itemID="{C01D283F-A2EB-4FB4-A928-A9070419FCDE}"/>
</file>

<file path=customXml/itemProps4.xml><?xml version="1.0" encoding="utf-8"?>
<ds:datastoreItem xmlns:ds="http://schemas.openxmlformats.org/officeDocument/2006/customXml" ds:itemID="{9E54DBB9-98D0-4E46-A6BD-72698CF5C1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Leonardo Spicacci Campos</cp:lastModifiedBy>
  <cp:revision>2</cp:revision>
  <dcterms:created xsi:type="dcterms:W3CDTF">2025-12-01T17:12:00Z</dcterms:created>
  <dcterms:modified xsi:type="dcterms:W3CDTF">2025-12-01T17:12:00Z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0x010100942CE7AB8112354B874CDED748CF251F</vt:lpwstr>
  </property>
</Properties>
</file>