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BEC0" w14:textId="457A3769" w:rsidR="004D59C6" w:rsidRDefault="00DB1476">
      <w:pPr>
        <w:pStyle w:val="Ttulo1"/>
      </w:pPr>
      <w:r w:rsidRPr="00F74301">
        <w:t>Dicionário de Dados das APIs</w:t>
      </w:r>
      <w:r w:rsidR="00821D99">
        <w:t xml:space="preserve"> - </w:t>
      </w:r>
      <w:proofErr w:type="spellStart"/>
      <w:r w:rsidR="00821D99" w:rsidRPr="00821D99">
        <w:t>Base_da_Crianca_e_do</w:t>
      </w:r>
      <w:proofErr w:type="gramStart"/>
      <w:r w:rsidR="00821D99" w:rsidRPr="00821D99">
        <w:t>_Adolescente</w:t>
      </w:r>
      <w:proofErr w:type="spellEnd"/>
      <w:proofErr w:type="gramEnd"/>
    </w:p>
    <w:p w14:paraId="697643D6" w14:textId="77777777" w:rsidR="00B43E15" w:rsidRDefault="00B43E15" w:rsidP="00B43E15"/>
    <w:p w14:paraId="1C9084E5" w14:textId="3F1F49A2" w:rsidR="008F661C" w:rsidRPr="008F661C" w:rsidRDefault="008F661C" w:rsidP="008F661C">
      <w:pPr>
        <w:rPr>
          <w:b/>
          <w:bCs/>
        </w:rPr>
      </w:pPr>
      <w:r w:rsidRPr="008F661C">
        <w:rPr>
          <w:b/>
          <w:bCs/>
        </w:rPr>
        <w:t>API RESUMIDA</w:t>
      </w:r>
    </w:p>
    <w:p w14:paraId="6F470CBF" w14:textId="77777777" w:rsidR="008F661C" w:rsidRPr="008F661C" w:rsidRDefault="008F661C" w:rsidP="008F661C">
      <w:r w:rsidRPr="008F661C">
        <w:rPr>
          <w:b/>
          <w:bCs/>
        </w:rPr>
        <w:t>Objetivo:</w:t>
      </w:r>
      <w:r w:rsidRPr="008F661C">
        <w:br/>
        <w:t>Fornecer a relação essencial entre titulares (crianças/adolescentes) e responsáveis ativos, com campos mínimos e sem dados sensíveis.</w:t>
      </w:r>
    </w:p>
    <w:p w14:paraId="13C0E723" w14:textId="77777777" w:rsidR="008F661C" w:rsidRPr="008F661C" w:rsidRDefault="008F661C" w:rsidP="008F661C">
      <w:r w:rsidRPr="008F661C">
        <w:pict w14:anchorId="6BD6B9D7">
          <v:rect id="_x0000_i1055" style="width:0;height:1.5pt" o:hralign="center" o:hrstd="t" o:hr="t" fillcolor="#a0a0a0" stroked="f"/>
        </w:pict>
      </w:r>
    </w:p>
    <w:p w14:paraId="6A6FE4FB" w14:textId="77777777" w:rsidR="008F661C" w:rsidRPr="008F661C" w:rsidRDefault="008F661C" w:rsidP="008F661C">
      <w:pPr>
        <w:rPr>
          <w:b/>
          <w:bCs/>
        </w:rPr>
      </w:pPr>
      <w:r w:rsidRPr="008F661C">
        <w:rPr>
          <w:b/>
          <w:bCs/>
        </w:rPr>
        <w:t>A. Consulta por Responsável</w:t>
      </w:r>
    </w:p>
    <w:p w14:paraId="61B06505" w14:textId="77777777" w:rsidR="008F661C" w:rsidRPr="008F661C" w:rsidRDefault="008F661C" w:rsidP="008F661C">
      <w:r w:rsidRPr="008F661C">
        <w:rPr>
          <w:b/>
          <w:bCs/>
        </w:rPr>
        <w:t>Entrada:</w:t>
      </w:r>
      <w:r w:rsidRPr="008F661C">
        <w:br/>
        <w:t>CPF do titular (criança/adolescente).</w:t>
      </w:r>
    </w:p>
    <w:p w14:paraId="472069FA" w14:textId="77777777" w:rsidR="008F661C" w:rsidRPr="008F661C" w:rsidRDefault="008F661C" w:rsidP="008F661C">
      <w:r w:rsidRPr="008F661C">
        <w:rPr>
          <w:b/>
          <w:bCs/>
        </w:rPr>
        <w:t>Processamento:</w:t>
      </w:r>
      <w:r w:rsidRPr="008F661C">
        <w:br/>
        <w:t>Busca relacional na base resultante, identificando os responsáveis ativos vinculados ao CPF informado.</w:t>
      </w:r>
    </w:p>
    <w:p w14:paraId="418E6AA5" w14:textId="77777777" w:rsidR="008F661C" w:rsidRPr="008F661C" w:rsidRDefault="008F661C" w:rsidP="008F661C">
      <w:r w:rsidRPr="008F661C">
        <w:rPr>
          <w:b/>
          <w:bCs/>
        </w:rPr>
        <w:t>Saída:</w:t>
      </w:r>
    </w:p>
    <w:p w14:paraId="0F9E1915" w14:textId="77777777" w:rsidR="008F661C" w:rsidRPr="008F661C" w:rsidRDefault="008F661C" w:rsidP="008F661C">
      <w:pPr>
        <w:numPr>
          <w:ilvl w:val="0"/>
          <w:numId w:val="10"/>
        </w:numPr>
      </w:pPr>
      <w:r w:rsidRPr="008F661C">
        <w:t>CPFs e nome completo dos responsáveis</w:t>
      </w:r>
    </w:p>
    <w:p w14:paraId="3F34E5A3" w14:textId="77777777" w:rsidR="008F661C" w:rsidRPr="008F661C" w:rsidRDefault="008F661C" w:rsidP="008F661C">
      <w:pPr>
        <w:numPr>
          <w:ilvl w:val="0"/>
          <w:numId w:val="10"/>
        </w:numPr>
      </w:pPr>
      <w:r w:rsidRPr="008F661C">
        <w:t>Indicador “emancipado”</w:t>
      </w:r>
    </w:p>
    <w:p w14:paraId="6B5A8218" w14:textId="77777777" w:rsidR="008F661C" w:rsidRPr="008F661C" w:rsidRDefault="008F661C" w:rsidP="008F661C">
      <w:pPr>
        <w:numPr>
          <w:ilvl w:val="0"/>
          <w:numId w:val="10"/>
        </w:numPr>
      </w:pPr>
      <w:r w:rsidRPr="008F661C">
        <w:t>Nível de confiabilidade</w:t>
      </w:r>
    </w:p>
    <w:p w14:paraId="0A3DB16F" w14:textId="77777777" w:rsidR="008F661C" w:rsidRPr="008F661C" w:rsidRDefault="008F661C" w:rsidP="008F661C">
      <w:r w:rsidRPr="008F661C">
        <w:pict w14:anchorId="27A44FB7">
          <v:rect id="_x0000_i1056" style="width:0;height:1.5pt" o:hralign="center" o:hrstd="t" o:hr="t" fillcolor="#a0a0a0" stroked="f"/>
        </w:pict>
      </w:r>
    </w:p>
    <w:p w14:paraId="7BCC9336" w14:textId="77777777" w:rsidR="008F661C" w:rsidRPr="008F661C" w:rsidRDefault="008F661C" w:rsidP="008F661C">
      <w:pPr>
        <w:rPr>
          <w:b/>
          <w:bCs/>
        </w:rPr>
      </w:pPr>
      <w:r w:rsidRPr="008F661C">
        <w:rPr>
          <w:b/>
          <w:bCs/>
        </w:rPr>
        <w:t>B. Consulta por Dependente</w:t>
      </w:r>
    </w:p>
    <w:p w14:paraId="72387F0B" w14:textId="77777777" w:rsidR="008F661C" w:rsidRPr="008F661C" w:rsidRDefault="008F661C" w:rsidP="008F661C">
      <w:r w:rsidRPr="008F661C">
        <w:rPr>
          <w:b/>
          <w:bCs/>
        </w:rPr>
        <w:t>Entrada:</w:t>
      </w:r>
      <w:r w:rsidRPr="008F661C">
        <w:br/>
        <w:t>CPF do responsável.</w:t>
      </w:r>
    </w:p>
    <w:p w14:paraId="7C6EAFB8" w14:textId="77777777" w:rsidR="008F661C" w:rsidRPr="008F661C" w:rsidRDefault="008F661C" w:rsidP="008F661C">
      <w:r w:rsidRPr="008F661C">
        <w:rPr>
          <w:b/>
          <w:bCs/>
        </w:rPr>
        <w:t>Processamento:</w:t>
      </w:r>
      <w:r w:rsidRPr="008F661C">
        <w:br/>
        <w:t>Busca relacional na base resultante, identificando os titulares vinculados ao responsável informado.</w:t>
      </w:r>
    </w:p>
    <w:p w14:paraId="3D58273F" w14:textId="77777777" w:rsidR="008F661C" w:rsidRPr="008F661C" w:rsidRDefault="008F661C" w:rsidP="008F661C">
      <w:r w:rsidRPr="008F661C">
        <w:rPr>
          <w:b/>
          <w:bCs/>
        </w:rPr>
        <w:t>Saída:</w:t>
      </w:r>
    </w:p>
    <w:p w14:paraId="79E66A09" w14:textId="77777777" w:rsidR="008F661C" w:rsidRPr="008F661C" w:rsidRDefault="008F661C" w:rsidP="008F661C">
      <w:pPr>
        <w:numPr>
          <w:ilvl w:val="0"/>
          <w:numId w:val="11"/>
        </w:numPr>
      </w:pPr>
      <w:r w:rsidRPr="008F661C">
        <w:t>Lista de titulares (CPF, nome completo e data de nascimento)</w:t>
      </w:r>
    </w:p>
    <w:p w14:paraId="177EC66B" w14:textId="77777777" w:rsidR="008F661C" w:rsidRPr="008F661C" w:rsidRDefault="008F661C" w:rsidP="008F661C">
      <w:pPr>
        <w:numPr>
          <w:ilvl w:val="0"/>
          <w:numId w:val="11"/>
        </w:numPr>
      </w:pPr>
      <w:r w:rsidRPr="008F661C">
        <w:t>Nível de confiabilidade</w:t>
      </w:r>
    </w:p>
    <w:p w14:paraId="758EC71E" w14:textId="77777777" w:rsidR="008F661C" w:rsidRPr="008F661C" w:rsidRDefault="008F661C" w:rsidP="008F661C">
      <w:r w:rsidRPr="008F661C">
        <w:pict w14:anchorId="6592EB88">
          <v:rect id="_x0000_i1057" style="width:0;height:1.5pt" o:hralign="center" o:hrstd="t" o:hr="t" fillcolor="#a0a0a0" stroked="f"/>
        </w:pict>
      </w:r>
    </w:p>
    <w:p w14:paraId="0179B859" w14:textId="1C06EFE3" w:rsidR="008F661C" w:rsidRPr="008F661C" w:rsidRDefault="008F661C" w:rsidP="008F661C">
      <w:pPr>
        <w:rPr>
          <w:b/>
          <w:bCs/>
        </w:rPr>
      </w:pPr>
      <w:r w:rsidRPr="008F661C">
        <w:rPr>
          <w:rFonts w:ascii="Segoe UI Emoji" w:hAnsi="Segoe UI Emoji" w:cs="Segoe UI Emoji"/>
          <w:b/>
          <w:bCs/>
        </w:rPr>
        <w:lastRenderedPageBreak/>
        <w:t>📌</w:t>
      </w:r>
      <w:r w:rsidRPr="008F661C">
        <w:rPr>
          <w:b/>
          <w:bCs/>
        </w:rPr>
        <w:t xml:space="preserve"> API COMPLETA</w:t>
      </w:r>
    </w:p>
    <w:p w14:paraId="35A1D7EB" w14:textId="77777777" w:rsidR="008F661C" w:rsidRPr="008F661C" w:rsidRDefault="008F661C" w:rsidP="008F661C">
      <w:r w:rsidRPr="008F661C">
        <w:rPr>
          <w:b/>
          <w:bCs/>
        </w:rPr>
        <w:t>Objetivo:</w:t>
      </w:r>
      <w:r w:rsidRPr="008F661C">
        <w:br/>
        <w:t>Permitir consultas detalhadas por órgãos autorizados, retornando informações cadastrais e vínculos familiares completos.</w:t>
      </w:r>
    </w:p>
    <w:p w14:paraId="1CE524F2" w14:textId="77777777" w:rsidR="008F661C" w:rsidRPr="008F661C" w:rsidRDefault="008F661C" w:rsidP="008F661C">
      <w:r w:rsidRPr="008F661C">
        <w:pict w14:anchorId="5062A842">
          <v:rect id="_x0000_i1058" style="width:0;height:1.5pt" o:hralign="center" o:hrstd="t" o:hr="t" fillcolor="#a0a0a0" stroked="f"/>
        </w:pict>
      </w:r>
    </w:p>
    <w:p w14:paraId="1DC71D4D" w14:textId="77777777" w:rsidR="008F661C" w:rsidRPr="008F661C" w:rsidRDefault="008F661C" w:rsidP="008F661C">
      <w:pPr>
        <w:rPr>
          <w:b/>
          <w:bCs/>
        </w:rPr>
      </w:pPr>
      <w:r w:rsidRPr="008F661C">
        <w:rPr>
          <w:b/>
          <w:bCs/>
        </w:rPr>
        <w:t>A. Consulta detalhada por Dependente — “Quem pode representar a criança/adolescente?”</w:t>
      </w:r>
    </w:p>
    <w:p w14:paraId="7ABBCE16" w14:textId="77777777" w:rsidR="008F661C" w:rsidRPr="008F661C" w:rsidRDefault="008F661C" w:rsidP="008F661C">
      <w:r w:rsidRPr="008F661C">
        <w:rPr>
          <w:b/>
          <w:bCs/>
        </w:rPr>
        <w:t>Entrada:</w:t>
      </w:r>
      <w:r w:rsidRPr="008F661C">
        <w:br/>
        <w:t>CPF do titular (criança/adolescente).</w:t>
      </w:r>
    </w:p>
    <w:p w14:paraId="11DE2E43" w14:textId="77777777" w:rsidR="008F661C" w:rsidRPr="008F661C" w:rsidRDefault="008F661C" w:rsidP="008F661C">
      <w:r w:rsidRPr="008F661C">
        <w:rPr>
          <w:b/>
          <w:bCs/>
        </w:rPr>
        <w:t>Processamento:</w:t>
      </w:r>
      <w:r w:rsidRPr="008F661C">
        <w:br/>
        <w:t>Busca relacional conforme regras de prevalência para identificação do responsável ativo.</w:t>
      </w:r>
    </w:p>
    <w:p w14:paraId="13A17504" w14:textId="77777777" w:rsidR="008F661C" w:rsidRPr="008F661C" w:rsidRDefault="008F661C" w:rsidP="008F661C">
      <w:r w:rsidRPr="008F661C">
        <w:rPr>
          <w:b/>
          <w:bCs/>
        </w:rPr>
        <w:t>Saída:</w:t>
      </w:r>
    </w:p>
    <w:p w14:paraId="3412E888" w14:textId="77777777" w:rsidR="008F661C" w:rsidRPr="008F661C" w:rsidRDefault="008F661C" w:rsidP="008F661C">
      <w:pPr>
        <w:numPr>
          <w:ilvl w:val="0"/>
          <w:numId w:val="12"/>
        </w:numPr>
      </w:pPr>
      <w:r w:rsidRPr="008F661C">
        <w:t>Nome completo, data de nascimento, sexo e naturalidade do titular</w:t>
      </w:r>
    </w:p>
    <w:p w14:paraId="546F6739" w14:textId="77777777" w:rsidR="008F661C" w:rsidRPr="008F661C" w:rsidRDefault="008F661C" w:rsidP="008F661C">
      <w:pPr>
        <w:numPr>
          <w:ilvl w:val="0"/>
          <w:numId w:val="12"/>
        </w:numPr>
      </w:pPr>
      <w:r w:rsidRPr="008F661C">
        <w:t>Indicador “emancipado”</w:t>
      </w:r>
    </w:p>
    <w:p w14:paraId="50D7C9ED" w14:textId="77777777" w:rsidR="008F661C" w:rsidRPr="008F661C" w:rsidRDefault="008F661C" w:rsidP="008F661C">
      <w:pPr>
        <w:numPr>
          <w:ilvl w:val="0"/>
          <w:numId w:val="12"/>
        </w:numPr>
      </w:pPr>
      <w:r w:rsidRPr="008F661C">
        <w:t xml:space="preserve">Lista de responsáveis ativos contendo: </w:t>
      </w:r>
    </w:p>
    <w:p w14:paraId="016A693C" w14:textId="77777777" w:rsidR="008F661C" w:rsidRPr="008F661C" w:rsidRDefault="008F661C" w:rsidP="008F661C">
      <w:pPr>
        <w:numPr>
          <w:ilvl w:val="1"/>
          <w:numId w:val="12"/>
        </w:numPr>
      </w:pPr>
      <w:r w:rsidRPr="008F661C">
        <w:t>CPF</w:t>
      </w:r>
    </w:p>
    <w:p w14:paraId="6A53D7FE" w14:textId="77777777" w:rsidR="008F661C" w:rsidRPr="008F661C" w:rsidRDefault="008F661C" w:rsidP="008F661C">
      <w:pPr>
        <w:numPr>
          <w:ilvl w:val="1"/>
          <w:numId w:val="12"/>
        </w:numPr>
      </w:pPr>
      <w:r w:rsidRPr="008F661C">
        <w:t>Nome completo</w:t>
      </w:r>
    </w:p>
    <w:p w14:paraId="2D922A21" w14:textId="77777777" w:rsidR="008F661C" w:rsidRPr="008F661C" w:rsidRDefault="008F661C" w:rsidP="008F661C">
      <w:pPr>
        <w:numPr>
          <w:ilvl w:val="1"/>
          <w:numId w:val="12"/>
        </w:numPr>
      </w:pPr>
      <w:r w:rsidRPr="008F661C">
        <w:t>Nível de confiabilidade</w:t>
      </w:r>
    </w:p>
    <w:p w14:paraId="5B6706C8" w14:textId="77777777" w:rsidR="008F661C" w:rsidRPr="008F661C" w:rsidRDefault="008F661C" w:rsidP="008F661C">
      <w:r w:rsidRPr="008F661C">
        <w:pict w14:anchorId="73DDBC5F">
          <v:rect id="_x0000_i1059" style="width:0;height:1.5pt" o:hralign="center" o:hrstd="t" o:hr="t" fillcolor="#a0a0a0" stroked="f"/>
        </w:pict>
      </w:r>
    </w:p>
    <w:p w14:paraId="1A7C1BD9" w14:textId="77777777" w:rsidR="008F661C" w:rsidRPr="008F661C" w:rsidRDefault="008F661C" w:rsidP="008F661C">
      <w:pPr>
        <w:rPr>
          <w:b/>
          <w:bCs/>
        </w:rPr>
      </w:pPr>
      <w:r w:rsidRPr="008F661C">
        <w:rPr>
          <w:b/>
          <w:bCs/>
        </w:rPr>
        <w:t>B. Consulta detalhada por Responsável — “Meus dependentes”</w:t>
      </w:r>
    </w:p>
    <w:p w14:paraId="26450A9B" w14:textId="77777777" w:rsidR="008F661C" w:rsidRPr="008F661C" w:rsidRDefault="008F661C" w:rsidP="008F661C">
      <w:r w:rsidRPr="008F661C">
        <w:rPr>
          <w:b/>
          <w:bCs/>
        </w:rPr>
        <w:t>Entrada:</w:t>
      </w:r>
      <w:r w:rsidRPr="008F661C">
        <w:br/>
        <w:t>CPF do responsável.</w:t>
      </w:r>
    </w:p>
    <w:p w14:paraId="41B4ADAE" w14:textId="77777777" w:rsidR="008F661C" w:rsidRPr="008F661C" w:rsidRDefault="008F661C" w:rsidP="008F661C">
      <w:r w:rsidRPr="008F661C">
        <w:rPr>
          <w:b/>
          <w:bCs/>
        </w:rPr>
        <w:t>Processamento:</w:t>
      </w:r>
      <w:r w:rsidRPr="008F661C">
        <w:br/>
        <w:t>Busca relacional considerando regras de prevalência e controles de autorização, identificando os dependentes vinculados ao responsável.</w:t>
      </w:r>
    </w:p>
    <w:p w14:paraId="4B77D017" w14:textId="77777777" w:rsidR="008F661C" w:rsidRPr="008F661C" w:rsidRDefault="008F661C" w:rsidP="008F661C">
      <w:r w:rsidRPr="008F661C">
        <w:rPr>
          <w:b/>
          <w:bCs/>
        </w:rPr>
        <w:t>Saída:</w:t>
      </w:r>
      <w:r w:rsidRPr="008F661C">
        <w:br/>
        <w:t>Informações do responsável:</w:t>
      </w:r>
    </w:p>
    <w:p w14:paraId="4E76E110" w14:textId="77777777" w:rsidR="008F661C" w:rsidRPr="008F661C" w:rsidRDefault="008F661C" w:rsidP="008F661C">
      <w:pPr>
        <w:numPr>
          <w:ilvl w:val="0"/>
          <w:numId w:val="13"/>
        </w:numPr>
      </w:pPr>
      <w:r w:rsidRPr="008F661C">
        <w:t>CPF</w:t>
      </w:r>
    </w:p>
    <w:p w14:paraId="41A5136E" w14:textId="77777777" w:rsidR="008F661C" w:rsidRPr="008F661C" w:rsidRDefault="008F661C" w:rsidP="008F661C">
      <w:pPr>
        <w:numPr>
          <w:ilvl w:val="0"/>
          <w:numId w:val="13"/>
        </w:numPr>
      </w:pPr>
      <w:r w:rsidRPr="008F661C">
        <w:t>Nome completo</w:t>
      </w:r>
    </w:p>
    <w:p w14:paraId="74E73D06" w14:textId="77777777" w:rsidR="008F661C" w:rsidRPr="008F661C" w:rsidRDefault="008F661C" w:rsidP="008F661C">
      <w:r w:rsidRPr="008F661C">
        <w:t>Lista de titulares vinculados, contendo:</w:t>
      </w:r>
    </w:p>
    <w:p w14:paraId="661CF5C1" w14:textId="77777777" w:rsidR="008F661C" w:rsidRPr="008F661C" w:rsidRDefault="008F661C" w:rsidP="008F661C">
      <w:pPr>
        <w:numPr>
          <w:ilvl w:val="0"/>
          <w:numId w:val="14"/>
        </w:numPr>
      </w:pPr>
      <w:r w:rsidRPr="008F661C">
        <w:lastRenderedPageBreak/>
        <w:t>CPF</w:t>
      </w:r>
    </w:p>
    <w:p w14:paraId="000CE095" w14:textId="77777777" w:rsidR="008F661C" w:rsidRPr="008F661C" w:rsidRDefault="008F661C" w:rsidP="008F661C">
      <w:pPr>
        <w:numPr>
          <w:ilvl w:val="0"/>
          <w:numId w:val="14"/>
        </w:numPr>
      </w:pPr>
      <w:r w:rsidRPr="008F661C">
        <w:t>Nome completo</w:t>
      </w:r>
    </w:p>
    <w:p w14:paraId="09106416" w14:textId="77777777" w:rsidR="008F661C" w:rsidRPr="008F661C" w:rsidRDefault="008F661C" w:rsidP="008F661C">
      <w:pPr>
        <w:numPr>
          <w:ilvl w:val="0"/>
          <w:numId w:val="14"/>
        </w:numPr>
      </w:pPr>
      <w:r w:rsidRPr="008F661C">
        <w:t>Data de nascimento</w:t>
      </w:r>
    </w:p>
    <w:p w14:paraId="54DC5D0F" w14:textId="77777777" w:rsidR="008F661C" w:rsidRPr="008F661C" w:rsidRDefault="008F661C" w:rsidP="008F661C">
      <w:pPr>
        <w:numPr>
          <w:ilvl w:val="0"/>
          <w:numId w:val="14"/>
        </w:numPr>
      </w:pPr>
      <w:r w:rsidRPr="008F661C">
        <w:t>Sexo</w:t>
      </w:r>
    </w:p>
    <w:p w14:paraId="24EAF15F" w14:textId="77777777" w:rsidR="008F661C" w:rsidRPr="008F661C" w:rsidRDefault="008F661C" w:rsidP="008F661C">
      <w:pPr>
        <w:numPr>
          <w:ilvl w:val="0"/>
          <w:numId w:val="14"/>
        </w:numPr>
      </w:pPr>
      <w:r w:rsidRPr="008F661C">
        <w:t>Naturalidade</w:t>
      </w:r>
    </w:p>
    <w:p w14:paraId="643A8082" w14:textId="77777777" w:rsidR="008F661C" w:rsidRPr="008F661C" w:rsidRDefault="008F661C" w:rsidP="008F661C">
      <w:pPr>
        <w:numPr>
          <w:ilvl w:val="0"/>
          <w:numId w:val="14"/>
        </w:numPr>
      </w:pPr>
      <w:r w:rsidRPr="008F661C">
        <w:t>Indicador “emancipado”</w:t>
      </w:r>
    </w:p>
    <w:p w14:paraId="3360E181" w14:textId="77777777" w:rsidR="008F661C" w:rsidRPr="008F661C" w:rsidRDefault="008F661C" w:rsidP="008F661C">
      <w:pPr>
        <w:numPr>
          <w:ilvl w:val="0"/>
          <w:numId w:val="14"/>
        </w:numPr>
      </w:pPr>
      <w:r w:rsidRPr="008F661C">
        <w:t>Nível de confiabilidade</w:t>
      </w:r>
    </w:p>
    <w:p w14:paraId="26B7E962" w14:textId="77777777" w:rsidR="008F661C" w:rsidRPr="008F661C" w:rsidRDefault="008F661C" w:rsidP="008F661C">
      <w:pPr>
        <w:numPr>
          <w:ilvl w:val="0"/>
          <w:numId w:val="14"/>
        </w:numPr>
      </w:pPr>
      <w:r w:rsidRPr="008F661C">
        <w:t>Demais responsáveis associados ao titular (CPF e nome)</w:t>
      </w:r>
    </w:p>
    <w:p w14:paraId="4ADAC649" w14:textId="37737B53" w:rsidR="00171985" w:rsidRPr="008F661C" w:rsidRDefault="008F661C" w:rsidP="008F661C">
      <w:pPr>
        <w:pStyle w:val="Ttulo1"/>
      </w:pPr>
      <w:r w:rsidRPr="008F661C">
        <w:t>Variáveis que são retornadas pela API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3"/>
        <w:gridCol w:w="1225"/>
        <w:gridCol w:w="643"/>
        <w:gridCol w:w="3789"/>
      </w:tblGrid>
      <w:tr w:rsidR="00B43E15" w:rsidRPr="00B43E15" w14:paraId="268CB475" w14:textId="77777777" w:rsidTr="00B43E1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A23090D" w14:textId="77777777" w:rsidR="00B43E15" w:rsidRPr="00B43E15" w:rsidRDefault="00B43E15" w:rsidP="00B43E15">
            <w:pPr>
              <w:rPr>
                <w:b/>
                <w:bCs/>
              </w:rPr>
            </w:pPr>
            <w:r w:rsidRPr="00B43E15">
              <w:rPr>
                <w:b/>
                <w:bCs/>
              </w:rPr>
              <w:t>Campo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D1F25F2" w14:textId="77777777" w:rsidR="00B43E15" w:rsidRPr="00B43E15" w:rsidRDefault="00B43E15" w:rsidP="00B43E15">
            <w:pPr>
              <w:rPr>
                <w:b/>
                <w:bCs/>
              </w:rPr>
            </w:pPr>
            <w:r w:rsidRPr="00B43E15">
              <w:rPr>
                <w:b/>
                <w:bCs/>
              </w:rPr>
              <w:t>Nível</w:t>
            </w:r>
          </w:p>
        </w:tc>
        <w:tc>
          <w:tcPr>
            <w:tcW w:w="61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EFF6FE3" w14:textId="77777777" w:rsidR="00B43E15" w:rsidRPr="00B43E15" w:rsidRDefault="00B43E15" w:rsidP="00B43E15">
            <w:pPr>
              <w:rPr>
                <w:b/>
                <w:bCs/>
              </w:rPr>
            </w:pPr>
            <w:r w:rsidRPr="00B43E15">
              <w:rPr>
                <w:b/>
                <w:bCs/>
              </w:rPr>
              <w:t>Tipo</w:t>
            </w:r>
          </w:p>
        </w:tc>
        <w:tc>
          <w:tcPr>
            <w:tcW w:w="37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8740911" w14:textId="77777777" w:rsidR="00B43E15" w:rsidRPr="00B43E15" w:rsidRDefault="00B43E15" w:rsidP="00B43E15">
            <w:pPr>
              <w:rPr>
                <w:b/>
                <w:bCs/>
              </w:rPr>
            </w:pPr>
            <w:r w:rsidRPr="00B43E15">
              <w:rPr>
                <w:b/>
                <w:bCs/>
              </w:rPr>
              <w:t>Descrição</w:t>
            </w:r>
          </w:p>
        </w:tc>
      </w:tr>
      <w:tr w:rsidR="00B43E15" w:rsidRPr="00B43E15" w14:paraId="2C808FD0" w14:textId="77777777" w:rsidTr="00B43E1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EF3B9D4" w14:textId="77777777" w:rsidR="00B43E15" w:rsidRPr="00B43E15" w:rsidRDefault="00B43E15" w:rsidP="00B43E15">
            <w:pPr>
              <w:rPr>
                <w:b/>
                <w:bCs/>
              </w:rPr>
            </w:pPr>
            <w:proofErr w:type="spellStart"/>
            <w:r w:rsidRPr="00B43E15">
              <w:rPr>
                <w:b/>
                <w:bCs/>
              </w:rPr>
              <w:t>usuario.cpf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2CE53C" w14:textId="77777777" w:rsidR="00B43E15" w:rsidRPr="00B43E15" w:rsidRDefault="00B43E15" w:rsidP="00B43E15">
            <w:r w:rsidRPr="00B43E15">
              <w:t>usuário</w:t>
            </w:r>
          </w:p>
        </w:tc>
        <w:tc>
          <w:tcPr>
            <w:tcW w:w="61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632C4D" w14:textId="77777777" w:rsidR="00B43E15" w:rsidRPr="00B43E15" w:rsidRDefault="00B43E15" w:rsidP="00B43E15">
            <w:proofErr w:type="spellStart"/>
            <w:r w:rsidRPr="00B43E15">
              <w:t>string</w:t>
            </w:r>
            <w:proofErr w:type="spellEnd"/>
          </w:p>
        </w:tc>
        <w:tc>
          <w:tcPr>
            <w:tcW w:w="37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A76954" w14:textId="77777777" w:rsidR="00B43E15" w:rsidRPr="00B43E15" w:rsidRDefault="00B43E15" w:rsidP="00B43E15">
            <w:r w:rsidRPr="00B43E15">
              <w:t>CPF do menor no CNIS.</w:t>
            </w:r>
          </w:p>
        </w:tc>
      </w:tr>
      <w:tr w:rsidR="00B43E15" w:rsidRPr="00B43E15" w14:paraId="2F5FB72D" w14:textId="77777777" w:rsidTr="00B43E1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B19DF4D" w14:textId="77777777" w:rsidR="00B43E15" w:rsidRPr="00B43E15" w:rsidRDefault="00B43E15" w:rsidP="00B43E15">
            <w:pPr>
              <w:rPr>
                <w:b/>
                <w:bCs/>
              </w:rPr>
            </w:pPr>
            <w:proofErr w:type="spellStart"/>
            <w:proofErr w:type="gramStart"/>
            <w:r w:rsidRPr="00B43E15">
              <w:rPr>
                <w:b/>
                <w:bCs/>
              </w:rPr>
              <w:t>usuario.nome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98646B" w14:textId="77777777" w:rsidR="00B43E15" w:rsidRPr="00B43E15" w:rsidRDefault="00B43E15" w:rsidP="00B43E15">
            <w:r w:rsidRPr="00B43E15">
              <w:t>usuário</w:t>
            </w:r>
          </w:p>
        </w:tc>
        <w:tc>
          <w:tcPr>
            <w:tcW w:w="61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3510F60" w14:textId="77777777" w:rsidR="00B43E15" w:rsidRPr="00B43E15" w:rsidRDefault="00B43E15" w:rsidP="00B43E15">
            <w:proofErr w:type="spellStart"/>
            <w:r w:rsidRPr="00B43E15">
              <w:t>string</w:t>
            </w:r>
            <w:proofErr w:type="spellEnd"/>
          </w:p>
        </w:tc>
        <w:tc>
          <w:tcPr>
            <w:tcW w:w="37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C799B0" w14:textId="77777777" w:rsidR="00B43E15" w:rsidRPr="00B43E15" w:rsidRDefault="00B43E15" w:rsidP="00B43E15">
            <w:r w:rsidRPr="00B43E15">
              <w:t>Nome do público-alvo.</w:t>
            </w:r>
          </w:p>
        </w:tc>
      </w:tr>
      <w:tr w:rsidR="00B43E15" w:rsidRPr="00B43E15" w14:paraId="115633B6" w14:textId="77777777" w:rsidTr="00B43E1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60302B5" w14:textId="77777777" w:rsidR="00B43E15" w:rsidRPr="00B43E15" w:rsidRDefault="00B43E15" w:rsidP="00B43E15">
            <w:pPr>
              <w:rPr>
                <w:b/>
                <w:bCs/>
              </w:rPr>
            </w:pPr>
            <w:proofErr w:type="spellStart"/>
            <w:proofErr w:type="gramStart"/>
            <w:r w:rsidRPr="00B43E15">
              <w:rPr>
                <w:b/>
                <w:bCs/>
              </w:rPr>
              <w:t>usuario.sexo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8B8690" w14:textId="77777777" w:rsidR="00B43E15" w:rsidRPr="00B43E15" w:rsidRDefault="00B43E15" w:rsidP="00B43E15">
            <w:r w:rsidRPr="00B43E15">
              <w:t>usuário</w:t>
            </w:r>
          </w:p>
        </w:tc>
        <w:tc>
          <w:tcPr>
            <w:tcW w:w="61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B60D9D" w14:textId="77777777" w:rsidR="00B43E15" w:rsidRPr="00B43E15" w:rsidRDefault="00B43E15" w:rsidP="00B43E15">
            <w:proofErr w:type="spellStart"/>
            <w:r w:rsidRPr="00B43E15">
              <w:t>string</w:t>
            </w:r>
            <w:proofErr w:type="spellEnd"/>
          </w:p>
        </w:tc>
        <w:tc>
          <w:tcPr>
            <w:tcW w:w="37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352EEF" w14:textId="77777777" w:rsidR="00B43E15" w:rsidRPr="00B43E15" w:rsidRDefault="00B43E15" w:rsidP="00B43E15">
            <w:r w:rsidRPr="00B43E15">
              <w:t xml:space="preserve">Sexo do público-alvo. </w:t>
            </w:r>
            <w:r w:rsidRPr="00B43E15">
              <w:rPr>
                <w:b/>
                <w:bCs/>
              </w:rPr>
              <w:t>(Somente API detalhada)</w:t>
            </w:r>
          </w:p>
        </w:tc>
      </w:tr>
      <w:tr w:rsidR="00B43E15" w:rsidRPr="00B43E15" w14:paraId="072F7A87" w14:textId="77777777" w:rsidTr="00B43E1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30A7907" w14:textId="77777777" w:rsidR="00B43E15" w:rsidRPr="00B43E15" w:rsidRDefault="00B43E15" w:rsidP="00B43E15">
            <w:pPr>
              <w:rPr>
                <w:b/>
                <w:bCs/>
              </w:rPr>
            </w:pPr>
            <w:proofErr w:type="spellStart"/>
            <w:proofErr w:type="gramStart"/>
            <w:r w:rsidRPr="00B43E15">
              <w:rPr>
                <w:b/>
                <w:bCs/>
              </w:rPr>
              <w:t>usuario.dataNascimento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D1C5F4" w14:textId="77777777" w:rsidR="00B43E15" w:rsidRPr="00B43E15" w:rsidRDefault="00B43E15" w:rsidP="00B43E15">
            <w:r w:rsidRPr="00B43E15">
              <w:t>usuário</w:t>
            </w:r>
          </w:p>
        </w:tc>
        <w:tc>
          <w:tcPr>
            <w:tcW w:w="61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A3F544" w14:textId="77777777" w:rsidR="00B43E15" w:rsidRPr="00B43E15" w:rsidRDefault="00B43E15" w:rsidP="00B43E15">
            <w:proofErr w:type="spellStart"/>
            <w:r w:rsidRPr="00B43E15">
              <w:t>string</w:t>
            </w:r>
            <w:proofErr w:type="spellEnd"/>
          </w:p>
        </w:tc>
        <w:tc>
          <w:tcPr>
            <w:tcW w:w="37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04DA17" w14:textId="77777777" w:rsidR="00B43E15" w:rsidRPr="00B43E15" w:rsidRDefault="00B43E15" w:rsidP="00B43E15">
            <w:r w:rsidRPr="00B43E15">
              <w:t xml:space="preserve">Data de nascimento do público-alvo. </w:t>
            </w:r>
            <w:r w:rsidRPr="00B43E15">
              <w:rPr>
                <w:b/>
                <w:bCs/>
              </w:rPr>
              <w:t>(Somente API detalhada)</w:t>
            </w:r>
          </w:p>
        </w:tc>
      </w:tr>
      <w:tr w:rsidR="00B43E15" w:rsidRPr="00B43E15" w14:paraId="0169B2E2" w14:textId="77777777" w:rsidTr="00B43E1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37C3C2C" w14:textId="77777777" w:rsidR="00B43E15" w:rsidRPr="00B43E15" w:rsidRDefault="00B43E15" w:rsidP="00B43E15">
            <w:pPr>
              <w:rPr>
                <w:b/>
                <w:bCs/>
              </w:rPr>
            </w:pPr>
            <w:proofErr w:type="spellStart"/>
            <w:proofErr w:type="gramStart"/>
            <w:r w:rsidRPr="00B43E15">
              <w:rPr>
                <w:b/>
                <w:bCs/>
              </w:rPr>
              <w:t>usuario.uf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1D477E" w14:textId="77777777" w:rsidR="00B43E15" w:rsidRPr="00B43E15" w:rsidRDefault="00B43E15" w:rsidP="00B43E15">
            <w:r w:rsidRPr="00B43E15">
              <w:t>usuário</w:t>
            </w:r>
          </w:p>
        </w:tc>
        <w:tc>
          <w:tcPr>
            <w:tcW w:w="61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4C68A4" w14:textId="77777777" w:rsidR="00B43E15" w:rsidRPr="00B43E15" w:rsidRDefault="00B43E15" w:rsidP="00B43E15">
            <w:proofErr w:type="spellStart"/>
            <w:r w:rsidRPr="00B43E15">
              <w:t>string</w:t>
            </w:r>
            <w:proofErr w:type="spellEnd"/>
          </w:p>
        </w:tc>
        <w:tc>
          <w:tcPr>
            <w:tcW w:w="37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573A6F" w14:textId="77777777" w:rsidR="00B43E15" w:rsidRPr="00B43E15" w:rsidRDefault="00B43E15" w:rsidP="00B43E15">
            <w:r w:rsidRPr="00B43E15">
              <w:t xml:space="preserve">Unidade federativa do público-alvo. </w:t>
            </w:r>
            <w:r w:rsidRPr="00B43E15">
              <w:rPr>
                <w:b/>
                <w:bCs/>
              </w:rPr>
              <w:t>(Somente API detalhada)</w:t>
            </w:r>
          </w:p>
        </w:tc>
      </w:tr>
      <w:tr w:rsidR="00B43E15" w:rsidRPr="00B43E15" w14:paraId="76D8C350" w14:textId="77777777" w:rsidTr="00B43E1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F00338F" w14:textId="77777777" w:rsidR="00B43E15" w:rsidRPr="00B43E15" w:rsidRDefault="00B43E15" w:rsidP="00B43E15">
            <w:pPr>
              <w:rPr>
                <w:b/>
                <w:bCs/>
              </w:rPr>
            </w:pPr>
            <w:proofErr w:type="spellStart"/>
            <w:proofErr w:type="gramStart"/>
            <w:r w:rsidRPr="00B43E15">
              <w:rPr>
                <w:b/>
                <w:bCs/>
              </w:rPr>
              <w:t>usuario.codigoMunicipio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C6DC47" w14:textId="77777777" w:rsidR="00B43E15" w:rsidRPr="00B43E15" w:rsidRDefault="00B43E15" w:rsidP="00B43E15">
            <w:r w:rsidRPr="00B43E15">
              <w:t>usuário</w:t>
            </w:r>
          </w:p>
        </w:tc>
        <w:tc>
          <w:tcPr>
            <w:tcW w:w="61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FD613D" w14:textId="77777777" w:rsidR="00B43E15" w:rsidRPr="00B43E15" w:rsidRDefault="00B43E15" w:rsidP="00B43E15">
            <w:proofErr w:type="spellStart"/>
            <w:r w:rsidRPr="00B43E15">
              <w:t>string</w:t>
            </w:r>
            <w:proofErr w:type="spellEnd"/>
          </w:p>
        </w:tc>
        <w:tc>
          <w:tcPr>
            <w:tcW w:w="37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884C02" w14:textId="77777777" w:rsidR="00B43E15" w:rsidRPr="00B43E15" w:rsidRDefault="00B43E15" w:rsidP="00B43E15">
            <w:r w:rsidRPr="00B43E15">
              <w:t xml:space="preserve">Código do município do público-alvo (IBGE). </w:t>
            </w:r>
            <w:r w:rsidRPr="00B43E15">
              <w:rPr>
                <w:b/>
                <w:bCs/>
              </w:rPr>
              <w:t>(Somente API detalhada)</w:t>
            </w:r>
          </w:p>
        </w:tc>
      </w:tr>
      <w:tr w:rsidR="00B43E15" w:rsidRPr="00B43E15" w14:paraId="64C07811" w14:textId="77777777" w:rsidTr="00B43E1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4C9C50D" w14:textId="77777777" w:rsidR="00B43E15" w:rsidRPr="00B43E15" w:rsidRDefault="00B43E15" w:rsidP="00B43E15">
            <w:pPr>
              <w:rPr>
                <w:b/>
                <w:bCs/>
              </w:rPr>
            </w:pPr>
            <w:proofErr w:type="spellStart"/>
            <w:proofErr w:type="gramStart"/>
            <w:r w:rsidRPr="00B43E15">
              <w:rPr>
                <w:b/>
                <w:bCs/>
              </w:rPr>
              <w:t>usuario.confiabilidade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9980A0" w14:textId="77777777" w:rsidR="00B43E15" w:rsidRPr="00B43E15" w:rsidRDefault="00B43E15" w:rsidP="00B43E15">
            <w:r w:rsidRPr="00B43E15">
              <w:t>usuário</w:t>
            </w:r>
          </w:p>
        </w:tc>
        <w:tc>
          <w:tcPr>
            <w:tcW w:w="61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AE87289" w14:textId="77777777" w:rsidR="00B43E15" w:rsidRPr="00B43E15" w:rsidRDefault="00B43E15" w:rsidP="00B43E15">
            <w:proofErr w:type="spellStart"/>
            <w:r w:rsidRPr="00B43E15">
              <w:t>string</w:t>
            </w:r>
            <w:proofErr w:type="spellEnd"/>
          </w:p>
        </w:tc>
        <w:tc>
          <w:tcPr>
            <w:tcW w:w="37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7EC7B6" w14:textId="77777777" w:rsidR="00B43E15" w:rsidRPr="00B43E15" w:rsidRDefault="00B43E15" w:rsidP="00B43E15">
            <w:r w:rsidRPr="00B43E15">
              <w:t xml:space="preserve">Origem dos dados — SIRC ou </w:t>
            </w:r>
            <w:proofErr w:type="spellStart"/>
            <w:r w:rsidRPr="00B43E15">
              <w:t>CADÚnico</w:t>
            </w:r>
            <w:proofErr w:type="spellEnd"/>
            <w:r w:rsidRPr="00B43E15">
              <w:t xml:space="preserve">. </w:t>
            </w:r>
            <w:r w:rsidRPr="00B43E15">
              <w:rPr>
                <w:b/>
                <w:bCs/>
              </w:rPr>
              <w:t>(Somente API detalhada)</w:t>
            </w:r>
          </w:p>
        </w:tc>
      </w:tr>
      <w:tr w:rsidR="00B43E15" w:rsidRPr="00B43E15" w14:paraId="577B8251" w14:textId="77777777" w:rsidTr="00B43E1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6CB140B" w14:textId="77777777" w:rsidR="00B43E15" w:rsidRPr="00B43E15" w:rsidRDefault="00B43E15" w:rsidP="00B43E15">
            <w:pPr>
              <w:rPr>
                <w:b/>
                <w:bCs/>
              </w:rPr>
            </w:pPr>
            <w:proofErr w:type="gramStart"/>
            <w:r w:rsidRPr="00B43E15">
              <w:rPr>
                <w:b/>
                <w:bCs/>
              </w:rPr>
              <w:t>dependentes[].</w:t>
            </w:r>
            <w:proofErr w:type="spellStart"/>
            <w:r w:rsidRPr="00B43E15">
              <w:rPr>
                <w:b/>
                <w:bCs/>
              </w:rPr>
              <w:t>cpf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CCCB1A" w14:textId="77777777" w:rsidR="00B43E15" w:rsidRPr="00B43E15" w:rsidRDefault="00B43E15" w:rsidP="00B43E15">
            <w:r w:rsidRPr="00B43E15">
              <w:t>dependente</w:t>
            </w:r>
          </w:p>
        </w:tc>
        <w:tc>
          <w:tcPr>
            <w:tcW w:w="61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988DE0" w14:textId="77777777" w:rsidR="00B43E15" w:rsidRPr="00B43E15" w:rsidRDefault="00B43E15" w:rsidP="00B43E15">
            <w:proofErr w:type="spellStart"/>
            <w:r w:rsidRPr="00B43E15">
              <w:t>string</w:t>
            </w:r>
            <w:proofErr w:type="spellEnd"/>
          </w:p>
        </w:tc>
        <w:tc>
          <w:tcPr>
            <w:tcW w:w="37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876D5E" w14:textId="77777777" w:rsidR="00B43E15" w:rsidRPr="00B43E15" w:rsidRDefault="00B43E15" w:rsidP="00B43E15">
            <w:r w:rsidRPr="00B43E15">
              <w:t xml:space="preserve">CPF do responsável. </w:t>
            </w:r>
            <w:r w:rsidRPr="00B43E15">
              <w:rPr>
                <w:b/>
                <w:bCs/>
              </w:rPr>
              <w:t>(Somente API resumida)</w:t>
            </w:r>
          </w:p>
        </w:tc>
      </w:tr>
      <w:tr w:rsidR="00B43E15" w:rsidRPr="00B43E15" w14:paraId="40BC508E" w14:textId="77777777" w:rsidTr="00B43E1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8434F18" w14:textId="77777777" w:rsidR="00B43E15" w:rsidRPr="00B43E15" w:rsidRDefault="00B43E15" w:rsidP="00B43E15">
            <w:pPr>
              <w:rPr>
                <w:b/>
                <w:bCs/>
              </w:rPr>
            </w:pPr>
            <w:proofErr w:type="gramStart"/>
            <w:r w:rsidRPr="00B43E15">
              <w:rPr>
                <w:b/>
                <w:bCs/>
              </w:rPr>
              <w:t>dependentes[].nome</w:t>
            </w:r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3E1441" w14:textId="77777777" w:rsidR="00B43E15" w:rsidRPr="00B43E15" w:rsidRDefault="00B43E15" w:rsidP="00B43E15">
            <w:r w:rsidRPr="00B43E15">
              <w:t>dependente</w:t>
            </w:r>
          </w:p>
        </w:tc>
        <w:tc>
          <w:tcPr>
            <w:tcW w:w="61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9BAE7F" w14:textId="77777777" w:rsidR="00B43E15" w:rsidRPr="00B43E15" w:rsidRDefault="00B43E15" w:rsidP="00B43E15">
            <w:proofErr w:type="spellStart"/>
            <w:r w:rsidRPr="00B43E15">
              <w:t>string</w:t>
            </w:r>
            <w:proofErr w:type="spellEnd"/>
          </w:p>
        </w:tc>
        <w:tc>
          <w:tcPr>
            <w:tcW w:w="37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821068" w14:textId="77777777" w:rsidR="00B43E15" w:rsidRPr="00B43E15" w:rsidRDefault="00B43E15" w:rsidP="00B43E15">
            <w:r w:rsidRPr="00B43E15">
              <w:t xml:space="preserve">Nome do responsável. </w:t>
            </w:r>
            <w:r w:rsidRPr="00B43E15">
              <w:rPr>
                <w:b/>
                <w:bCs/>
              </w:rPr>
              <w:t>(Somente API resumida)</w:t>
            </w:r>
          </w:p>
        </w:tc>
      </w:tr>
      <w:tr w:rsidR="00B43E15" w:rsidRPr="00B43E15" w14:paraId="11B4B023" w14:textId="77777777" w:rsidTr="00B43E1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36B2B35" w14:textId="77777777" w:rsidR="00B43E15" w:rsidRPr="00B43E15" w:rsidRDefault="00B43E15" w:rsidP="00B43E15">
            <w:pPr>
              <w:rPr>
                <w:b/>
                <w:bCs/>
              </w:rPr>
            </w:pPr>
            <w:proofErr w:type="gramStart"/>
            <w:r w:rsidRPr="00B43E15">
              <w:rPr>
                <w:b/>
                <w:bCs/>
              </w:rPr>
              <w:lastRenderedPageBreak/>
              <w:t>dependentes[].confiabilidade</w:t>
            </w:r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655F02" w14:textId="77777777" w:rsidR="00B43E15" w:rsidRPr="00B43E15" w:rsidRDefault="00B43E15" w:rsidP="00B43E15">
            <w:r w:rsidRPr="00B43E15">
              <w:t>dependente</w:t>
            </w:r>
          </w:p>
        </w:tc>
        <w:tc>
          <w:tcPr>
            <w:tcW w:w="61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FA7F87" w14:textId="77777777" w:rsidR="00B43E15" w:rsidRPr="00B43E15" w:rsidRDefault="00B43E15" w:rsidP="00B43E15">
            <w:proofErr w:type="spellStart"/>
            <w:r w:rsidRPr="00B43E15">
              <w:t>string</w:t>
            </w:r>
            <w:proofErr w:type="spellEnd"/>
          </w:p>
        </w:tc>
        <w:tc>
          <w:tcPr>
            <w:tcW w:w="37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FB59E6" w14:textId="77777777" w:rsidR="00B43E15" w:rsidRPr="00B43E15" w:rsidRDefault="00B43E15" w:rsidP="00B43E15">
            <w:r w:rsidRPr="00B43E15">
              <w:t xml:space="preserve">Origem dos dados — SIRC ou </w:t>
            </w:r>
            <w:proofErr w:type="spellStart"/>
            <w:r w:rsidRPr="00B43E15">
              <w:t>CADÚnico</w:t>
            </w:r>
            <w:proofErr w:type="spellEnd"/>
            <w:r w:rsidRPr="00B43E15">
              <w:t xml:space="preserve">. </w:t>
            </w:r>
            <w:r w:rsidRPr="00B43E15">
              <w:rPr>
                <w:b/>
                <w:bCs/>
              </w:rPr>
              <w:t>(Somente API resumida)</w:t>
            </w:r>
          </w:p>
        </w:tc>
      </w:tr>
      <w:tr w:rsidR="00B43E15" w:rsidRPr="00B43E15" w14:paraId="6D602658" w14:textId="77777777" w:rsidTr="00B43E1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BD5F18D" w14:textId="77777777" w:rsidR="00B43E15" w:rsidRPr="00B43E15" w:rsidRDefault="00B43E15" w:rsidP="00B43E15">
            <w:pPr>
              <w:rPr>
                <w:b/>
                <w:bCs/>
              </w:rPr>
            </w:pPr>
            <w:proofErr w:type="spellStart"/>
            <w:proofErr w:type="gramStart"/>
            <w:r w:rsidRPr="00B43E15">
              <w:rPr>
                <w:b/>
                <w:bCs/>
              </w:rPr>
              <w:t>responsaveis</w:t>
            </w:r>
            <w:proofErr w:type="spellEnd"/>
            <w:r w:rsidRPr="00B43E15">
              <w:rPr>
                <w:b/>
                <w:bCs/>
              </w:rPr>
              <w:t>[].</w:t>
            </w:r>
            <w:proofErr w:type="spellStart"/>
            <w:r w:rsidRPr="00B43E15">
              <w:rPr>
                <w:b/>
                <w:bCs/>
              </w:rPr>
              <w:t>cpf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A088F6" w14:textId="77777777" w:rsidR="00B43E15" w:rsidRPr="00B43E15" w:rsidRDefault="00B43E15" w:rsidP="00B43E15">
            <w:r w:rsidRPr="00B43E15">
              <w:t>responsável</w:t>
            </w:r>
          </w:p>
        </w:tc>
        <w:tc>
          <w:tcPr>
            <w:tcW w:w="61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B31DEE" w14:textId="77777777" w:rsidR="00B43E15" w:rsidRPr="00B43E15" w:rsidRDefault="00B43E15" w:rsidP="00B43E15">
            <w:proofErr w:type="spellStart"/>
            <w:r w:rsidRPr="00B43E15">
              <w:t>string</w:t>
            </w:r>
            <w:proofErr w:type="spellEnd"/>
          </w:p>
        </w:tc>
        <w:tc>
          <w:tcPr>
            <w:tcW w:w="37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902821" w14:textId="77777777" w:rsidR="00B43E15" w:rsidRPr="00B43E15" w:rsidRDefault="00B43E15" w:rsidP="00B43E15">
            <w:r w:rsidRPr="00B43E15">
              <w:t xml:space="preserve">CPF do responsável. </w:t>
            </w:r>
            <w:r w:rsidRPr="00B43E15">
              <w:rPr>
                <w:b/>
                <w:bCs/>
              </w:rPr>
              <w:t>(Somente API detalhada)</w:t>
            </w:r>
          </w:p>
        </w:tc>
      </w:tr>
      <w:tr w:rsidR="00B43E15" w:rsidRPr="00B43E15" w14:paraId="0404EC58" w14:textId="77777777" w:rsidTr="00B43E1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CABEC31" w14:textId="77777777" w:rsidR="00B43E15" w:rsidRPr="00B43E15" w:rsidRDefault="00B43E15" w:rsidP="00B43E15">
            <w:pPr>
              <w:rPr>
                <w:b/>
                <w:bCs/>
              </w:rPr>
            </w:pPr>
            <w:proofErr w:type="spellStart"/>
            <w:proofErr w:type="gramStart"/>
            <w:r w:rsidRPr="00B43E15">
              <w:rPr>
                <w:b/>
                <w:bCs/>
              </w:rPr>
              <w:t>responsaveis</w:t>
            </w:r>
            <w:proofErr w:type="spellEnd"/>
            <w:r w:rsidRPr="00B43E15">
              <w:rPr>
                <w:b/>
                <w:bCs/>
              </w:rPr>
              <w:t>[].nome</w:t>
            </w:r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90CEC6" w14:textId="77777777" w:rsidR="00B43E15" w:rsidRPr="00B43E15" w:rsidRDefault="00B43E15" w:rsidP="00B43E15">
            <w:r w:rsidRPr="00B43E15">
              <w:t>responsável</w:t>
            </w:r>
          </w:p>
        </w:tc>
        <w:tc>
          <w:tcPr>
            <w:tcW w:w="61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593388" w14:textId="77777777" w:rsidR="00B43E15" w:rsidRPr="00B43E15" w:rsidRDefault="00B43E15" w:rsidP="00B43E15">
            <w:proofErr w:type="spellStart"/>
            <w:r w:rsidRPr="00B43E15">
              <w:t>string</w:t>
            </w:r>
            <w:proofErr w:type="spellEnd"/>
          </w:p>
        </w:tc>
        <w:tc>
          <w:tcPr>
            <w:tcW w:w="37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1ACBB0" w14:textId="77777777" w:rsidR="00B43E15" w:rsidRPr="00B43E15" w:rsidRDefault="00B43E15" w:rsidP="00B43E15">
            <w:r w:rsidRPr="00B43E15">
              <w:t xml:space="preserve">Nome do responsável. </w:t>
            </w:r>
            <w:r w:rsidRPr="00B43E15">
              <w:rPr>
                <w:b/>
                <w:bCs/>
              </w:rPr>
              <w:t>(Somente API detalhada)</w:t>
            </w:r>
          </w:p>
        </w:tc>
      </w:tr>
      <w:tr w:rsidR="00B43E15" w:rsidRPr="00B43E15" w14:paraId="689B06C4" w14:textId="77777777" w:rsidTr="00B43E15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BEB916F" w14:textId="77777777" w:rsidR="00B43E15" w:rsidRPr="00B43E15" w:rsidRDefault="00B43E15" w:rsidP="00B43E15">
            <w:pPr>
              <w:rPr>
                <w:b/>
                <w:bCs/>
              </w:rPr>
            </w:pPr>
            <w:proofErr w:type="spellStart"/>
            <w:proofErr w:type="gramStart"/>
            <w:r w:rsidRPr="00B43E15">
              <w:rPr>
                <w:b/>
                <w:bCs/>
              </w:rPr>
              <w:t>responsaveis</w:t>
            </w:r>
            <w:proofErr w:type="spellEnd"/>
            <w:r w:rsidRPr="00B43E15">
              <w:rPr>
                <w:b/>
                <w:bCs/>
              </w:rPr>
              <w:t>[].confiabilidade</w:t>
            </w:r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372246" w14:textId="77777777" w:rsidR="00B43E15" w:rsidRPr="00B43E15" w:rsidRDefault="00B43E15" w:rsidP="00B43E15">
            <w:r w:rsidRPr="00B43E15">
              <w:t>responsável</w:t>
            </w:r>
          </w:p>
        </w:tc>
        <w:tc>
          <w:tcPr>
            <w:tcW w:w="61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2A8DD5" w14:textId="77777777" w:rsidR="00B43E15" w:rsidRPr="00B43E15" w:rsidRDefault="00B43E15" w:rsidP="00B43E15">
            <w:proofErr w:type="spellStart"/>
            <w:r w:rsidRPr="00B43E15">
              <w:t>string</w:t>
            </w:r>
            <w:proofErr w:type="spellEnd"/>
          </w:p>
        </w:tc>
        <w:tc>
          <w:tcPr>
            <w:tcW w:w="37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8FD2E9" w14:textId="77777777" w:rsidR="00B43E15" w:rsidRPr="00B43E15" w:rsidRDefault="00B43E15" w:rsidP="00B43E15">
            <w:r w:rsidRPr="00B43E15">
              <w:t xml:space="preserve">Origem dos dados — SIRC ou </w:t>
            </w:r>
            <w:proofErr w:type="spellStart"/>
            <w:r w:rsidRPr="00B43E15">
              <w:t>CADÚnico</w:t>
            </w:r>
            <w:proofErr w:type="spellEnd"/>
            <w:r w:rsidRPr="00B43E15">
              <w:t xml:space="preserve">. </w:t>
            </w:r>
            <w:r w:rsidRPr="00B43E15">
              <w:rPr>
                <w:b/>
                <w:bCs/>
              </w:rPr>
              <w:t>(Somente API detalhada)</w:t>
            </w:r>
          </w:p>
        </w:tc>
      </w:tr>
    </w:tbl>
    <w:p w14:paraId="1C38CF0D" w14:textId="1577A2B9" w:rsidR="004D59C6" w:rsidRDefault="004D59C6" w:rsidP="00F74301"/>
    <w:p w14:paraId="087F8922" w14:textId="14556946" w:rsidR="003A1BD9" w:rsidRDefault="003A1BD9" w:rsidP="003A1BD9">
      <w:pPr>
        <w:pStyle w:val="Ttulo1"/>
      </w:pPr>
      <w:r>
        <w:t>Exemplo de dados</w:t>
      </w:r>
      <w:r w:rsidR="004A7E75">
        <w:t xml:space="preserve"> (DADOS FICTÍCIOS)</w:t>
      </w:r>
      <w:r>
        <w:t>:</w:t>
      </w:r>
    </w:p>
    <w:p w14:paraId="7834FA31" w14:textId="01D203A4" w:rsidR="00175790" w:rsidRDefault="00175790" w:rsidP="00A21A6B">
      <w:pPr>
        <w:pStyle w:val="Ttulo3"/>
      </w:pPr>
      <w:r>
        <w:t>API RESUMIDA</w:t>
      </w:r>
    </w:p>
    <w:p w14:paraId="196FDB78" w14:textId="77777777" w:rsidR="004A7E75" w:rsidRDefault="004A7E75" w:rsidP="00175790">
      <w:pPr>
        <w:spacing w:after="0" w:line="240" w:lineRule="auto"/>
        <w:rPr>
          <w:b/>
          <w:bCs/>
        </w:rPr>
      </w:pPr>
    </w:p>
    <w:p w14:paraId="06EFDE7E" w14:textId="2775A043" w:rsidR="00175790" w:rsidRPr="00175790" w:rsidRDefault="004A7E75" w:rsidP="00175790">
      <w:pPr>
        <w:spacing w:after="0" w:line="240" w:lineRule="auto"/>
        <w:rPr>
          <w:b/>
          <w:bCs/>
        </w:rPr>
      </w:pPr>
      <w:r>
        <w:rPr>
          <w:b/>
          <w:bCs/>
        </w:rPr>
        <w:t>Entrada: CPF de um responsável</w:t>
      </w:r>
      <w:r>
        <w:rPr>
          <w:b/>
          <w:bCs/>
        </w:rPr>
        <w:br/>
      </w:r>
      <w:r w:rsidR="00175790" w:rsidRPr="00175790">
        <w:rPr>
          <w:b/>
          <w:bCs/>
        </w:rPr>
        <w:t>{</w:t>
      </w:r>
    </w:p>
    <w:p w14:paraId="3B374032" w14:textId="77777777" w:rsidR="00175790" w:rsidRPr="00175790" w:rsidRDefault="00175790" w:rsidP="00175790">
      <w:pPr>
        <w:spacing w:after="0" w:line="240" w:lineRule="auto"/>
        <w:rPr>
          <w:b/>
          <w:bCs/>
        </w:rPr>
      </w:pPr>
      <w:r w:rsidRPr="00175790">
        <w:rPr>
          <w:b/>
          <w:bCs/>
        </w:rPr>
        <w:t xml:space="preserve">  "</w:t>
      </w:r>
      <w:proofErr w:type="spellStart"/>
      <w:r w:rsidRPr="00175790">
        <w:rPr>
          <w:b/>
          <w:bCs/>
        </w:rPr>
        <w:t>usuario</w:t>
      </w:r>
      <w:proofErr w:type="spellEnd"/>
      <w:r w:rsidRPr="00175790">
        <w:rPr>
          <w:b/>
          <w:bCs/>
        </w:rPr>
        <w:t>": {</w:t>
      </w:r>
    </w:p>
    <w:p w14:paraId="51A68F63" w14:textId="77777777" w:rsidR="00175790" w:rsidRPr="00175790" w:rsidRDefault="00175790" w:rsidP="00175790">
      <w:pPr>
        <w:spacing w:after="0" w:line="240" w:lineRule="auto"/>
        <w:rPr>
          <w:b/>
          <w:bCs/>
        </w:rPr>
      </w:pPr>
      <w:r w:rsidRPr="00175790">
        <w:rPr>
          <w:b/>
          <w:bCs/>
        </w:rPr>
        <w:t xml:space="preserve">    "</w:t>
      </w:r>
      <w:proofErr w:type="spellStart"/>
      <w:r w:rsidRPr="00175790">
        <w:rPr>
          <w:b/>
          <w:bCs/>
        </w:rPr>
        <w:t>cpf</w:t>
      </w:r>
      <w:proofErr w:type="spellEnd"/>
      <w:r w:rsidRPr="00175790">
        <w:rPr>
          <w:b/>
          <w:bCs/>
        </w:rPr>
        <w:t>": "09605912732",</w:t>
      </w:r>
    </w:p>
    <w:p w14:paraId="7DD79EE7" w14:textId="77777777" w:rsidR="00175790" w:rsidRPr="00175790" w:rsidRDefault="00175790" w:rsidP="00175790">
      <w:pPr>
        <w:spacing w:after="0" w:line="240" w:lineRule="auto"/>
        <w:rPr>
          <w:b/>
          <w:bCs/>
        </w:rPr>
      </w:pPr>
      <w:r w:rsidRPr="00175790">
        <w:rPr>
          <w:b/>
          <w:bCs/>
        </w:rPr>
        <w:t xml:space="preserve">    "nome": "EDENI </w:t>
      </w:r>
      <w:proofErr w:type="gramStart"/>
      <w:r w:rsidRPr="00175790">
        <w:rPr>
          <w:b/>
          <w:bCs/>
        </w:rPr>
        <w:t>PAIX?O</w:t>
      </w:r>
      <w:proofErr w:type="gramEnd"/>
      <w:r w:rsidRPr="00175790">
        <w:rPr>
          <w:b/>
          <w:bCs/>
        </w:rPr>
        <w:t xml:space="preserve"> AROEIRA SANTOS"</w:t>
      </w:r>
    </w:p>
    <w:p w14:paraId="53F8113B" w14:textId="77777777" w:rsidR="00175790" w:rsidRPr="00175790" w:rsidRDefault="00175790" w:rsidP="00175790">
      <w:pPr>
        <w:spacing w:after="0" w:line="240" w:lineRule="auto"/>
        <w:rPr>
          <w:b/>
          <w:bCs/>
        </w:rPr>
      </w:pPr>
      <w:r w:rsidRPr="00175790">
        <w:rPr>
          <w:b/>
          <w:bCs/>
        </w:rPr>
        <w:t xml:space="preserve">  },</w:t>
      </w:r>
    </w:p>
    <w:p w14:paraId="6EB9F473" w14:textId="77777777" w:rsidR="00175790" w:rsidRPr="00175790" w:rsidRDefault="00175790" w:rsidP="00175790">
      <w:pPr>
        <w:spacing w:after="0" w:line="240" w:lineRule="auto"/>
        <w:rPr>
          <w:b/>
          <w:bCs/>
        </w:rPr>
      </w:pPr>
      <w:r w:rsidRPr="00175790">
        <w:rPr>
          <w:b/>
          <w:bCs/>
        </w:rPr>
        <w:t xml:space="preserve">  "dependentes": [</w:t>
      </w:r>
    </w:p>
    <w:p w14:paraId="6EE3CED2" w14:textId="77777777" w:rsidR="00175790" w:rsidRPr="00175790" w:rsidRDefault="00175790" w:rsidP="00175790">
      <w:pPr>
        <w:spacing w:after="0" w:line="240" w:lineRule="auto"/>
        <w:rPr>
          <w:b/>
          <w:bCs/>
        </w:rPr>
      </w:pPr>
      <w:r w:rsidRPr="00175790">
        <w:rPr>
          <w:b/>
          <w:bCs/>
        </w:rPr>
        <w:t xml:space="preserve">    {</w:t>
      </w:r>
    </w:p>
    <w:p w14:paraId="34822F9F" w14:textId="77777777" w:rsidR="00175790" w:rsidRPr="00175790" w:rsidRDefault="00175790" w:rsidP="00175790">
      <w:pPr>
        <w:spacing w:after="0" w:line="240" w:lineRule="auto"/>
        <w:rPr>
          <w:b/>
          <w:bCs/>
        </w:rPr>
      </w:pPr>
      <w:r w:rsidRPr="00175790">
        <w:rPr>
          <w:b/>
          <w:bCs/>
        </w:rPr>
        <w:t xml:space="preserve">      "</w:t>
      </w:r>
      <w:proofErr w:type="spellStart"/>
      <w:r w:rsidRPr="00175790">
        <w:rPr>
          <w:b/>
          <w:bCs/>
        </w:rPr>
        <w:t>cpf</w:t>
      </w:r>
      <w:proofErr w:type="spellEnd"/>
      <w:r w:rsidRPr="00175790">
        <w:rPr>
          <w:b/>
          <w:bCs/>
        </w:rPr>
        <w:t>": "22540123716",</w:t>
      </w:r>
    </w:p>
    <w:p w14:paraId="0169BECE" w14:textId="77777777" w:rsidR="00175790" w:rsidRPr="00175790" w:rsidRDefault="00175790" w:rsidP="00175790">
      <w:pPr>
        <w:spacing w:after="0" w:line="240" w:lineRule="auto"/>
        <w:rPr>
          <w:b/>
          <w:bCs/>
        </w:rPr>
      </w:pPr>
      <w:r w:rsidRPr="00175790">
        <w:rPr>
          <w:b/>
          <w:bCs/>
        </w:rPr>
        <w:t xml:space="preserve">      "nome": "EMILY AROEIRA SANTOS",</w:t>
      </w:r>
    </w:p>
    <w:p w14:paraId="50C9A8B8" w14:textId="77777777" w:rsidR="00175790" w:rsidRPr="00175790" w:rsidRDefault="00175790" w:rsidP="00175790">
      <w:pPr>
        <w:spacing w:after="0" w:line="240" w:lineRule="auto"/>
        <w:rPr>
          <w:b/>
          <w:bCs/>
        </w:rPr>
      </w:pPr>
      <w:r w:rsidRPr="00175790">
        <w:rPr>
          <w:b/>
          <w:bCs/>
        </w:rPr>
        <w:t xml:space="preserve">      "confiabilidade": "A"</w:t>
      </w:r>
    </w:p>
    <w:p w14:paraId="635A8A69" w14:textId="77777777" w:rsidR="00175790" w:rsidRPr="00175790" w:rsidRDefault="00175790" w:rsidP="00175790">
      <w:pPr>
        <w:spacing w:after="0" w:line="240" w:lineRule="auto"/>
        <w:rPr>
          <w:b/>
          <w:bCs/>
        </w:rPr>
      </w:pPr>
      <w:r w:rsidRPr="00175790">
        <w:rPr>
          <w:b/>
          <w:bCs/>
        </w:rPr>
        <w:t xml:space="preserve">    }</w:t>
      </w:r>
    </w:p>
    <w:p w14:paraId="237CD535" w14:textId="77777777" w:rsidR="00175790" w:rsidRPr="00175790" w:rsidRDefault="00175790" w:rsidP="00175790">
      <w:pPr>
        <w:spacing w:after="0" w:line="240" w:lineRule="auto"/>
        <w:rPr>
          <w:b/>
          <w:bCs/>
        </w:rPr>
      </w:pPr>
      <w:r w:rsidRPr="00175790">
        <w:rPr>
          <w:b/>
          <w:bCs/>
        </w:rPr>
        <w:t xml:space="preserve">  ]</w:t>
      </w:r>
    </w:p>
    <w:p w14:paraId="070C1DC9" w14:textId="77777777" w:rsidR="00175790" w:rsidRPr="00175790" w:rsidRDefault="00175790" w:rsidP="00175790">
      <w:pPr>
        <w:spacing w:after="0" w:line="240" w:lineRule="auto"/>
        <w:rPr>
          <w:b/>
          <w:bCs/>
        </w:rPr>
      </w:pPr>
      <w:r w:rsidRPr="00175790">
        <w:rPr>
          <w:b/>
          <w:bCs/>
        </w:rPr>
        <w:t>}</w:t>
      </w:r>
    </w:p>
    <w:p w14:paraId="7E94F3AB" w14:textId="77777777" w:rsidR="003A1BD9" w:rsidRDefault="003A1BD9" w:rsidP="00175790">
      <w:pPr>
        <w:spacing w:after="0" w:line="240" w:lineRule="auto"/>
      </w:pPr>
    </w:p>
    <w:p w14:paraId="06D1B743" w14:textId="64C3B2A0" w:rsidR="004A7E75" w:rsidRDefault="004A7E75" w:rsidP="00175790">
      <w:pPr>
        <w:spacing w:after="0" w:line="240" w:lineRule="auto"/>
      </w:pPr>
      <w:r>
        <w:t>Entrada: CPF de um dependente</w:t>
      </w:r>
    </w:p>
    <w:p w14:paraId="4EB39B15" w14:textId="77777777" w:rsidR="004A7E75" w:rsidRPr="004A7E75" w:rsidRDefault="004A7E75" w:rsidP="004A7E75">
      <w:pPr>
        <w:spacing w:after="0" w:line="240" w:lineRule="auto"/>
        <w:rPr>
          <w:b/>
          <w:bCs/>
        </w:rPr>
      </w:pPr>
      <w:r w:rsidRPr="004A7E75">
        <w:rPr>
          <w:b/>
          <w:bCs/>
        </w:rPr>
        <w:t>{</w:t>
      </w:r>
    </w:p>
    <w:p w14:paraId="5B514C12" w14:textId="77777777" w:rsidR="004A7E75" w:rsidRPr="004A7E75" w:rsidRDefault="004A7E75" w:rsidP="004A7E75">
      <w:pPr>
        <w:spacing w:after="0" w:line="240" w:lineRule="auto"/>
        <w:rPr>
          <w:b/>
          <w:bCs/>
        </w:rPr>
      </w:pPr>
      <w:r w:rsidRPr="004A7E75">
        <w:rPr>
          <w:b/>
          <w:bCs/>
        </w:rPr>
        <w:t xml:space="preserve">  "</w:t>
      </w:r>
      <w:proofErr w:type="spellStart"/>
      <w:r w:rsidRPr="004A7E75">
        <w:rPr>
          <w:b/>
          <w:bCs/>
        </w:rPr>
        <w:t>usuario</w:t>
      </w:r>
      <w:proofErr w:type="spellEnd"/>
      <w:r w:rsidRPr="004A7E75">
        <w:rPr>
          <w:b/>
          <w:bCs/>
        </w:rPr>
        <w:t>": {</w:t>
      </w:r>
    </w:p>
    <w:p w14:paraId="58E02767" w14:textId="77777777" w:rsidR="004A7E75" w:rsidRPr="004A7E75" w:rsidRDefault="004A7E75" w:rsidP="004A7E75">
      <w:pPr>
        <w:spacing w:after="0" w:line="240" w:lineRule="auto"/>
        <w:rPr>
          <w:b/>
          <w:bCs/>
        </w:rPr>
      </w:pPr>
      <w:r w:rsidRPr="004A7E75">
        <w:rPr>
          <w:b/>
          <w:bCs/>
        </w:rPr>
        <w:t xml:space="preserve">    "</w:t>
      </w:r>
      <w:proofErr w:type="spellStart"/>
      <w:r w:rsidRPr="004A7E75">
        <w:rPr>
          <w:b/>
          <w:bCs/>
        </w:rPr>
        <w:t>cpf</w:t>
      </w:r>
      <w:proofErr w:type="spellEnd"/>
      <w:r w:rsidRPr="004A7E75">
        <w:rPr>
          <w:b/>
          <w:bCs/>
        </w:rPr>
        <w:t>": "22540123716",</w:t>
      </w:r>
    </w:p>
    <w:p w14:paraId="2A548498" w14:textId="77777777" w:rsidR="004A7E75" w:rsidRPr="004A7E75" w:rsidRDefault="004A7E75" w:rsidP="004A7E75">
      <w:pPr>
        <w:spacing w:after="0" w:line="240" w:lineRule="auto"/>
        <w:rPr>
          <w:b/>
          <w:bCs/>
        </w:rPr>
      </w:pPr>
      <w:r w:rsidRPr="004A7E75">
        <w:rPr>
          <w:b/>
          <w:bCs/>
        </w:rPr>
        <w:t xml:space="preserve">    "nome": "EMILY AROEIRA SANTOS"</w:t>
      </w:r>
    </w:p>
    <w:p w14:paraId="076F7D76" w14:textId="77777777" w:rsidR="004A7E75" w:rsidRPr="004A7E75" w:rsidRDefault="004A7E75" w:rsidP="004A7E75">
      <w:pPr>
        <w:spacing w:after="0" w:line="240" w:lineRule="auto"/>
        <w:rPr>
          <w:b/>
          <w:bCs/>
        </w:rPr>
      </w:pPr>
      <w:r w:rsidRPr="004A7E75">
        <w:rPr>
          <w:b/>
          <w:bCs/>
        </w:rPr>
        <w:t xml:space="preserve">  },</w:t>
      </w:r>
    </w:p>
    <w:p w14:paraId="5B2CBADB" w14:textId="77777777" w:rsidR="004A7E75" w:rsidRPr="004A7E75" w:rsidRDefault="004A7E75" w:rsidP="004A7E75">
      <w:pPr>
        <w:spacing w:after="0" w:line="240" w:lineRule="auto"/>
        <w:rPr>
          <w:b/>
          <w:bCs/>
        </w:rPr>
      </w:pPr>
      <w:r w:rsidRPr="004A7E75">
        <w:rPr>
          <w:b/>
          <w:bCs/>
        </w:rPr>
        <w:t xml:space="preserve">  "</w:t>
      </w:r>
      <w:proofErr w:type="spellStart"/>
      <w:r w:rsidRPr="004A7E75">
        <w:rPr>
          <w:b/>
          <w:bCs/>
        </w:rPr>
        <w:t>responsaveis</w:t>
      </w:r>
      <w:proofErr w:type="spellEnd"/>
      <w:r w:rsidRPr="004A7E75">
        <w:rPr>
          <w:b/>
          <w:bCs/>
        </w:rPr>
        <w:t>": [</w:t>
      </w:r>
    </w:p>
    <w:p w14:paraId="5E095D17" w14:textId="77777777" w:rsidR="004A7E75" w:rsidRPr="004A7E75" w:rsidRDefault="004A7E75" w:rsidP="004A7E75">
      <w:pPr>
        <w:spacing w:after="0" w:line="240" w:lineRule="auto"/>
        <w:rPr>
          <w:b/>
          <w:bCs/>
        </w:rPr>
      </w:pPr>
      <w:r w:rsidRPr="004A7E75">
        <w:rPr>
          <w:b/>
          <w:bCs/>
        </w:rPr>
        <w:t xml:space="preserve">    {</w:t>
      </w:r>
    </w:p>
    <w:p w14:paraId="28452D06" w14:textId="77777777" w:rsidR="004A7E75" w:rsidRPr="004A7E75" w:rsidRDefault="004A7E75" w:rsidP="004A7E75">
      <w:pPr>
        <w:spacing w:after="0" w:line="240" w:lineRule="auto"/>
        <w:rPr>
          <w:b/>
          <w:bCs/>
        </w:rPr>
      </w:pPr>
      <w:r w:rsidRPr="004A7E75">
        <w:rPr>
          <w:b/>
          <w:bCs/>
        </w:rPr>
        <w:t xml:space="preserve">      "</w:t>
      </w:r>
      <w:proofErr w:type="spellStart"/>
      <w:r w:rsidRPr="004A7E75">
        <w:rPr>
          <w:b/>
          <w:bCs/>
        </w:rPr>
        <w:t>cpf</w:t>
      </w:r>
      <w:proofErr w:type="spellEnd"/>
      <w:r w:rsidRPr="004A7E75">
        <w:rPr>
          <w:b/>
          <w:bCs/>
        </w:rPr>
        <w:t>": "09605912732",</w:t>
      </w:r>
    </w:p>
    <w:p w14:paraId="00DD07B7" w14:textId="77777777" w:rsidR="004A7E75" w:rsidRPr="004A7E75" w:rsidRDefault="004A7E75" w:rsidP="004A7E75">
      <w:pPr>
        <w:spacing w:after="0" w:line="240" w:lineRule="auto"/>
        <w:rPr>
          <w:b/>
          <w:bCs/>
        </w:rPr>
      </w:pPr>
      <w:r w:rsidRPr="004A7E75">
        <w:rPr>
          <w:b/>
          <w:bCs/>
        </w:rPr>
        <w:t xml:space="preserve">      "nome": "EDENI </w:t>
      </w:r>
      <w:proofErr w:type="gramStart"/>
      <w:r w:rsidRPr="004A7E75">
        <w:rPr>
          <w:b/>
          <w:bCs/>
        </w:rPr>
        <w:t>PAIX?O</w:t>
      </w:r>
      <w:proofErr w:type="gramEnd"/>
      <w:r w:rsidRPr="004A7E75">
        <w:rPr>
          <w:b/>
          <w:bCs/>
        </w:rPr>
        <w:t xml:space="preserve"> AROEIRA SANTOS",</w:t>
      </w:r>
    </w:p>
    <w:p w14:paraId="3A7DA45D" w14:textId="77777777" w:rsidR="004A7E75" w:rsidRPr="004A7E75" w:rsidRDefault="004A7E75" w:rsidP="004A7E75">
      <w:pPr>
        <w:spacing w:after="0" w:line="240" w:lineRule="auto"/>
        <w:rPr>
          <w:b/>
          <w:bCs/>
        </w:rPr>
      </w:pPr>
      <w:r w:rsidRPr="004A7E75">
        <w:rPr>
          <w:b/>
          <w:bCs/>
        </w:rPr>
        <w:t xml:space="preserve">      "confiabilidade": "A"</w:t>
      </w:r>
    </w:p>
    <w:p w14:paraId="01175610" w14:textId="77777777" w:rsidR="004A7E75" w:rsidRPr="004A7E75" w:rsidRDefault="004A7E75" w:rsidP="004A7E75">
      <w:pPr>
        <w:spacing w:after="0" w:line="240" w:lineRule="auto"/>
        <w:rPr>
          <w:b/>
          <w:bCs/>
        </w:rPr>
      </w:pPr>
      <w:r w:rsidRPr="004A7E75">
        <w:rPr>
          <w:b/>
          <w:bCs/>
        </w:rPr>
        <w:t xml:space="preserve">    },</w:t>
      </w:r>
    </w:p>
    <w:p w14:paraId="774D4D52" w14:textId="77777777" w:rsidR="004A7E75" w:rsidRPr="004A7E75" w:rsidRDefault="004A7E75" w:rsidP="004A7E75">
      <w:pPr>
        <w:spacing w:after="0" w:line="240" w:lineRule="auto"/>
        <w:rPr>
          <w:b/>
          <w:bCs/>
        </w:rPr>
      </w:pPr>
      <w:r w:rsidRPr="004A7E75">
        <w:rPr>
          <w:b/>
          <w:bCs/>
        </w:rPr>
        <w:t xml:space="preserve">    {</w:t>
      </w:r>
    </w:p>
    <w:p w14:paraId="6B9C34C1" w14:textId="77777777" w:rsidR="004A7E75" w:rsidRPr="004A7E75" w:rsidRDefault="004A7E75" w:rsidP="004A7E75">
      <w:pPr>
        <w:spacing w:after="0" w:line="240" w:lineRule="auto"/>
        <w:rPr>
          <w:b/>
          <w:bCs/>
        </w:rPr>
      </w:pPr>
      <w:r w:rsidRPr="004A7E75">
        <w:rPr>
          <w:b/>
          <w:bCs/>
        </w:rPr>
        <w:lastRenderedPageBreak/>
        <w:t xml:space="preserve">      "</w:t>
      </w:r>
      <w:proofErr w:type="spellStart"/>
      <w:r w:rsidRPr="004A7E75">
        <w:rPr>
          <w:b/>
          <w:bCs/>
        </w:rPr>
        <w:t>cpf</w:t>
      </w:r>
      <w:proofErr w:type="spellEnd"/>
      <w:r w:rsidRPr="004A7E75">
        <w:rPr>
          <w:b/>
          <w:bCs/>
        </w:rPr>
        <w:t>": "07851159784",</w:t>
      </w:r>
    </w:p>
    <w:p w14:paraId="62A0C021" w14:textId="77777777" w:rsidR="004A7E75" w:rsidRPr="004A7E75" w:rsidRDefault="004A7E75" w:rsidP="004A7E75">
      <w:pPr>
        <w:spacing w:after="0" w:line="240" w:lineRule="auto"/>
        <w:rPr>
          <w:b/>
          <w:bCs/>
        </w:rPr>
      </w:pPr>
      <w:r w:rsidRPr="004A7E75">
        <w:rPr>
          <w:b/>
          <w:bCs/>
        </w:rPr>
        <w:t xml:space="preserve">      "nome": "EDINHO CORREIA DOS SANTOS",</w:t>
      </w:r>
    </w:p>
    <w:p w14:paraId="4BF7A11B" w14:textId="77777777" w:rsidR="004A7E75" w:rsidRPr="004A7E75" w:rsidRDefault="004A7E75" w:rsidP="004A7E75">
      <w:pPr>
        <w:spacing w:after="0" w:line="240" w:lineRule="auto"/>
        <w:rPr>
          <w:b/>
          <w:bCs/>
        </w:rPr>
      </w:pPr>
      <w:r w:rsidRPr="004A7E75">
        <w:rPr>
          <w:b/>
          <w:bCs/>
        </w:rPr>
        <w:t xml:space="preserve">      "confiabilidade": "A"</w:t>
      </w:r>
    </w:p>
    <w:p w14:paraId="75EC70F5" w14:textId="77777777" w:rsidR="004A7E75" w:rsidRPr="004A7E75" w:rsidRDefault="004A7E75" w:rsidP="004A7E75">
      <w:pPr>
        <w:spacing w:after="0" w:line="240" w:lineRule="auto"/>
        <w:rPr>
          <w:b/>
          <w:bCs/>
        </w:rPr>
      </w:pPr>
      <w:r w:rsidRPr="004A7E75">
        <w:rPr>
          <w:b/>
          <w:bCs/>
        </w:rPr>
        <w:t xml:space="preserve">    }</w:t>
      </w:r>
    </w:p>
    <w:p w14:paraId="0AB65347" w14:textId="77777777" w:rsidR="004A7E75" w:rsidRPr="004A7E75" w:rsidRDefault="004A7E75" w:rsidP="004A7E75">
      <w:pPr>
        <w:spacing w:after="0" w:line="240" w:lineRule="auto"/>
        <w:rPr>
          <w:b/>
          <w:bCs/>
        </w:rPr>
      </w:pPr>
      <w:r w:rsidRPr="004A7E75">
        <w:rPr>
          <w:b/>
          <w:bCs/>
        </w:rPr>
        <w:t xml:space="preserve">  ]</w:t>
      </w:r>
    </w:p>
    <w:p w14:paraId="0FA59068" w14:textId="77777777" w:rsidR="004A7E75" w:rsidRPr="004A7E75" w:rsidRDefault="004A7E75" w:rsidP="004A7E75">
      <w:pPr>
        <w:spacing w:after="0" w:line="240" w:lineRule="auto"/>
        <w:rPr>
          <w:b/>
          <w:bCs/>
        </w:rPr>
      </w:pPr>
      <w:r w:rsidRPr="004A7E75">
        <w:rPr>
          <w:b/>
          <w:bCs/>
        </w:rPr>
        <w:t>}</w:t>
      </w:r>
    </w:p>
    <w:p w14:paraId="5568393A" w14:textId="77777777" w:rsidR="004A7E75" w:rsidRDefault="004A7E75" w:rsidP="00175790">
      <w:pPr>
        <w:spacing w:after="0" w:line="240" w:lineRule="auto"/>
      </w:pPr>
    </w:p>
    <w:p w14:paraId="54D06DE0" w14:textId="7E7764E6" w:rsidR="004A7E75" w:rsidRDefault="004A7E75" w:rsidP="00A21A6B">
      <w:pPr>
        <w:pStyle w:val="Ttulo3"/>
      </w:pPr>
      <w:r>
        <w:t>API DETALHADA</w:t>
      </w:r>
    </w:p>
    <w:p w14:paraId="42D8B8CA" w14:textId="77777777" w:rsidR="003D3B7C" w:rsidRDefault="003D3B7C" w:rsidP="00175790">
      <w:pPr>
        <w:spacing w:after="0" w:line="240" w:lineRule="auto"/>
      </w:pPr>
    </w:p>
    <w:p w14:paraId="633C9B23" w14:textId="5FB4E8E2" w:rsidR="008501ED" w:rsidRDefault="008501ED" w:rsidP="00175790">
      <w:pPr>
        <w:spacing w:after="0" w:line="240" w:lineRule="auto"/>
      </w:pPr>
      <w:r>
        <w:t>Entrada: CPF d</w:t>
      </w:r>
      <w:r w:rsidR="00A21A6B">
        <w:t>a criança/adolescente</w:t>
      </w:r>
    </w:p>
    <w:p w14:paraId="0754F400" w14:textId="77777777" w:rsidR="003D3B7C" w:rsidRPr="003D3B7C" w:rsidRDefault="003D3B7C" w:rsidP="003D3B7C">
      <w:pPr>
        <w:spacing w:after="0" w:line="240" w:lineRule="auto"/>
        <w:rPr>
          <w:b/>
          <w:bCs/>
        </w:rPr>
      </w:pPr>
      <w:r w:rsidRPr="003D3B7C">
        <w:rPr>
          <w:b/>
          <w:bCs/>
        </w:rPr>
        <w:t>{</w:t>
      </w:r>
    </w:p>
    <w:p w14:paraId="6121566D" w14:textId="77777777" w:rsidR="003D3B7C" w:rsidRPr="003D3B7C" w:rsidRDefault="003D3B7C" w:rsidP="003D3B7C">
      <w:pPr>
        <w:spacing w:after="0" w:line="240" w:lineRule="auto"/>
        <w:rPr>
          <w:b/>
          <w:bCs/>
        </w:rPr>
      </w:pPr>
      <w:r w:rsidRPr="003D3B7C">
        <w:rPr>
          <w:b/>
          <w:bCs/>
        </w:rPr>
        <w:t xml:space="preserve">  "</w:t>
      </w:r>
      <w:proofErr w:type="spellStart"/>
      <w:r w:rsidRPr="003D3B7C">
        <w:rPr>
          <w:b/>
          <w:bCs/>
        </w:rPr>
        <w:t>usuario</w:t>
      </w:r>
      <w:proofErr w:type="spellEnd"/>
      <w:r w:rsidRPr="003D3B7C">
        <w:rPr>
          <w:b/>
          <w:bCs/>
        </w:rPr>
        <w:t>": {</w:t>
      </w:r>
    </w:p>
    <w:p w14:paraId="56FD76CD" w14:textId="77777777" w:rsidR="003D3B7C" w:rsidRPr="003D3B7C" w:rsidRDefault="003D3B7C" w:rsidP="003D3B7C">
      <w:pPr>
        <w:spacing w:after="0" w:line="240" w:lineRule="auto"/>
        <w:rPr>
          <w:b/>
          <w:bCs/>
        </w:rPr>
      </w:pPr>
      <w:r w:rsidRPr="003D3B7C">
        <w:rPr>
          <w:b/>
          <w:bCs/>
        </w:rPr>
        <w:t xml:space="preserve">    "</w:t>
      </w:r>
      <w:proofErr w:type="spellStart"/>
      <w:r w:rsidRPr="003D3B7C">
        <w:rPr>
          <w:b/>
          <w:bCs/>
        </w:rPr>
        <w:t>cpf</w:t>
      </w:r>
      <w:proofErr w:type="spellEnd"/>
      <w:r w:rsidRPr="003D3B7C">
        <w:rPr>
          <w:b/>
          <w:bCs/>
        </w:rPr>
        <w:t>": "22540123716",</w:t>
      </w:r>
    </w:p>
    <w:p w14:paraId="54C38331" w14:textId="77777777" w:rsidR="003D3B7C" w:rsidRPr="003D3B7C" w:rsidRDefault="003D3B7C" w:rsidP="003D3B7C">
      <w:pPr>
        <w:spacing w:after="0" w:line="240" w:lineRule="auto"/>
        <w:rPr>
          <w:b/>
          <w:bCs/>
        </w:rPr>
      </w:pPr>
      <w:r w:rsidRPr="003D3B7C">
        <w:rPr>
          <w:b/>
          <w:bCs/>
        </w:rPr>
        <w:t xml:space="preserve">    "nome": "EMILY AROEIRA SANTOS",</w:t>
      </w:r>
    </w:p>
    <w:p w14:paraId="6B8CDE24" w14:textId="77777777" w:rsidR="003D3B7C" w:rsidRPr="003D3B7C" w:rsidRDefault="003D3B7C" w:rsidP="003D3B7C">
      <w:pPr>
        <w:spacing w:after="0" w:line="240" w:lineRule="auto"/>
        <w:rPr>
          <w:b/>
          <w:bCs/>
        </w:rPr>
      </w:pPr>
      <w:r w:rsidRPr="003D3B7C">
        <w:rPr>
          <w:b/>
          <w:bCs/>
        </w:rPr>
        <w:t xml:space="preserve">    "sexo": "Feminino",</w:t>
      </w:r>
    </w:p>
    <w:p w14:paraId="16330823" w14:textId="77777777" w:rsidR="003D3B7C" w:rsidRPr="003D3B7C" w:rsidRDefault="003D3B7C" w:rsidP="003D3B7C">
      <w:pPr>
        <w:spacing w:after="0" w:line="240" w:lineRule="auto"/>
        <w:rPr>
          <w:b/>
          <w:bCs/>
        </w:rPr>
      </w:pPr>
      <w:r w:rsidRPr="003D3B7C">
        <w:rPr>
          <w:b/>
          <w:bCs/>
        </w:rPr>
        <w:t xml:space="preserve">    "</w:t>
      </w:r>
      <w:proofErr w:type="spellStart"/>
      <w:r w:rsidRPr="003D3B7C">
        <w:rPr>
          <w:b/>
          <w:bCs/>
        </w:rPr>
        <w:t>dataNascimento</w:t>
      </w:r>
      <w:proofErr w:type="spellEnd"/>
      <w:r w:rsidRPr="003D3B7C">
        <w:rPr>
          <w:b/>
          <w:bCs/>
        </w:rPr>
        <w:t>": "15/04/2021",</w:t>
      </w:r>
    </w:p>
    <w:p w14:paraId="3ECBE056" w14:textId="77777777" w:rsidR="003D3B7C" w:rsidRPr="003D3B7C" w:rsidRDefault="003D3B7C" w:rsidP="003D3B7C">
      <w:pPr>
        <w:spacing w:after="0" w:line="240" w:lineRule="auto"/>
        <w:rPr>
          <w:b/>
          <w:bCs/>
        </w:rPr>
      </w:pPr>
      <w:r w:rsidRPr="003D3B7C">
        <w:rPr>
          <w:b/>
          <w:bCs/>
        </w:rPr>
        <w:t xml:space="preserve">    "uf": "32",</w:t>
      </w:r>
    </w:p>
    <w:p w14:paraId="2E6A10DF" w14:textId="77777777" w:rsidR="003D3B7C" w:rsidRPr="003D3B7C" w:rsidRDefault="003D3B7C" w:rsidP="003D3B7C">
      <w:pPr>
        <w:spacing w:after="0" w:line="240" w:lineRule="auto"/>
        <w:rPr>
          <w:b/>
          <w:bCs/>
        </w:rPr>
      </w:pPr>
      <w:r w:rsidRPr="003D3B7C">
        <w:rPr>
          <w:b/>
          <w:bCs/>
        </w:rPr>
        <w:t xml:space="preserve">    "</w:t>
      </w:r>
      <w:proofErr w:type="spellStart"/>
      <w:r w:rsidRPr="003D3B7C">
        <w:rPr>
          <w:b/>
          <w:bCs/>
        </w:rPr>
        <w:t>codigoMunicipio</w:t>
      </w:r>
      <w:proofErr w:type="spellEnd"/>
      <w:r w:rsidRPr="003D3B7C">
        <w:rPr>
          <w:b/>
          <w:bCs/>
        </w:rPr>
        <w:t>": 320150,</w:t>
      </w:r>
    </w:p>
    <w:p w14:paraId="3615F562" w14:textId="77777777" w:rsidR="003D3B7C" w:rsidRPr="003D3B7C" w:rsidRDefault="003D3B7C" w:rsidP="003D3B7C">
      <w:pPr>
        <w:spacing w:after="0" w:line="240" w:lineRule="auto"/>
        <w:rPr>
          <w:b/>
          <w:bCs/>
        </w:rPr>
      </w:pPr>
      <w:r w:rsidRPr="003D3B7C">
        <w:rPr>
          <w:b/>
          <w:bCs/>
        </w:rPr>
        <w:t xml:space="preserve">    "confiabilidade": "A"</w:t>
      </w:r>
    </w:p>
    <w:p w14:paraId="03737730" w14:textId="77777777" w:rsidR="003D3B7C" w:rsidRPr="003D3B7C" w:rsidRDefault="003D3B7C" w:rsidP="003D3B7C">
      <w:pPr>
        <w:spacing w:after="0" w:line="240" w:lineRule="auto"/>
        <w:rPr>
          <w:b/>
          <w:bCs/>
        </w:rPr>
      </w:pPr>
      <w:r w:rsidRPr="003D3B7C">
        <w:rPr>
          <w:b/>
          <w:bCs/>
        </w:rPr>
        <w:t xml:space="preserve">  },</w:t>
      </w:r>
    </w:p>
    <w:p w14:paraId="7FB023F5" w14:textId="77777777" w:rsidR="003D3B7C" w:rsidRPr="003D3B7C" w:rsidRDefault="003D3B7C" w:rsidP="003D3B7C">
      <w:pPr>
        <w:spacing w:after="0" w:line="240" w:lineRule="auto"/>
        <w:rPr>
          <w:b/>
          <w:bCs/>
        </w:rPr>
      </w:pPr>
      <w:r w:rsidRPr="003D3B7C">
        <w:rPr>
          <w:b/>
          <w:bCs/>
        </w:rPr>
        <w:t xml:space="preserve">  "</w:t>
      </w:r>
      <w:proofErr w:type="spellStart"/>
      <w:r w:rsidRPr="003D3B7C">
        <w:rPr>
          <w:b/>
          <w:bCs/>
        </w:rPr>
        <w:t>responsaveis</w:t>
      </w:r>
      <w:proofErr w:type="spellEnd"/>
      <w:r w:rsidRPr="003D3B7C">
        <w:rPr>
          <w:b/>
          <w:bCs/>
        </w:rPr>
        <w:t>": [</w:t>
      </w:r>
    </w:p>
    <w:p w14:paraId="23605EB3" w14:textId="77777777" w:rsidR="003D3B7C" w:rsidRPr="003D3B7C" w:rsidRDefault="003D3B7C" w:rsidP="003D3B7C">
      <w:pPr>
        <w:spacing w:after="0" w:line="240" w:lineRule="auto"/>
        <w:rPr>
          <w:b/>
          <w:bCs/>
        </w:rPr>
      </w:pPr>
      <w:r w:rsidRPr="003D3B7C">
        <w:rPr>
          <w:b/>
          <w:bCs/>
        </w:rPr>
        <w:t xml:space="preserve">    {</w:t>
      </w:r>
    </w:p>
    <w:p w14:paraId="431DB3B2" w14:textId="77777777" w:rsidR="003D3B7C" w:rsidRPr="003D3B7C" w:rsidRDefault="003D3B7C" w:rsidP="003D3B7C">
      <w:pPr>
        <w:spacing w:after="0" w:line="240" w:lineRule="auto"/>
        <w:rPr>
          <w:b/>
          <w:bCs/>
        </w:rPr>
      </w:pPr>
      <w:r w:rsidRPr="003D3B7C">
        <w:rPr>
          <w:b/>
          <w:bCs/>
        </w:rPr>
        <w:t xml:space="preserve">      "</w:t>
      </w:r>
      <w:proofErr w:type="spellStart"/>
      <w:r w:rsidRPr="003D3B7C">
        <w:rPr>
          <w:b/>
          <w:bCs/>
        </w:rPr>
        <w:t>cpf</w:t>
      </w:r>
      <w:proofErr w:type="spellEnd"/>
      <w:r w:rsidRPr="003D3B7C">
        <w:rPr>
          <w:b/>
          <w:bCs/>
        </w:rPr>
        <w:t>": "09605912732",</w:t>
      </w:r>
    </w:p>
    <w:p w14:paraId="6583961E" w14:textId="77777777" w:rsidR="003D3B7C" w:rsidRPr="003D3B7C" w:rsidRDefault="003D3B7C" w:rsidP="003D3B7C">
      <w:pPr>
        <w:spacing w:after="0" w:line="240" w:lineRule="auto"/>
        <w:rPr>
          <w:b/>
          <w:bCs/>
        </w:rPr>
      </w:pPr>
      <w:r w:rsidRPr="003D3B7C">
        <w:rPr>
          <w:b/>
          <w:bCs/>
        </w:rPr>
        <w:t xml:space="preserve">      "nome": "EDENI </w:t>
      </w:r>
      <w:proofErr w:type="gramStart"/>
      <w:r w:rsidRPr="003D3B7C">
        <w:rPr>
          <w:b/>
          <w:bCs/>
        </w:rPr>
        <w:t>PAIX?O</w:t>
      </w:r>
      <w:proofErr w:type="gramEnd"/>
      <w:r w:rsidRPr="003D3B7C">
        <w:rPr>
          <w:b/>
          <w:bCs/>
        </w:rPr>
        <w:t xml:space="preserve"> AROEIRA SANTOS",</w:t>
      </w:r>
    </w:p>
    <w:p w14:paraId="0422F0AB" w14:textId="77777777" w:rsidR="003D3B7C" w:rsidRPr="003D3B7C" w:rsidRDefault="003D3B7C" w:rsidP="003D3B7C">
      <w:pPr>
        <w:spacing w:after="0" w:line="240" w:lineRule="auto"/>
        <w:rPr>
          <w:b/>
          <w:bCs/>
        </w:rPr>
      </w:pPr>
      <w:r w:rsidRPr="003D3B7C">
        <w:rPr>
          <w:b/>
          <w:bCs/>
        </w:rPr>
        <w:t xml:space="preserve">      "confiabilidade": "A"</w:t>
      </w:r>
    </w:p>
    <w:p w14:paraId="4B777596" w14:textId="77777777" w:rsidR="003D3B7C" w:rsidRPr="003D3B7C" w:rsidRDefault="003D3B7C" w:rsidP="003D3B7C">
      <w:pPr>
        <w:spacing w:after="0" w:line="240" w:lineRule="auto"/>
        <w:rPr>
          <w:b/>
          <w:bCs/>
        </w:rPr>
      </w:pPr>
      <w:r w:rsidRPr="003D3B7C">
        <w:rPr>
          <w:b/>
          <w:bCs/>
        </w:rPr>
        <w:t xml:space="preserve">    },</w:t>
      </w:r>
    </w:p>
    <w:p w14:paraId="40E6CE70" w14:textId="77777777" w:rsidR="003D3B7C" w:rsidRPr="003D3B7C" w:rsidRDefault="003D3B7C" w:rsidP="003D3B7C">
      <w:pPr>
        <w:spacing w:after="0" w:line="240" w:lineRule="auto"/>
        <w:rPr>
          <w:b/>
          <w:bCs/>
        </w:rPr>
      </w:pPr>
      <w:r w:rsidRPr="003D3B7C">
        <w:rPr>
          <w:b/>
          <w:bCs/>
        </w:rPr>
        <w:t xml:space="preserve">    {</w:t>
      </w:r>
    </w:p>
    <w:p w14:paraId="718A7B72" w14:textId="77777777" w:rsidR="003D3B7C" w:rsidRPr="003D3B7C" w:rsidRDefault="003D3B7C" w:rsidP="003D3B7C">
      <w:pPr>
        <w:spacing w:after="0" w:line="240" w:lineRule="auto"/>
        <w:rPr>
          <w:b/>
          <w:bCs/>
        </w:rPr>
      </w:pPr>
      <w:r w:rsidRPr="003D3B7C">
        <w:rPr>
          <w:b/>
          <w:bCs/>
        </w:rPr>
        <w:t xml:space="preserve">      "</w:t>
      </w:r>
      <w:proofErr w:type="spellStart"/>
      <w:r w:rsidRPr="003D3B7C">
        <w:rPr>
          <w:b/>
          <w:bCs/>
        </w:rPr>
        <w:t>cpf</w:t>
      </w:r>
      <w:proofErr w:type="spellEnd"/>
      <w:r w:rsidRPr="003D3B7C">
        <w:rPr>
          <w:b/>
          <w:bCs/>
        </w:rPr>
        <w:t>": "07851159784",</w:t>
      </w:r>
    </w:p>
    <w:p w14:paraId="68AEBFAB" w14:textId="77777777" w:rsidR="003D3B7C" w:rsidRPr="003D3B7C" w:rsidRDefault="003D3B7C" w:rsidP="003D3B7C">
      <w:pPr>
        <w:spacing w:after="0" w:line="240" w:lineRule="auto"/>
        <w:rPr>
          <w:b/>
          <w:bCs/>
        </w:rPr>
      </w:pPr>
      <w:r w:rsidRPr="003D3B7C">
        <w:rPr>
          <w:b/>
          <w:bCs/>
        </w:rPr>
        <w:t xml:space="preserve">      "nome": "EDINHO CORREIA DOS SANTOS",</w:t>
      </w:r>
    </w:p>
    <w:p w14:paraId="12FBFBAF" w14:textId="77777777" w:rsidR="003D3B7C" w:rsidRPr="003D3B7C" w:rsidRDefault="003D3B7C" w:rsidP="003D3B7C">
      <w:pPr>
        <w:spacing w:after="0" w:line="240" w:lineRule="auto"/>
        <w:rPr>
          <w:b/>
          <w:bCs/>
        </w:rPr>
      </w:pPr>
      <w:r w:rsidRPr="003D3B7C">
        <w:rPr>
          <w:b/>
          <w:bCs/>
        </w:rPr>
        <w:t xml:space="preserve">      "confiabilidade": "A"</w:t>
      </w:r>
    </w:p>
    <w:p w14:paraId="67F32603" w14:textId="77777777" w:rsidR="003D3B7C" w:rsidRPr="003D3B7C" w:rsidRDefault="003D3B7C" w:rsidP="003D3B7C">
      <w:pPr>
        <w:spacing w:after="0" w:line="240" w:lineRule="auto"/>
        <w:rPr>
          <w:b/>
          <w:bCs/>
        </w:rPr>
      </w:pPr>
      <w:r w:rsidRPr="003D3B7C">
        <w:rPr>
          <w:b/>
          <w:bCs/>
        </w:rPr>
        <w:t xml:space="preserve">    }</w:t>
      </w:r>
    </w:p>
    <w:p w14:paraId="76063F31" w14:textId="77777777" w:rsidR="003D3B7C" w:rsidRPr="003D3B7C" w:rsidRDefault="003D3B7C" w:rsidP="003D3B7C">
      <w:pPr>
        <w:spacing w:after="0" w:line="240" w:lineRule="auto"/>
        <w:rPr>
          <w:b/>
          <w:bCs/>
        </w:rPr>
      </w:pPr>
      <w:r w:rsidRPr="003D3B7C">
        <w:rPr>
          <w:b/>
          <w:bCs/>
        </w:rPr>
        <w:t xml:space="preserve">  ]</w:t>
      </w:r>
    </w:p>
    <w:p w14:paraId="68B32F89" w14:textId="77777777" w:rsidR="003D3B7C" w:rsidRPr="003D3B7C" w:rsidRDefault="003D3B7C" w:rsidP="003D3B7C">
      <w:pPr>
        <w:spacing w:after="0" w:line="240" w:lineRule="auto"/>
        <w:rPr>
          <w:b/>
          <w:bCs/>
        </w:rPr>
      </w:pPr>
      <w:r w:rsidRPr="003D3B7C">
        <w:rPr>
          <w:b/>
          <w:bCs/>
        </w:rPr>
        <w:t>}</w:t>
      </w:r>
    </w:p>
    <w:p w14:paraId="245FD71F" w14:textId="77777777" w:rsidR="003D3B7C" w:rsidRDefault="003D3B7C" w:rsidP="00175790">
      <w:pPr>
        <w:spacing w:after="0" w:line="240" w:lineRule="auto"/>
      </w:pPr>
    </w:p>
    <w:p w14:paraId="3995F388" w14:textId="7F698D96" w:rsidR="008501ED" w:rsidRDefault="008501ED" w:rsidP="00175790">
      <w:pPr>
        <w:spacing w:after="0" w:line="240" w:lineRule="auto"/>
      </w:pPr>
      <w:r>
        <w:t>Entrada: CPF do Responsável</w:t>
      </w:r>
    </w:p>
    <w:p w14:paraId="348DEE20" w14:textId="77777777" w:rsidR="008501ED" w:rsidRPr="008501ED" w:rsidRDefault="008501ED" w:rsidP="008501ED">
      <w:pPr>
        <w:spacing w:after="0" w:line="240" w:lineRule="auto"/>
        <w:rPr>
          <w:b/>
          <w:bCs/>
        </w:rPr>
      </w:pPr>
      <w:r w:rsidRPr="008501ED">
        <w:rPr>
          <w:b/>
          <w:bCs/>
        </w:rPr>
        <w:t>{</w:t>
      </w:r>
    </w:p>
    <w:p w14:paraId="43F502F6" w14:textId="77777777" w:rsidR="008501ED" w:rsidRPr="008501ED" w:rsidRDefault="008501ED" w:rsidP="008501ED">
      <w:pPr>
        <w:spacing w:after="0" w:line="240" w:lineRule="auto"/>
        <w:rPr>
          <w:b/>
          <w:bCs/>
        </w:rPr>
      </w:pPr>
      <w:r w:rsidRPr="008501ED">
        <w:rPr>
          <w:b/>
          <w:bCs/>
        </w:rPr>
        <w:t xml:space="preserve">  "</w:t>
      </w:r>
      <w:proofErr w:type="spellStart"/>
      <w:r w:rsidRPr="008501ED">
        <w:rPr>
          <w:b/>
          <w:bCs/>
        </w:rPr>
        <w:t>usuario</w:t>
      </w:r>
      <w:proofErr w:type="spellEnd"/>
      <w:r w:rsidRPr="008501ED">
        <w:rPr>
          <w:b/>
          <w:bCs/>
        </w:rPr>
        <w:t>": {</w:t>
      </w:r>
    </w:p>
    <w:p w14:paraId="297F8032" w14:textId="77777777" w:rsidR="008501ED" w:rsidRPr="008501ED" w:rsidRDefault="008501ED" w:rsidP="008501ED">
      <w:pPr>
        <w:spacing w:after="0" w:line="240" w:lineRule="auto"/>
        <w:rPr>
          <w:b/>
          <w:bCs/>
        </w:rPr>
      </w:pPr>
      <w:r w:rsidRPr="008501ED">
        <w:rPr>
          <w:b/>
          <w:bCs/>
        </w:rPr>
        <w:t xml:space="preserve">    "</w:t>
      </w:r>
      <w:proofErr w:type="spellStart"/>
      <w:r w:rsidRPr="008501ED">
        <w:rPr>
          <w:b/>
          <w:bCs/>
        </w:rPr>
        <w:t>cpf</w:t>
      </w:r>
      <w:proofErr w:type="spellEnd"/>
      <w:r w:rsidRPr="008501ED">
        <w:rPr>
          <w:b/>
          <w:bCs/>
        </w:rPr>
        <w:t>": "07851159784",</w:t>
      </w:r>
    </w:p>
    <w:p w14:paraId="1B65B610" w14:textId="77777777" w:rsidR="008501ED" w:rsidRPr="008501ED" w:rsidRDefault="008501ED" w:rsidP="008501ED">
      <w:pPr>
        <w:spacing w:after="0" w:line="240" w:lineRule="auto"/>
        <w:rPr>
          <w:b/>
          <w:bCs/>
        </w:rPr>
      </w:pPr>
      <w:r w:rsidRPr="008501ED">
        <w:rPr>
          <w:b/>
          <w:bCs/>
        </w:rPr>
        <w:t xml:space="preserve">    "nome": "EDINHO CORREIA DOS SANTOS"</w:t>
      </w:r>
    </w:p>
    <w:p w14:paraId="28064A9F" w14:textId="77777777" w:rsidR="008501ED" w:rsidRPr="008501ED" w:rsidRDefault="008501ED" w:rsidP="008501ED">
      <w:pPr>
        <w:spacing w:after="0" w:line="240" w:lineRule="auto"/>
        <w:rPr>
          <w:b/>
          <w:bCs/>
        </w:rPr>
      </w:pPr>
      <w:r w:rsidRPr="008501ED">
        <w:rPr>
          <w:b/>
          <w:bCs/>
        </w:rPr>
        <w:t xml:space="preserve">  },</w:t>
      </w:r>
    </w:p>
    <w:p w14:paraId="14698231" w14:textId="77777777" w:rsidR="008501ED" w:rsidRPr="008501ED" w:rsidRDefault="008501ED" w:rsidP="008501ED">
      <w:pPr>
        <w:spacing w:after="0" w:line="240" w:lineRule="auto"/>
        <w:rPr>
          <w:b/>
          <w:bCs/>
        </w:rPr>
      </w:pPr>
      <w:r w:rsidRPr="008501ED">
        <w:rPr>
          <w:b/>
          <w:bCs/>
        </w:rPr>
        <w:t xml:space="preserve">  "dependentes": [</w:t>
      </w:r>
    </w:p>
    <w:p w14:paraId="2EB44FC5" w14:textId="77777777" w:rsidR="008501ED" w:rsidRPr="008501ED" w:rsidRDefault="008501ED" w:rsidP="008501ED">
      <w:pPr>
        <w:spacing w:after="0" w:line="240" w:lineRule="auto"/>
        <w:rPr>
          <w:b/>
          <w:bCs/>
        </w:rPr>
      </w:pPr>
      <w:r w:rsidRPr="008501ED">
        <w:rPr>
          <w:b/>
          <w:bCs/>
        </w:rPr>
        <w:t xml:space="preserve">    {</w:t>
      </w:r>
    </w:p>
    <w:p w14:paraId="5664F45C" w14:textId="77777777" w:rsidR="008501ED" w:rsidRPr="008501ED" w:rsidRDefault="008501ED" w:rsidP="008501ED">
      <w:pPr>
        <w:spacing w:after="0" w:line="240" w:lineRule="auto"/>
        <w:rPr>
          <w:b/>
          <w:bCs/>
        </w:rPr>
      </w:pPr>
      <w:r w:rsidRPr="008501ED">
        <w:rPr>
          <w:b/>
          <w:bCs/>
        </w:rPr>
        <w:t xml:space="preserve">      "</w:t>
      </w:r>
      <w:proofErr w:type="spellStart"/>
      <w:r w:rsidRPr="008501ED">
        <w:rPr>
          <w:b/>
          <w:bCs/>
        </w:rPr>
        <w:t>cpf</w:t>
      </w:r>
      <w:proofErr w:type="spellEnd"/>
      <w:r w:rsidRPr="008501ED">
        <w:rPr>
          <w:b/>
          <w:bCs/>
        </w:rPr>
        <w:t>": "22540123716",</w:t>
      </w:r>
    </w:p>
    <w:p w14:paraId="79FF454F" w14:textId="77777777" w:rsidR="008501ED" w:rsidRPr="008501ED" w:rsidRDefault="008501ED" w:rsidP="008501ED">
      <w:pPr>
        <w:spacing w:after="0" w:line="240" w:lineRule="auto"/>
        <w:rPr>
          <w:b/>
          <w:bCs/>
        </w:rPr>
      </w:pPr>
      <w:r w:rsidRPr="008501ED">
        <w:rPr>
          <w:b/>
          <w:bCs/>
        </w:rPr>
        <w:t xml:space="preserve">      "nome": "EMILY AROEIRA SANTOS",</w:t>
      </w:r>
    </w:p>
    <w:p w14:paraId="5112EA60" w14:textId="77777777" w:rsidR="008501ED" w:rsidRPr="008501ED" w:rsidRDefault="008501ED" w:rsidP="008501ED">
      <w:pPr>
        <w:spacing w:after="0" w:line="240" w:lineRule="auto"/>
        <w:rPr>
          <w:b/>
          <w:bCs/>
        </w:rPr>
      </w:pPr>
      <w:r w:rsidRPr="008501ED">
        <w:rPr>
          <w:b/>
          <w:bCs/>
        </w:rPr>
        <w:t xml:space="preserve">      "sexo": "Feminino",</w:t>
      </w:r>
    </w:p>
    <w:p w14:paraId="5DB63652" w14:textId="77777777" w:rsidR="008501ED" w:rsidRPr="008501ED" w:rsidRDefault="008501ED" w:rsidP="008501ED">
      <w:pPr>
        <w:spacing w:after="0" w:line="240" w:lineRule="auto"/>
        <w:rPr>
          <w:b/>
          <w:bCs/>
        </w:rPr>
      </w:pPr>
      <w:r w:rsidRPr="008501ED">
        <w:rPr>
          <w:b/>
          <w:bCs/>
        </w:rPr>
        <w:t xml:space="preserve">      "</w:t>
      </w:r>
      <w:proofErr w:type="spellStart"/>
      <w:r w:rsidRPr="008501ED">
        <w:rPr>
          <w:b/>
          <w:bCs/>
        </w:rPr>
        <w:t>dataNascimento</w:t>
      </w:r>
      <w:proofErr w:type="spellEnd"/>
      <w:r w:rsidRPr="008501ED">
        <w:rPr>
          <w:b/>
          <w:bCs/>
        </w:rPr>
        <w:t>": "15/04/2021",</w:t>
      </w:r>
    </w:p>
    <w:p w14:paraId="324ED2A3" w14:textId="77777777" w:rsidR="008501ED" w:rsidRPr="008501ED" w:rsidRDefault="008501ED" w:rsidP="008501ED">
      <w:pPr>
        <w:spacing w:after="0" w:line="240" w:lineRule="auto"/>
        <w:rPr>
          <w:b/>
          <w:bCs/>
        </w:rPr>
      </w:pPr>
      <w:r w:rsidRPr="008501ED">
        <w:rPr>
          <w:b/>
          <w:bCs/>
        </w:rPr>
        <w:t xml:space="preserve">      "uf": "32",</w:t>
      </w:r>
    </w:p>
    <w:p w14:paraId="14F391CE" w14:textId="77777777" w:rsidR="008501ED" w:rsidRPr="008501ED" w:rsidRDefault="008501ED" w:rsidP="008501ED">
      <w:pPr>
        <w:spacing w:after="0" w:line="240" w:lineRule="auto"/>
        <w:rPr>
          <w:b/>
          <w:bCs/>
        </w:rPr>
      </w:pPr>
      <w:r w:rsidRPr="008501ED">
        <w:rPr>
          <w:b/>
          <w:bCs/>
        </w:rPr>
        <w:t xml:space="preserve">      "</w:t>
      </w:r>
      <w:proofErr w:type="spellStart"/>
      <w:r w:rsidRPr="008501ED">
        <w:rPr>
          <w:b/>
          <w:bCs/>
        </w:rPr>
        <w:t>codigoMunicipio</w:t>
      </w:r>
      <w:proofErr w:type="spellEnd"/>
      <w:r w:rsidRPr="008501ED">
        <w:rPr>
          <w:b/>
          <w:bCs/>
        </w:rPr>
        <w:t>": 320150,</w:t>
      </w:r>
    </w:p>
    <w:p w14:paraId="5F2D5677" w14:textId="77777777" w:rsidR="008501ED" w:rsidRPr="008501ED" w:rsidRDefault="008501ED" w:rsidP="008501ED">
      <w:pPr>
        <w:spacing w:after="0" w:line="240" w:lineRule="auto"/>
        <w:rPr>
          <w:b/>
          <w:bCs/>
        </w:rPr>
      </w:pPr>
      <w:r w:rsidRPr="008501ED">
        <w:rPr>
          <w:b/>
          <w:bCs/>
        </w:rPr>
        <w:t xml:space="preserve">      "confiabilidade": "A",</w:t>
      </w:r>
    </w:p>
    <w:p w14:paraId="695AE9C5" w14:textId="77777777" w:rsidR="008501ED" w:rsidRPr="008501ED" w:rsidRDefault="008501ED" w:rsidP="008501ED">
      <w:pPr>
        <w:spacing w:after="0" w:line="240" w:lineRule="auto"/>
        <w:rPr>
          <w:b/>
          <w:bCs/>
        </w:rPr>
      </w:pPr>
      <w:r w:rsidRPr="008501ED">
        <w:rPr>
          <w:b/>
          <w:bCs/>
        </w:rPr>
        <w:lastRenderedPageBreak/>
        <w:t xml:space="preserve">      "</w:t>
      </w:r>
      <w:proofErr w:type="spellStart"/>
      <w:r w:rsidRPr="008501ED">
        <w:rPr>
          <w:b/>
          <w:bCs/>
        </w:rPr>
        <w:t>outrosResponsaveis</w:t>
      </w:r>
      <w:proofErr w:type="spellEnd"/>
      <w:r w:rsidRPr="008501ED">
        <w:rPr>
          <w:b/>
          <w:bCs/>
        </w:rPr>
        <w:t>": [</w:t>
      </w:r>
    </w:p>
    <w:p w14:paraId="5FC722E6" w14:textId="77777777" w:rsidR="008501ED" w:rsidRPr="008501ED" w:rsidRDefault="008501ED" w:rsidP="008501ED">
      <w:pPr>
        <w:spacing w:after="0" w:line="240" w:lineRule="auto"/>
        <w:rPr>
          <w:b/>
          <w:bCs/>
        </w:rPr>
      </w:pPr>
      <w:r w:rsidRPr="008501ED">
        <w:rPr>
          <w:b/>
          <w:bCs/>
        </w:rPr>
        <w:t xml:space="preserve">        {</w:t>
      </w:r>
    </w:p>
    <w:p w14:paraId="7592C6D1" w14:textId="77777777" w:rsidR="008501ED" w:rsidRPr="008501ED" w:rsidRDefault="008501ED" w:rsidP="008501ED">
      <w:pPr>
        <w:spacing w:after="0" w:line="240" w:lineRule="auto"/>
        <w:rPr>
          <w:b/>
          <w:bCs/>
        </w:rPr>
      </w:pPr>
      <w:r w:rsidRPr="008501ED">
        <w:rPr>
          <w:b/>
          <w:bCs/>
        </w:rPr>
        <w:t xml:space="preserve">          "</w:t>
      </w:r>
      <w:proofErr w:type="spellStart"/>
      <w:r w:rsidRPr="008501ED">
        <w:rPr>
          <w:b/>
          <w:bCs/>
        </w:rPr>
        <w:t>cpf</w:t>
      </w:r>
      <w:proofErr w:type="spellEnd"/>
      <w:r w:rsidRPr="008501ED">
        <w:rPr>
          <w:b/>
          <w:bCs/>
        </w:rPr>
        <w:t>": "09605912732",</w:t>
      </w:r>
    </w:p>
    <w:p w14:paraId="1AE22408" w14:textId="77777777" w:rsidR="008501ED" w:rsidRPr="008501ED" w:rsidRDefault="008501ED" w:rsidP="008501ED">
      <w:pPr>
        <w:spacing w:after="0" w:line="240" w:lineRule="auto"/>
        <w:rPr>
          <w:b/>
          <w:bCs/>
        </w:rPr>
      </w:pPr>
      <w:r w:rsidRPr="008501ED">
        <w:rPr>
          <w:b/>
          <w:bCs/>
        </w:rPr>
        <w:t xml:space="preserve">          "nome": "EDENI </w:t>
      </w:r>
      <w:proofErr w:type="gramStart"/>
      <w:r w:rsidRPr="008501ED">
        <w:rPr>
          <w:b/>
          <w:bCs/>
        </w:rPr>
        <w:t>PAIX?O</w:t>
      </w:r>
      <w:proofErr w:type="gramEnd"/>
      <w:r w:rsidRPr="008501ED">
        <w:rPr>
          <w:b/>
          <w:bCs/>
        </w:rPr>
        <w:t xml:space="preserve"> AROEIRA SANTOS",</w:t>
      </w:r>
    </w:p>
    <w:p w14:paraId="708D1428" w14:textId="77777777" w:rsidR="008501ED" w:rsidRPr="008501ED" w:rsidRDefault="008501ED" w:rsidP="008501ED">
      <w:pPr>
        <w:spacing w:after="0" w:line="240" w:lineRule="auto"/>
        <w:rPr>
          <w:b/>
          <w:bCs/>
        </w:rPr>
      </w:pPr>
      <w:r w:rsidRPr="008501ED">
        <w:rPr>
          <w:b/>
          <w:bCs/>
        </w:rPr>
        <w:t xml:space="preserve">          "confiabilidade": "A"</w:t>
      </w:r>
    </w:p>
    <w:p w14:paraId="6F4B26C8" w14:textId="77777777" w:rsidR="008501ED" w:rsidRPr="008501ED" w:rsidRDefault="008501ED" w:rsidP="008501ED">
      <w:pPr>
        <w:spacing w:after="0" w:line="240" w:lineRule="auto"/>
        <w:rPr>
          <w:b/>
          <w:bCs/>
        </w:rPr>
      </w:pPr>
      <w:r w:rsidRPr="008501ED">
        <w:rPr>
          <w:b/>
          <w:bCs/>
        </w:rPr>
        <w:t xml:space="preserve">        }</w:t>
      </w:r>
    </w:p>
    <w:p w14:paraId="311BC85C" w14:textId="77777777" w:rsidR="008501ED" w:rsidRPr="008501ED" w:rsidRDefault="008501ED" w:rsidP="008501ED">
      <w:pPr>
        <w:spacing w:after="0" w:line="240" w:lineRule="auto"/>
        <w:rPr>
          <w:b/>
          <w:bCs/>
        </w:rPr>
      </w:pPr>
      <w:r w:rsidRPr="008501ED">
        <w:rPr>
          <w:b/>
          <w:bCs/>
        </w:rPr>
        <w:t xml:space="preserve">      ]</w:t>
      </w:r>
    </w:p>
    <w:p w14:paraId="11E23516" w14:textId="77777777" w:rsidR="008501ED" w:rsidRPr="008501ED" w:rsidRDefault="008501ED" w:rsidP="008501ED">
      <w:pPr>
        <w:spacing w:after="0" w:line="240" w:lineRule="auto"/>
        <w:rPr>
          <w:b/>
          <w:bCs/>
        </w:rPr>
      </w:pPr>
      <w:r w:rsidRPr="008501ED">
        <w:rPr>
          <w:b/>
          <w:bCs/>
        </w:rPr>
        <w:t xml:space="preserve">    }</w:t>
      </w:r>
    </w:p>
    <w:p w14:paraId="2E1B414B" w14:textId="77777777" w:rsidR="008501ED" w:rsidRPr="008501ED" w:rsidRDefault="008501ED" w:rsidP="008501ED">
      <w:pPr>
        <w:spacing w:after="0" w:line="240" w:lineRule="auto"/>
        <w:rPr>
          <w:b/>
          <w:bCs/>
        </w:rPr>
      </w:pPr>
      <w:r w:rsidRPr="008501ED">
        <w:rPr>
          <w:b/>
          <w:bCs/>
        </w:rPr>
        <w:t xml:space="preserve">  ]</w:t>
      </w:r>
    </w:p>
    <w:p w14:paraId="66A4ABD7" w14:textId="77777777" w:rsidR="008501ED" w:rsidRPr="008501ED" w:rsidRDefault="008501ED" w:rsidP="008501ED">
      <w:pPr>
        <w:spacing w:after="0" w:line="240" w:lineRule="auto"/>
        <w:rPr>
          <w:b/>
          <w:bCs/>
        </w:rPr>
      </w:pPr>
      <w:r w:rsidRPr="008501ED">
        <w:rPr>
          <w:b/>
          <w:bCs/>
        </w:rPr>
        <w:t>}</w:t>
      </w:r>
    </w:p>
    <w:p w14:paraId="25C753F1" w14:textId="77777777" w:rsidR="003D3B7C" w:rsidRPr="003A1BD9" w:rsidRDefault="003D3B7C" w:rsidP="00175790">
      <w:pPr>
        <w:spacing w:after="0" w:line="240" w:lineRule="auto"/>
      </w:pPr>
    </w:p>
    <w:sectPr w:rsidR="003D3B7C" w:rsidRPr="003A1B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7167" w14:textId="77777777" w:rsidR="00DB1476" w:rsidRDefault="00DB1476" w:rsidP="00821D99">
      <w:pPr>
        <w:spacing w:after="0" w:line="240" w:lineRule="auto"/>
      </w:pPr>
      <w:r>
        <w:separator/>
      </w:r>
    </w:p>
  </w:endnote>
  <w:endnote w:type="continuationSeparator" w:id="0">
    <w:p w14:paraId="27187A6F" w14:textId="77777777" w:rsidR="00DB1476" w:rsidRDefault="00DB1476" w:rsidP="00821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10EB6" w14:textId="77777777" w:rsidR="00DB1476" w:rsidRDefault="00DB1476" w:rsidP="00821D99">
      <w:pPr>
        <w:spacing w:after="0" w:line="240" w:lineRule="auto"/>
      </w:pPr>
      <w:r>
        <w:separator/>
      </w:r>
    </w:p>
  </w:footnote>
  <w:footnote w:type="continuationSeparator" w:id="0">
    <w:p w14:paraId="6AFBDF75" w14:textId="77777777" w:rsidR="00DB1476" w:rsidRDefault="00DB1476" w:rsidP="00821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DB5FF3"/>
    <w:multiLevelType w:val="multilevel"/>
    <w:tmpl w:val="8E0E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666F39"/>
    <w:multiLevelType w:val="multilevel"/>
    <w:tmpl w:val="6B9C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144E52"/>
    <w:multiLevelType w:val="multilevel"/>
    <w:tmpl w:val="DA6A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691E1F"/>
    <w:multiLevelType w:val="multilevel"/>
    <w:tmpl w:val="87BA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B732E6"/>
    <w:multiLevelType w:val="multilevel"/>
    <w:tmpl w:val="AED0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473029">
    <w:abstractNumId w:val="8"/>
  </w:num>
  <w:num w:numId="2" w16cid:durableId="2050252822">
    <w:abstractNumId w:val="6"/>
  </w:num>
  <w:num w:numId="3" w16cid:durableId="1912815365">
    <w:abstractNumId w:val="5"/>
  </w:num>
  <w:num w:numId="4" w16cid:durableId="1391616576">
    <w:abstractNumId w:val="4"/>
  </w:num>
  <w:num w:numId="5" w16cid:durableId="2047949706">
    <w:abstractNumId w:val="7"/>
  </w:num>
  <w:num w:numId="6" w16cid:durableId="1842237847">
    <w:abstractNumId w:val="3"/>
  </w:num>
  <w:num w:numId="7" w16cid:durableId="1700737922">
    <w:abstractNumId w:val="2"/>
  </w:num>
  <w:num w:numId="8" w16cid:durableId="307443561">
    <w:abstractNumId w:val="1"/>
  </w:num>
  <w:num w:numId="9" w16cid:durableId="1397506949">
    <w:abstractNumId w:val="0"/>
  </w:num>
  <w:num w:numId="10" w16cid:durableId="1724399858">
    <w:abstractNumId w:val="10"/>
  </w:num>
  <w:num w:numId="11" w16cid:durableId="2141729303">
    <w:abstractNumId w:val="11"/>
  </w:num>
  <w:num w:numId="12" w16cid:durableId="1493985571">
    <w:abstractNumId w:val="13"/>
  </w:num>
  <w:num w:numId="13" w16cid:durableId="1386678462">
    <w:abstractNumId w:val="12"/>
  </w:num>
  <w:num w:numId="14" w16cid:durableId="17809038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D2E"/>
    <w:rsid w:val="00034616"/>
    <w:rsid w:val="0006063C"/>
    <w:rsid w:val="0015074B"/>
    <w:rsid w:val="00171985"/>
    <w:rsid w:val="00175790"/>
    <w:rsid w:val="0029639D"/>
    <w:rsid w:val="00326F90"/>
    <w:rsid w:val="003A1BD9"/>
    <w:rsid w:val="003D3B7C"/>
    <w:rsid w:val="004A7E75"/>
    <w:rsid w:val="004D59C6"/>
    <w:rsid w:val="006B294C"/>
    <w:rsid w:val="00754BD1"/>
    <w:rsid w:val="00821D99"/>
    <w:rsid w:val="00837ADB"/>
    <w:rsid w:val="008501ED"/>
    <w:rsid w:val="008F661C"/>
    <w:rsid w:val="009F6205"/>
    <w:rsid w:val="00A21A6B"/>
    <w:rsid w:val="00AA1D8D"/>
    <w:rsid w:val="00B43E15"/>
    <w:rsid w:val="00B47730"/>
    <w:rsid w:val="00BB0617"/>
    <w:rsid w:val="00C742C5"/>
    <w:rsid w:val="00CB0664"/>
    <w:rsid w:val="00D023AE"/>
    <w:rsid w:val="00DB1476"/>
    <w:rsid w:val="00F743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697307D4-BB36-48B3-B860-79378ACC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745</Words>
  <Characters>3997</Characters>
  <Application>Microsoft Office Word</Application>
  <DocSecurity>0</DocSecurity>
  <Lines>142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Julio Matheus Santos Virginio</cp:lastModifiedBy>
  <cp:revision>19</cp:revision>
  <dcterms:created xsi:type="dcterms:W3CDTF">2013-12-23T23:15:00Z</dcterms:created>
  <dcterms:modified xsi:type="dcterms:W3CDTF">2026-02-13T02:14:00Z</dcterms:modified>
  <cp:category/>
</cp:coreProperties>
</file>