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0AA0B7E" w:rsidP="77C894F0" w:rsidRDefault="40AA0B7E" w14:paraId="44820297" w14:textId="003905A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</w:pPr>
      <w:r w:rsidRPr="77C894F0" w:rsidR="40AA0B7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>[logo do Município]</w:t>
      </w:r>
    </w:p>
    <w:p w:rsidR="40AA0B7E" w:rsidP="77C894F0" w:rsidRDefault="40AA0B7E" w14:paraId="0945DCF0" w14:textId="219848F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</w:pPr>
      <w:r w:rsidRPr="77C894F0" w:rsidR="40AA0B7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>[Endereço completo]</w:t>
      </w:r>
    </w:p>
    <w:p w:rsidR="77C894F0" w:rsidP="77C894F0" w:rsidRDefault="77C894F0" w14:paraId="425B94DD" w14:textId="57A93CD0">
      <w:pPr>
        <w:pStyle w:val="Data"/>
        <w:spacing w:before="0" w:beforeAutospacing="off" w:after="0" w:afterAutospacing="off" w:line="240" w:lineRule="auto"/>
        <w:jc w:val="center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8"/>
          <w:szCs w:val="28"/>
          <w:lang w:val="pt-BR"/>
        </w:rPr>
      </w:pPr>
    </w:p>
    <w:p w:rsidRPr="00A43468" w:rsidR="00752FC4" w:rsidP="77C894F0" w:rsidRDefault="005F7873" w14:paraId="7ADBE187" w14:textId="05BD7204">
      <w:pPr>
        <w:pStyle w:val="Data"/>
        <w:spacing w:before="0" w:beforeAutospacing="off" w:after="0" w:afterAutospacing="off" w:line="240" w:lineRule="auto"/>
        <w:jc w:val="center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 w:themeColor="text1" w:themeTint="FF" w:themeShade="FF"/>
          <w:sz w:val="28"/>
          <w:szCs w:val="28"/>
          <w:lang w:val="pt-BR"/>
        </w:rPr>
      </w:pPr>
      <w:r w:rsidRPr="77C894F0" w:rsidR="4C65F8F1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8"/>
          <w:szCs w:val="28"/>
          <w:lang w:val="pt-BR"/>
        </w:rPr>
        <w:t>CARTA DE COMPROMISSO INSTITUCIONAL</w:t>
      </w:r>
      <w:r w:rsidRPr="77C894F0" w:rsidR="0A2B0A1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8"/>
          <w:szCs w:val="28"/>
          <w:lang w:val="pt-BR"/>
        </w:rPr>
        <w:t xml:space="preserve"> </w:t>
      </w:r>
      <w:r w:rsidRPr="77C894F0" w:rsidR="0A2B0A1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5B9AD5"/>
          <w:sz w:val="28"/>
          <w:szCs w:val="28"/>
          <w:lang w:val="pt-BR"/>
        </w:rPr>
        <w:t>(MODELO)</w:t>
      </w:r>
    </w:p>
    <w:p w:rsidR="6E2732FF" w:rsidP="77C894F0" w:rsidRDefault="6E2732FF" w14:paraId="18926933" w14:textId="5320E47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</w:pPr>
    </w:p>
    <w:p w:rsidRPr="00A43468" w:rsidR="00752FC4" w:rsidP="77C894F0" w:rsidRDefault="005F7873" w14:paraId="6CDD1BEE" w14:textId="0DD8941D">
      <w:pPr>
        <w:spacing w:before="0" w:beforeAutospacing="off" w:after="0" w:afterAutospacing="off"/>
        <w:rPr>
          <w:rFonts w:ascii="Aptos Display" w:hAnsi="Aptos Display" w:eastAsia="Aptos Display" w:cs="Aptos Display"/>
        </w:rPr>
      </w:pPr>
    </w:p>
    <w:p w:rsidRPr="00A43468" w:rsidR="00752FC4" w:rsidP="77C894F0" w:rsidRDefault="005F7873" w14:paraId="15D08B51" w14:textId="55A6F529">
      <w:pPr>
        <w:spacing w:before="0"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</w:pPr>
    </w:p>
    <w:p w:rsidRPr="00A43468" w:rsidR="00752FC4" w:rsidP="77C894F0" w:rsidRDefault="005F7873" w14:paraId="5F5F4898" w14:textId="292E22F9">
      <w:pPr>
        <w:spacing w:before="0" w:beforeAutospacing="off" w:after="0" w:afterAutospacing="off"/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202020" w:themeColor="text1" w:themeTint="FF" w:themeShade="FF"/>
          <w:sz w:val="24"/>
          <w:szCs w:val="24"/>
          <w:lang w:val="pt-BR"/>
        </w:rPr>
      </w:pPr>
      <w:r w:rsidRPr="77C894F0" w:rsidR="4C65F8F1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Ao Ministério das Cidades</w:t>
      </w:r>
    </w:p>
    <w:p w:rsidRPr="00A43468" w:rsidR="00752FC4" w:rsidP="77C894F0" w:rsidRDefault="005F7873" w14:paraId="4849BE55" w14:textId="0AFCFDDF">
      <w:pPr>
        <w:pStyle w:val="Saudao"/>
        <w:spacing w:before="0" w:beforeAutospacing="off" w:after="0" w:afterAutospacing="off"/>
        <w:jc w:val="both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</w:pPr>
      <w:r w:rsidRPr="77C894F0" w:rsidR="4761F36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Secretaria Nacional de Desenvolvimento Urbano e Metropolitano</w:t>
      </w:r>
      <w:r w:rsidRPr="77C894F0" w:rsidR="0EBC9F8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,</w:t>
      </w:r>
    </w:p>
    <w:p w:rsidR="6E2732FF" w:rsidP="77C894F0" w:rsidRDefault="6E2732FF" w14:paraId="75A0AECC" w14:textId="7E72B3ED">
      <w:pPr>
        <w:pStyle w:val="Saudao"/>
        <w:spacing w:before="0" w:beforeAutospacing="off" w:after="0" w:afterAutospacing="off"/>
        <w:jc w:val="both"/>
        <w:rPr>
          <w:rFonts w:ascii="Aptos Display" w:hAnsi="Aptos Display" w:eastAsia="Aptos Display" w:cs="Aptos Display"/>
        </w:rPr>
      </w:pPr>
    </w:p>
    <w:p w:rsidRPr="00A43468" w:rsidR="00752FC4" w:rsidP="77C894F0" w:rsidRDefault="005F7873" w14:paraId="09D7B01B" w14:textId="6F84AA88">
      <w:pPr>
        <w:pStyle w:val="Saudao"/>
        <w:spacing w:before="0" w:beforeAutospacing="off" w:after="0" w:afterAutospacing="off"/>
        <w:jc w:val="both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 w:themeColor="text1" w:themeTint="FF" w:themeShade="FF"/>
          <w:sz w:val="24"/>
          <w:szCs w:val="24"/>
          <w:lang w:val="pt-BR"/>
        </w:rPr>
      </w:pPr>
      <w:r w:rsidRPr="77C894F0" w:rsidR="5D2FB367">
        <w:rPr>
          <w:rFonts w:ascii="Aptos Display" w:hAnsi="Aptos Display" w:eastAsia="Aptos Display" w:cs="Aptos Display"/>
          <w:b w:val="1"/>
          <w:bCs w:val="1"/>
        </w:rPr>
        <w:t xml:space="preserve">Assunto: Manifestação de Compromisso </w:t>
      </w:r>
      <w:r w:rsidRPr="77C894F0" w:rsidR="36B58CA2">
        <w:rPr>
          <w:rFonts w:ascii="Aptos Display" w:hAnsi="Aptos Display" w:eastAsia="Aptos Display" w:cs="Aptos Display"/>
          <w:b w:val="1"/>
          <w:bCs w:val="1"/>
        </w:rPr>
        <w:t>para realização d</w:t>
      </w:r>
      <w:r w:rsidRPr="77C894F0" w:rsidR="5D2FB367">
        <w:rPr>
          <w:rFonts w:ascii="Aptos Display" w:hAnsi="Aptos Display" w:eastAsia="Aptos Display" w:cs="Aptos Display"/>
          <w:b w:val="1"/>
          <w:bCs w:val="1"/>
        </w:rPr>
        <w:t>o Curso Urgência Climática</w:t>
      </w:r>
      <w:r>
        <w:br/>
      </w:r>
    </w:p>
    <w:p w:rsidRPr="00A43468" w:rsidR="00752FC4" w:rsidP="77C894F0" w:rsidRDefault="005F7873" w14:paraId="5A499BE8" w14:textId="67B7D8D0">
      <w:pPr>
        <w:spacing w:before="0" w:beforeAutospacing="off" w:after="0" w:afterAutospacing="off" w:line="240" w:lineRule="auto"/>
        <w:jc w:val="both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</w:pPr>
      <w:r w:rsidRPr="77C894F0" w:rsidR="7659479C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Eu, _____________________</w:t>
      </w:r>
      <w:r w:rsidRPr="77C894F0" w:rsidR="4F2F0E20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__</w:t>
      </w:r>
      <w:r w:rsidRPr="77C894F0" w:rsidR="7659479C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 xml:space="preserve">_, representante </w:t>
      </w:r>
      <w:r w:rsidRPr="77C894F0" w:rsidR="04591F7A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 xml:space="preserve">legal </w:t>
      </w:r>
      <w:r w:rsidRPr="77C894F0" w:rsidR="7659479C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 xml:space="preserve">do </w:t>
      </w:r>
      <w:r w:rsidRPr="77C894F0" w:rsidR="57106F6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Município de ____________</w:t>
      </w:r>
      <w:r w:rsidRPr="77C894F0" w:rsidR="6FDF263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_________</w:t>
      </w:r>
      <w:r w:rsidRPr="77C894F0" w:rsidR="57106F6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, do Estado de _______</w:t>
      </w:r>
      <w:r w:rsidRPr="77C894F0" w:rsidR="76C38E0D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________</w:t>
      </w:r>
      <w:r w:rsidRPr="77C894F0" w:rsidR="26E983AC">
        <w:rPr>
          <w:rFonts w:ascii="Aptos Display" w:hAnsi="Aptos Display" w:eastAsia="Aptos Display" w:cs="Aptos Display"/>
          <w:noProof w:val="0"/>
          <w:sz w:val="24"/>
          <w:szCs w:val="24"/>
          <w:lang w:val="pt-BR"/>
        </w:rPr>
        <w:t xml:space="preserve">, manifesto formalmente o compromisso desta gestão com a participação no curso </w:t>
      </w:r>
      <w:r w:rsidRPr="77C894F0" w:rsidR="26E983AC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 xml:space="preserve">“Urgência Climática: Implementando soluções em territórios urbanos vulneráveis”, iniciativa do Ministério das Cidades com o </w:t>
      </w:r>
      <w:r w:rsidRPr="77C894F0" w:rsidR="26E983AC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202020"/>
          <w:sz w:val="24"/>
          <w:szCs w:val="24"/>
          <w:lang w:val="pt-BR"/>
        </w:rPr>
        <w:t xml:space="preserve">Lincoln </w:t>
      </w:r>
      <w:r w:rsidRPr="77C894F0" w:rsidR="26E983AC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202020"/>
          <w:sz w:val="24"/>
          <w:szCs w:val="24"/>
          <w:lang w:val="pt-BR"/>
        </w:rPr>
        <w:t>Institute</w:t>
      </w:r>
      <w:r w:rsidRPr="77C894F0" w:rsidR="26E983AC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202020"/>
          <w:sz w:val="24"/>
          <w:szCs w:val="24"/>
          <w:lang w:val="pt-BR"/>
        </w:rPr>
        <w:t xml:space="preserve"> </w:t>
      </w:r>
      <w:r w:rsidRPr="77C894F0" w:rsidR="26E983AC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202020"/>
          <w:sz w:val="24"/>
          <w:szCs w:val="24"/>
          <w:lang w:val="pt-BR"/>
        </w:rPr>
        <w:t>of</w:t>
      </w:r>
      <w:r w:rsidRPr="77C894F0" w:rsidR="26E983AC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202020"/>
          <w:sz w:val="24"/>
          <w:szCs w:val="24"/>
          <w:lang w:val="pt-BR"/>
        </w:rPr>
        <w:t xml:space="preserve"> Land </w:t>
      </w:r>
      <w:r w:rsidRPr="77C894F0" w:rsidR="26E983AC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202020"/>
          <w:sz w:val="24"/>
          <w:szCs w:val="24"/>
          <w:lang w:val="pt-BR"/>
        </w:rPr>
        <w:t>Policy</w:t>
      </w:r>
      <w:r w:rsidRPr="77C894F0" w:rsidR="26E983AC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.</w:t>
      </w:r>
    </w:p>
    <w:p w:rsidRPr="00A43468" w:rsidR="00752FC4" w:rsidP="77C894F0" w:rsidRDefault="005F7873" w14:paraId="3D497C9E" w14:textId="20652E68">
      <w:pPr>
        <w:spacing w:before="0" w:beforeAutospacing="off" w:after="0" w:afterAutospacing="off" w:line="240" w:lineRule="auto"/>
        <w:jc w:val="both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</w:pPr>
    </w:p>
    <w:p w:rsidRPr="00A43468" w:rsidR="00752FC4" w:rsidP="77C894F0" w:rsidRDefault="005F7873" w14:paraId="46A0A6FC" w14:textId="37FD5F04">
      <w:pPr>
        <w:spacing w:before="0" w:beforeAutospacing="off" w:after="0" w:afterAutospacing="off" w:line="240" w:lineRule="auto"/>
        <w:jc w:val="both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</w:pPr>
      <w:r w:rsidRPr="77C894F0" w:rsidR="26E983AC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D</w:t>
      </w:r>
      <w:r w:rsidRPr="77C894F0" w:rsidR="6CA87878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eclar</w:t>
      </w:r>
      <w:r w:rsidRPr="77C894F0" w:rsidR="6CC6CFCF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o</w:t>
      </w:r>
      <w:r w:rsidRPr="77C894F0" w:rsidR="6CA87878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 xml:space="preserve">, para os devidos fins, </w:t>
      </w:r>
      <w:r w:rsidRPr="77C894F0" w:rsidR="6B63D5ED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 xml:space="preserve">ciência do conteúdo do </w:t>
      </w:r>
      <w:r w:rsidRPr="77C894F0" w:rsidR="6B63D5ED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Edital</w:t>
      </w:r>
      <w:r w:rsidRPr="77C894F0" w:rsidR="6B63D5ED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 xml:space="preserve"> </w:t>
      </w:r>
      <w:r w:rsidRPr="77C894F0" w:rsidR="6B63D5ED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SNDU</w:t>
      </w:r>
      <w:r w:rsidRPr="77C894F0" w:rsidR="110D1546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M</w:t>
      </w:r>
      <w:r w:rsidRPr="77C894F0" w:rsidR="6B63D5ED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 xml:space="preserve"> n° 02/202</w:t>
      </w:r>
      <w:r w:rsidRPr="77C894F0" w:rsidR="65B4C2AC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6</w:t>
      </w:r>
      <w:r w:rsidRPr="77C894F0" w:rsidR="7F8A158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 xml:space="preserve">. </w:t>
      </w:r>
      <w:r w:rsidRPr="77C894F0" w:rsidR="6B63D5ED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Cas</w:t>
      </w:r>
      <w:r w:rsidRPr="77C894F0" w:rsidR="6B63D5ED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 xml:space="preserve">o </w:t>
      </w:r>
      <w:r w:rsidRPr="77C894F0" w:rsidR="0FCA1E6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 xml:space="preserve">meu </w:t>
      </w:r>
      <w:r w:rsidRPr="77C894F0" w:rsidR="4BBAC5F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M</w:t>
      </w:r>
      <w:r w:rsidRPr="77C894F0" w:rsidR="0FCA1E6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 xml:space="preserve">unicípio seja </w:t>
      </w:r>
      <w:r w:rsidRPr="77C894F0" w:rsidR="6B63D5ED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selecionado</w:t>
      </w:r>
      <w:r w:rsidRPr="77C894F0" w:rsidR="6B63D5ED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 xml:space="preserve">, </w:t>
      </w:r>
      <w:r w:rsidRPr="77C894F0" w:rsidR="47C3DA66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 xml:space="preserve">me </w:t>
      </w:r>
      <w:r w:rsidRPr="77C894F0" w:rsidR="6B63D5ED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 xml:space="preserve">comprometo com o </w:t>
      </w:r>
      <w:r w:rsidRPr="77C894F0" w:rsidR="079E458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 xml:space="preserve">apoio </w:t>
      </w:r>
      <w:r w:rsidRPr="77C894F0" w:rsidR="5DC2E0AC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 xml:space="preserve">institucional e de infraestrutura para </w:t>
      </w:r>
      <w:r w:rsidRPr="77C894F0" w:rsidR="04799678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 xml:space="preserve">a </w:t>
      </w:r>
      <w:r w:rsidRPr="77C894F0" w:rsidR="079E458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realização do curso</w:t>
      </w:r>
      <w:r w:rsidRPr="77C894F0" w:rsidR="36F750CA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 xml:space="preserve">, disponibilizando equipe, espaço físico e equipamentos adequados de acordo com o cronograma </w:t>
      </w:r>
      <w:r w:rsidRPr="77C894F0" w:rsidR="17A8993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e requisitos constantes no</w:t>
      </w:r>
      <w:r w:rsidRPr="77C894F0" w:rsidR="1F0B60C0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s</w:t>
      </w:r>
      <w:r w:rsidRPr="77C894F0" w:rsidR="17A8993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 xml:space="preserve"> Anexo</w:t>
      </w:r>
      <w:r w:rsidRPr="77C894F0" w:rsidR="74E06551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s</w:t>
      </w:r>
      <w:r w:rsidRPr="77C894F0" w:rsidR="17A8993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 xml:space="preserve"> do Edital</w:t>
      </w:r>
      <w:r w:rsidRPr="77C894F0" w:rsidR="508954CC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 xml:space="preserve">. </w:t>
      </w:r>
      <w:r w:rsidRPr="77C894F0" w:rsidR="610BC5EB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 xml:space="preserve">Informo que o </w:t>
      </w:r>
      <w:r w:rsidRPr="77C894F0" w:rsidR="508954CC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local para realização das atividades presenciais será</w:t>
      </w:r>
      <w:r w:rsidRPr="77C894F0" w:rsidR="36F750CA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 xml:space="preserve"> </w:t>
      </w:r>
      <w:r w:rsidRPr="77C894F0" w:rsidR="36F750CA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no endereço</w:t>
      </w:r>
      <w:r w:rsidRPr="77C894F0" w:rsidR="4593872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: ____</w:t>
      </w:r>
      <w:r w:rsidRPr="77C894F0" w:rsidR="0CEB576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______________________</w:t>
      </w:r>
      <w:r w:rsidRPr="77C894F0" w:rsidR="60807B6F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___________________</w:t>
      </w:r>
      <w:r w:rsidRPr="77C894F0" w:rsidR="0CEB576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_</w:t>
      </w:r>
      <w:r w:rsidRPr="77C894F0" w:rsidR="5BAADD8A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__</w:t>
      </w:r>
      <w:r w:rsidRPr="77C894F0" w:rsidR="0CEB576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.</w:t>
      </w:r>
      <w:r w:rsidRPr="77C894F0" w:rsidR="573FFC30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 xml:space="preserve"> </w:t>
      </w:r>
      <w:r w:rsidRPr="77C894F0" w:rsidR="34A6692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>(No caso de inscrição conjunta de municípios, o local deverá abrigar toda a equipe</w:t>
      </w:r>
      <w:r w:rsidRPr="77C894F0" w:rsidR="442F4312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 xml:space="preserve"> de todos os municípios</w:t>
      </w:r>
      <w:r w:rsidRPr="77C894F0" w:rsidR="34A6692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>)</w:t>
      </w:r>
    </w:p>
    <w:p w:rsidRPr="00A43468" w:rsidR="00752FC4" w:rsidP="77C894F0" w:rsidRDefault="005F7873" w14:paraId="70C8B315" w14:textId="63F5EF65">
      <w:pPr>
        <w:spacing w:before="0" w:beforeAutospacing="off" w:after="0" w:afterAutospacing="off" w:line="240" w:lineRule="auto"/>
        <w:jc w:val="both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</w:pPr>
    </w:p>
    <w:p w:rsidRPr="00A43468" w:rsidR="00752FC4" w:rsidP="77C894F0" w:rsidRDefault="005F7873" w14:paraId="60662A54" w14:textId="464386E3">
      <w:pPr>
        <w:spacing w:before="0" w:beforeAutospacing="off" w:after="0" w:afterAutospacing="off" w:line="240" w:lineRule="auto"/>
        <w:jc w:val="both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</w:pPr>
      <w:r w:rsidRPr="77C894F0" w:rsidR="02B07316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 xml:space="preserve">Indico como liderança da equipe </w:t>
      </w:r>
      <w:r w:rsidRPr="77C894F0" w:rsidR="472C50BF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loc</w:t>
      </w:r>
      <w:r w:rsidRPr="77C894F0" w:rsidR="02B07316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 xml:space="preserve">al </w:t>
      </w:r>
      <w:r w:rsidRPr="77C894F0" w:rsidR="2582F018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n</w:t>
      </w:r>
      <w:r w:rsidRPr="77C894F0" w:rsidR="02B07316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o Curso:</w:t>
      </w:r>
      <w:r w:rsidRPr="77C894F0" w:rsidR="36A73B00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_</w:t>
      </w:r>
      <w:r w:rsidRPr="77C894F0" w:rsidR="5E8D24E2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_______________________</w:t>
      </w:r>
      <w:r w:rsidRPr="77C894F0" w:rsidR="5E8D24E2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_</w:t>
      </w:r>
      <w:r w:rsidRPr="77C894F0" w:rsidR="6B8D00CD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 xml:space="preserve"> </w:t>
      </w:r>
      <w:r w:rsidRPr="77C894F0" w:rsidR="4E26127C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 w:eastAsia="en-US" w:bidi="ar-SA"/>
        </w:rPr>
        <w:t>(</w:t>
      </w:r>
      <w:r w:rsidRPr="77C894F0" w:rsidR="4E26127C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 w:eastAsia="en-US" w:bidi="ar-SA"/>
        </w:rPr>
        <w:t>informar nome completo)</w:t>
      </w:r>
      <w:r w:rsidRPr="77C894F0" w:rsidR="23682DC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, servidor</w:t>
      </w:r>
      <w:r w:rsidRPr="77C894F0" w:rsidR="1A5F91A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a/servidor</w:t>
      </w:r>
      <w:r w:rsidRPr="77C894F0" w:rsidR="23682DC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 xml:space="preserve"> efetiva</w:t>
      </w:r>
      <w:r w:rsidRPr="77C894F0" w:rsidR="4FD4209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/o</w:t>
      </w:r>
      <w:r w:rsidRPr="77C894F0" w:rsidR="23682DC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 xml:space="preserve"> do Município</w:t>
      </w:r>
      <w:r w:rsidRPr="77C894F0" w:rsidR="58AAD5A1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 xml:space="preserve"> ________</w:t>
      </w:r>
      <w:r w:rsidRPr="77C894F0" w:rsidR="7447488A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, que se apresenta em Carta específica.</w:t>
      </w:r>
      <w:r w:rsidRPr="77C894F0" w:rsidR="593799F0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 xml:space="preserve"> </w:t>
      </w:r>
      <w:r w:rsidRPr="77C894F0" w:rsidR="593799F0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 xml:space="preserve">(No caso de inscrição conjunta de municípios, haverá apenas 1 pessoa líder para o </w:t>
      </w:r>
      <w:r w:rsidRPr="77C894F0" w:rsidR="593799F0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>co</w:t>
      </w:r>
      <w:r w:rsidRPr="77C894F0" w:rsidR="593799F0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>njunto dos municípios)</w:t>
      </w:r>
    </w:p>
    <w:p w:rsidRPr="00A43468" w:rsidR="00752FC4" w:rsidP="77C894F0" w:rsidRDefault="005F7873" w14:paraId="06DB3155" w14:textId="4719BA1C">
      <w:pPr>
        <w:spacing w:before="0" w:beforeAutospacing="off" w:after="0" w:afterAutospacing="off" w:line="240" w:lineRule="auto"/>
        <w:jc w:val="both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5B9AD5" w:themeColor="accent5" w:themeTint="FF" w:themeShade="FF"/>
          <w:sz w:val="24"/>
          <w:szCs w:val="24"/>
          <w:lang w:val="pt-BR"/>
        </w:rPr>
      </w:pPr>
    </w:p>
    <w:p w:rsidRPr="00A43468" w:rsidR="00752FC4" w:rsidP="77C894F0" w:rsidRDefault="005F7873" w14:paraId="61A10AD6" w14:textId="12596088">
      <w:pPr>
        <w:spacing w:before="0" w:beforeAutospacing="off" w:after="0" w:afterAutospacing="off" w:line="240" w:lineRule="auto"/>
        <w:jc w:val="both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</w:pPr>
      <w:r w:rsidRPr="77C894F0" w:rsidR="6544D0C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 xml:space="preserve">Informo que o Município se inscreve para a seleção de forma _________________ </w:t>
      </w:r>
      <w:r w:rsidRPr="77C894F0" w:rsidR="6544D0C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 xml:space="preserve">(individual ou </w:t>
      </w:r>
      <w:r w:rsidRPr="77C894F0" w:rsidR="390DD8B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>conjunta</w:t>
      </w:r>
      <w:r w:rsidRPr="77C894F0" w:rsidR="6544D0C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 xml:space="preserve"> </w:t>
      </w:r>
      <w:r w:rsidRPr="77C894F0" w:rsidR="53E07A4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 xml:space="preserve">com </w:t>
      </w:r>
      <w:r w:rsidRPr="77C894F0" w:rsidR="6544D0C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>Municípios limítrofes: citar nomes dos municípios)</w:t>
      </w:r>
    </w:p>
    <w:p w:rsidRPr="00A43468" w:rsidR="00752FC4" w:rsidP="77C894F0" w:rsidRDefault="005F7873" w14:paraId="49D7D34A" w14:textId="27B17DA7">
      <w:pPr>
        <w:spacing w:before="0" w:beforeAutospacing="off" w:after="0" w:afterAutospacing="off" w:line="240" w:lineRule="auto"/>
        <w:jc w:val="both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5B9AD5" w:themeColor="accent5" w:themeTint="FF" w:themeShade="FF"/>
          <w:sz w:val="24"/>
          <w:szCs w:val="24"/>
          <w:lang w:val="pt-BR"/>
        </w:rPr>
      </w:pPr>
    </w:p>
    <w:p w:rsidR="788873FF" w:rsidP="77C894F0" w:rsidRDefault="788873FF" w14:paraId="4FBD30B7" w14:textId="6A357420">
      <w:pPr>
        <w:spacing w:before="0" w:beforeAutospacing="off" w:after="0" w:afterAutospacing="off" w:line="240" w:lineRule="auto"/>
        <w:jc w:val="right"/>
        <w:rPr>
          <w:rFonts w:ascii="Aptos Display" w:hAnsi="Aptos Display" w:eastAsia="Aptos Display" w:cs="Aptos Display"/>
        </w:rPr>
      </w:pPr>
      <w:r w:rsidRPr="77C894F0" w:rsidR="04EF021B">
        <w:rPr>
          <w:rFonts w:ascii="Aptos Display" w:hAnsi="Aptos Display" w:eastAsia="Aptos Display" w:cs="Aptos Display"/>
        </w:rPr>
        <w:t>Atenciosamente,</w:t>
      </w:r>
    </w:p>
    <w:p w:rsidR="788873FF" w:rsidP="77C894F0" w:rsidRDefault="788873FF" w14:paraId="3B62D80D" w14:textId="23F4FD5A">
      <w:pPr>
        <w:spacing w:before="0" w:beforeAutospacing="off" w:after="0" w:afterAutospacing="off" w:line="240" w:lineRule="auto"/>
        <w:jc w:val="right"/>
        <w:rPr>
          <w:rFonts w:ascii="Aptos Display" w:hAnsi="Aptos Display" w:eastAsia="Aptos Display" w:cs="Aptos Display"/>
        </w:rPr>
      </w:pPr>
    </w:p>
    <w:p w:rsidR="788873FF" w:rsidP="77C894F0" w:rsidRDefault="788873FF" w14:paraId="778AD3EE" w14:textId="2724737B">
      <w:pPr>
        <w:spacing w:before="0" w:beforeAutospacing="off" w:after="0" w:afterAutospacing="off" w:line="240" w:lineRule="auto"/>
        <w:jc w:val="left"/>
        <w:rPr>
          <w:rFonts w:ascii="Aptos Display" w:hAnsi="Aptos Display" w:eastAsia="Aptos Display" w:cs="Aptos Display"/>
        </w:rPr>
      </w:pPr>
    </w:p>
    <w:p w:rsidR="788873FF" w:rsidP="77C894F0" w:rsidRDefault="788873FF" w14:paraId="2FC77C3C" w14:textId="6833E452">
      <w:pPr>
        <w:spacing w:before="0" w:beforeAutospacing="off" w:after="0" w:afterAutospacing="off" w:line="240" w:lineRule="auto"/>
        <w:jc w:val="center"/>
        <w:rPr>
          <w:rFonts w:ascii="Aptos Display" w:hAnsi="Aptos Display" w:eastAsia="Aptos Display" w:cs="Aptos Display"/>
          <w:color w:val="5B9AD5" w:themeColor="accent5" w:themeTint="FF" w:themeShade="FF"/>
        </w:rPr>
      </w:pPr>
      <w:r w:rsidRPr="77C894F0" w:rsidR="653F5E81">
        <w:rPr>
          <w:rFonts w:ascii="Aptos Display" w:hAnsi="Aptos Display" w:eastAsia="Aptos Display" w:cs="Aptos Display"/>
          <w:color w:val="5B9AD5"/>
        </w:rPr>
        <w:t>[data de assinatura]</w:t>
      </w:r>
    </w:p>
    <w:p w:rsidR="788873FF" w:rsidP="77C894F0" w:rsidRDefault="788873FF" w14:paraId="77308E1C" w14:textId="63DB0F98">
      <w:pPr>
        <w:spacing w:before="0" w:beforeAutospacing="off" w:after="0" w:afterAutospacing="off" w:line="240" w:lineRule="auto"/>
        <w:jc w:val="center"/>
        <w:rPr>
          <w:rFonts w:ascii="Aptos Display" w:hAnsi="Aptos Display" w:eastAsia="Aptos Display" w:cs="Aptos Display"/>
          <w:color w:val="5B9AD5" w:themeColor="accent5" w:themeTint="FF" w:themeShade="FF"/>
        </w:rPr>
      </w:pPr>
      <w:r w:rsidRPr="77C894F0" w:rsidR="04EF021B">
        <w:rPr>
          <w:rFonts w:ascii="Aptos Display" w:hAnsi="Aptos Display" w:eastAsia="Aptos Display" w:cs="Aptos Display"/>
          <w:color w:val="5B9AD5"/>
        </w:rPr>
        <w:t>Assinatura</w:t>
      </w:r>
    </w:p>
    <w:p w:rsidR="788873FF" w:rsidP="77C894F0" w:rsidRDefault="788873FF" w14:paraId="73062D2F" w14:textId="4D94A41A">
      <w:pPr>
        <w:spacing w:before="0" w:beforeAutospacing="off" w:after="0" w:afterAutospacing="off" w:line="240" w:lineRule="auto"/>
        <w:jc w:val="center"/>
        <w:rPr>
          <w:rFonts w:ascii="Aptos Display" w:hAnsi="Aptos Display" w:eastAsia="Aptos Display" w:cs="Aptos Display"/>
          <w:color w:val="5B9AD5" w:themeColor="accent5" w:themeTint="FF" w:themeShade="FF"/>
        </w:rPr>
      </w:pPr>
      <w:r w:rsidRPr="77C894F0" w:rsidR="04EF021B">
        <w:rPr>
          <w:rFonts w:ascii="Aptos Display" w:hAnsi="Aptos Display" w:eastAsia="Aptos Display" w:cs="Aptos Display"/>
          <w:color w:val="5B9AD5"/>
        </w:rPr>
        <w:t>[Nome completo da(o) Prefeita(o)]</w:t>
      </w:r>
    </w:p>
    <w:p w:rsidR="788873FF" w:rsidP="77C894F0" w:rsidRDefault="788873FF" w14:paraId="39B4AECC" w14:textId="01BB6EAA">
      <w:pPr>
        <w:spacing w:before="0" w:beforeAutospacing="off" w:after="0" w:afterAutospacing="off" w:line="240" w:lineRule="auto"/>
        <w:jc w:val="center"/>
        <w:rPr>
          <w:rFonts w:ascii="Aptos Display" w:hAnsi="Aptos Display" w:eastAsia="Aptos Display" w:cs="Aptos Display"/>
        </w:rPr>
      </w:pPr>
      <w:r w:rsidRPr="77C894F0" w:rsidR="04EF021B">
        <w:rPr>
          <w:rFonts w:ascii="Aptos Display" w:hAnsi="Aptos Display" w:eastAsia="Aptos Display" w:cs="Aptos Display"/>
          <w:color w:val="5B9AD5"/>
        </w:rPr>
        <w:t>Prefeita(o) de [Nome do Município]</w:t>
      </w:r>
      <w:r>
        <w:br/>
      </w:r>
    </w:p>
    <w:sectPr w:rsidRPr="00A43468" w:rsidR="000F7122" w:rsidSect="0096696F">
      <w:pgSz w:w="11906" w:h="16838" w:orient="portrait" w:code="9"/>
      <w:pgMar w:top="1440" w:right="1440" w:bottom="1440" w:left="1440" w:header="720" w:footer="864" w:gutter="0"/>
      <w:cols w:space="720"/>
      <w:docGrid w:linePitch="360"/>
      <w:headerReference w:type="default" r:id="Re0ba1354bae046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19AD" w:rsidRDefault="00A819AD" w14:paraId="7AA79389" w14:textId="77777777">
      <w:pPr>
        <w:spacing w:after="0"/>
      </w:pPr>
      <w:r>
        <w:separator/>
      </w:r>
    </w:p>
    <w:p w:rsidR="00A819AD" w:rsidRDefault="00A819AD" w14:paraId="09D3F1BF" w14:textId="77777777"/>
  </w:endnote>
  <w:endnote w:type="continuationSeparator" w:id="0">
    <w:p w:rsidR="00A819AD" w:rsidRDefault="00A819AD" w14:paraId="1D9D5156" w14:textId="77777777">
      <w:pPr>
        <w:spacing w:after="0"/>
      </w:pPr>
      <w:r>
        <w:continuationSeparator/>
      </w:r>
    </w:p>
    <w:p w:rsidR="00A819AD" w:rsidRDefault="00A819AD" w14:paraId="374605F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19AD" w:rsidRDefault="00A819AD" w14:paraId="13185E14" w14:textId="77777777">
      <w:pPr>
        <w:spacing w:after="0"/>
      </w:pPr>
      <w:r>
        <w:separator/>
      </w:r>
    </w:p>
    <w:p w:rsidR="00A819AD" w:rsidRDefault="00A819AD" w14:paraId="28DDD84B" w14:textId="77777777"/>
  </w:footnote>
  <w:footnote w:type="continuationSeparator" w:id="0">
    <w:p w:rsidR="00A819AD" w:rsidRDefault="00A819AD" w14:paraId="0B2384B7" w14:textId="77777777">
      <w:pPr>
        <w:spacing w:after="0"/>
      </w:pPr>
      <w:r>
        <w:continuationSeparator/>
      </w:r>
    </w:p>
    <w:p w:rsidR="00A819AD" w:rsidRDefault="00A819AD" w14:paraId="6CA70618" w14:textId="77777777"/>
  </w:footnote>
</w:footnotes>
</file>

<file path=word/header3.xml><?xml version="1.0" encoding="utf-8"?>
<w:hdr xmlns:w14="http://schemas.microsoft.com/office/word/2010/wordml" xmlns:w="http://schemas.openxmlformats.org/wordprocessingml/2006/main">
  <w:p w:rsidR="44BCA1D3" w:rsidP="44BCA1D3" w:rsidRDefault="44BCA1D3" w14:paraId="248D977C" w14:textId="6869E457">
    <w:pPr>
      <w:pStyle w:val="Cabealho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458298851">
    <w:abstractNumId w:val="9"/>
  </w:num>
  <w:num w:numId="2" w16cid:durableId="1543321719">
    <w:abstractNumId w:val="7"/>
  </w:num>
  <w:num w:numId="3" w16cid:durableId="660961150">
    <w:abstractNumId w:val="6"/>
  </w:num>
  <w:num w:numId="4" w16cid:durableId="661549984">
    <w:abstractNumId w:val="5"/>
  </w:num>
  <w:num w:numId="5" w16cid:durableId="1850675081">
    <w:abstractNumId w:val="4"/>
  </w:num>
  <w:num w:numId="6" w16cid:durableId="1851680912">
    <w:abstractNumId w:val="8"/>
  </w:num>
  <w:num w:numId="7" w16cid:durableId="2117171561">
    <w:abstractNumId w:val="3"/>
  </w:num>
  <w:num w:numId="8" w16cid:durableId="1986621710">
    <w:abstractNumId w:val="2"/>
  </w:num>
  <w:num w:numId="9" w16cid:durableId="1372730126">
    <w:abstractNumId w:val="1"/>
  </w:num>
  <w:num w:numId="10" w16cid:durableId="201676732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AD"/>
    <w:rsid w:val="000115CE"/>
    <w:rsid w:val="000828F4"/>
    <w:rsid w:val="000C41F2"/>
    <w:rsid w:val="000F51EC"/>
    <w:rsid w:val="000F7122"/>
    <w:rsid w:val="00177783"/>
    <w:rsid w:val="001B4EEF"/>
    <w:rsid w:val="001B689C"/>
    <w:rsid w:val="00200635"/>
    <w:rsid w:val="0021536A"/>
    <w:rsid w:val="00241D7F"/>
    <w:rsid w:val="00254E0D"/>
    <w:rsid w:val="002810E3"/>
    <w:rsid w:val="00283073"/>
    <w:rsid w:val="00334B25"/>
    <w:rsid w:val="00344525"/>
    <w:rsid w:val="00356101"/>
    <w:rsid w:val="0038000D"/>
    <w:rsid w:val="00385ACF"/>
    <w:rsid w:val="00422757"/>
    <w:rsid w:val="00454988"/>
    <w:rsid w:val="00475D96"/>
    <w:rsid w:val="00477474"/>
    <w:rsid w:val="00480B7F"/>
    <w:rsid w:val="004A1893"/>
    <w:rsid w:val="004C287B"/>
    <w:rsid w:val="004C4A44"/>
    <w:rsid w:val="004F71EA"/>
    <w:rsid w:val="00505B07"/>
    <w:rsid w:val="005125BB"/>
    <w:rsid w:val="005264AB"/>
    <w:rsid w:val="00537F9C"/>
    <w:rsid w:val="00572222"/>
    <w:rsid w:val="005D3057"/>
    <w:rsid w:val="005D3DA6"/>
    <w:rsid w:val="005F7873"/>
    <w:rsid w:val="00620475"/>
    <w:rsid w:val="006379BC"/>
    <w:rsid w:val="00642E91"/>
    <w:rsid w:val="0064978E"/>
    <w:rsid w:val="006C6CAD"/>
    <w:rsid w:val="006E1C47"/>
    <w:rsid w:val="006E76A2"/>
    <w:rsid w:val="00744EA9"/>
    <w:rsid w:val="00752FC4"/>
    <w:rsid w:val="00757E9C"/>
    <w:rsid w:val="007B4C91"/>
    <w:rsid w:val="007C253C"/>
    <w:rsid w:val="007D70F7"/>
    <w:rsid w:val="007E14B0"/>
    <w:rsid w:val="007F3D55"/>
    <w:rsid w:val="00830C5F"/>
    <w:rsid w:val="00834A33"/>
    <w:rsid w:val="00841ECE"/>
    <w:rsid w:val="00851B43"/>
    <w:rsid w:val="00896EE1"/>
    <w:rsid w:val="008B0076"/>
    <w:rsid w:val="008C1482"/>
    <w:rsid w:val="008C2737"/>
    <w:rsid w:val="008D0AA7"/>
    <w:rsid w:val="0091265E"/>
    <w:rsid w:val="00912A0A"/>
    <w:rsid w:val="00936859"/>
    <w:rsid w:val="009425D9"/>
    <w:rsid w:val="009468D3"/>
    <w:rsid w:val="009521C2"/>
    <w:rsid w:val="0096696F"/>
    <w:rsid w:val="009844DF"/>
    <w:rsid w:val="0099390D"/>
    <w:rsid w:val="009A039F"/>
    <w:rsid w:val="00A04A2B"/>
    <w:rsid w:val="00A17117"/>
    <w:rsid w:val="00A316D3"/>
    <w:rsid w:val="00A409A4"/>
    <w:rsid w:val="00A43468"/>
    <w:rsid w:val="00A5578C"/>
    <w:rsid w:val="00A55BF4"/>
    <w:rsid w:val="00A62C23"/>
    <w:rsid w:val="00A763AE"/>
    <w:rsid w:val="00A819AD"/>
    <w:rsid w:val="00AC1A6E"/>
    <w:rsid w:val="00AD7CB6"/>
    <w:rsid w:val="00B442EE"/>
    <w:rsid w:val="00B63133"/>
    <w:rsid w:val="00BC0F0A"/>
    <w:rsid w:val="00BC45EA"/>
    <w:rsid w:val="00C11980"/>
    <w:rsid w:val="00C37964"/>
    <w:rsid w:val="00C6186A"/>
    <w:rsid w:val="00C93782"/>
    <w:rsid w:val="00C948EA"/>
    <w:rsid w:val="00CB0809"/>
    <w:rsid w:val="00D04123"/>
    <w:rsid w:val="00D06525"/>
    <w:rsid w:val="00D149F1"/>
    <w:rsid w:val="00D36106"/>
    <w:rsid w:val="00D66793"/>
    <w:rsid w:val="00DC7840"/>
    <w:rsid w:val="00E073C9"/>
    <w:rsid w:val="00E5646A"/>
    <w:rsid w:val="00E62294"/>
    <w:rsid w:val="00E63A04"/>
    <w:rsid w:val="00E64688"/>
    <w:rsid w:val="00F71D73"/>
    <w:rsid w:val="00F7204C"/>
    <w:rsid w:val="00F7539C"/>
    <w:rsid w:val="00F763B1"/>
    <w:rsid w:val="00FA402E"/>
    <w:rsid w:val="00FB49C2"/>
    <w:rsid w:val="01395162"/>
    <w:rsid w:val="01FC4182"/>
    <w:rsid w:val="026775EC"/>
    <w:rsid w:val="02980242"/>
    <w:rsid w:val="02B07316"/>
    <w:rsid w:val="030A856F"/>
    <w:rsid w:val="039F7F0C"/>
    <w:rsid w:val="04591F7A"/>
    <w:rsid w:val="04799678"/>
    <w:rsid w:val="04E4A6EE"/>
    <w:rsid w:val="04EF021B"/>
    <w:rsid w:val="059E692D"/>
    <w:rsid w:val="06663C72"/>
    <w:rsid w:val="069707AA"/>
    <w:rsid w:val="0737DD8A"/>
    <w:rsid w:val="079E458E"/>
    <w:rsid w:val="0A2B0A1E"/>
    <w:rsid w:val="0A400DD2"/>
    <w:rsid w:val="0A4C505F"/>
    <w:rsid w:val="0AC179E2"/>
    <w:rsid w:val="0AEA4391"/>
    <w:rsid w:val="0B721FC1"/>
    <w:rsid w:val="0B8A2407"/>
    <w:rsid w:val="0CEB5763"/>
    <w:rsid w:val="0D363AC7"/>
    <w:rsid w:val="0E6F1465"/>
    <w:rsid w:val="0E73DA15"/>
    <w:rsid w:val="0E99D40E"/>
    <w:rsid w:val="0EBC9F87"/>
    <w:rsid w:val="0ED5CCBB"/>
    <w:rsid w:val="0F73A56F"/>
    <w:rsid w:val="0FB12D22"/>
    <w:rsid w:val="0FCA1E69"/>
    <w:rsid w:val="10800751"/>
    <w:rsid w:val="10F2C162"/>
    <w:rsid w:val="110D1546"/>
    <w:rsid w:val="11149450"/>
    <w:rsid w:val="11278CCA"/>
    <w:rsid w:val="117FD412"/>
    <w:rsid w:val="11FD899D"/>
    <w:rsid w:val="1227DEAA"/>
    <w:rsid w:val="133EEBE4"/>
    <w:rsid w:val="166FFE04"/>
    <w:rsid w:val="16AD6B1A"/>
    <w:rsid w:val="17372954"/>
    <w:rsid w:val="17A89935"/>
    <w:rsid w:val="18A52D43"/>
    <w:rsid w:val="18F9FCC5"/>
    <w:rsid w:val="19B4266B"/>
    <w:rsid w:val="1A5F91A5"/>
    <w:rsid w:val="1B3C0223"/>
    <w:rsid w:val="1B5B85A1"/>
    <w:rsid w:val="1B760773"/>
    <w:rsid w:val="1C7C4560"/>
    <w:rsid w:val="1D7ABD31"/>
    <w:rsid w:val="1ED973EE"/>
    <w:rsid w:val="1F0070D2"/>
    <w:rsid w:val="1F0B60C0"/>
    <w:rsid w:val="20152030"/>
    <w:rsid w:val="202E2656"/>
    <w:rsid w:val="205CAC62"/>
    <w:rsid w:val="206DB9C1"/>
    <w:rsid w:val="211A3CDB"/>
    <w:rsid w:val="215F5484"/>
    <w:rsid w:val="23257FF3"/>
    <w:rsid w:val="2328E5EB"/>
    <w:rsid w:val="234D76F9"/>
    <w:rsid w:val="23682DC5"/>
    <w:rsid w:val="244F82D5"/>
    <w:rsid w:val="24F2757A"/>
    <w:rsid w:val="255078C9"/>
    <w:rsid w:val="2582F018"/>
    <w:rsid w:val="25F519B4"/>
    <w:rsid w:val="25FF6577"/>
    <w:rsid w:val="26A3DFE2"/>
    <w:rsid w:val="26E983AC"/>
    <w:rsid w:val="2B24F3F8"/>
    <w:rsid w:val="2BCE4383"/>
    <w:rsid w:val="2C77D8A0"/>
    <w:rsid w:val="2E820961"/>
    <w:rsid w:val="2FB7E8F2"/>
    <w:rsid w:val="30573C37"/>
    <w:rsid w:val="311CCC86"/>
    <w:rsid w:val="3126A2F4"/>
    <w:rsid w:val="3167EA35"/>
    <w:rsid w:val="3233ACE9"/>
    <w:rsid w:val="3272C79F"/>
    <w:rsid w:val="32C64E1F"/>
    <w:rsid w:val="32D99799"/>
    <w:rsid w:val="33121766"/>
    <w:rsid w:val="34892762"/>
    <w:rsid w:val="348F2841"/>
    <w:rsid w:val="34A66929"/>
    <w:rsid w:val="35AE5523"/>
    <w:rsid w:val="35C52D77"/>
    <w:rsid w:val="36A73B00"/>
    <w:rsid w:val="36B40094"/>
    <w:rsid w:val="36B58CA2"/>
    <w:rsid w:val="36E49DAE"/>
    <w:rsid w:val="36F750CA"/>
    <w:rsid w:val="37F61FF1"/>
    <w:rsid w:val="38E7F291"/>
    <w:rsid w:val="390DD8B5"/>
    <w:rsid w:val="39403D31"/>
    <w:rsid w:val="39624086"/>
    <w:rsid w:val="399A1D4C"/>
    <w:rsid w:val="3BE8A97B"/>
    <w:rsid w:val="3C895FD1"/>
    <w:rsid w:val="3CFC8D36"/>
    <w:rsid w:val="3D4822DF"/>
    <w:rsid w:val="3DC361A5"/>
    <w:rsid w:val="3E04BF07"/>
    <w:rsid w:val="3E69798A"/>
    <w:rsid w:val="3FBE6A69"/>
    <w:rsid w:val="400DE23A"/>
    <w:rsid w:val="403E7D62"/>
    <w:rsid w:val="407148AF"/>
    <w:rsid w:val="40AA0B7E"/>
    <w:rsid w:val="4225F155"/>
    <w:rsid w:val="429F0DDF"/>
    <w:rsid w:val="442F4312"/>
    <w:rsid w:val="44522DA8"/>
    <w:rsid w:val="445CDB2A"/>
    <w:rsid w:val="44AC2985"/>
    <w:rsid w:val="44BCA1D3"/>
    <w:rsid w:val="4593872E"/>
    <w:rsid w:val="45C5A91D"/>
    <w:rsid w:val="472C50BF"/>
    <w:rsid w:val="4761B853"/>
    <w:rsid w:val="4761F363"/>
    <w:rsid w:val="47810948"/>
    <w:rsid w:val="47C3DA66"/>
    <w:rsid w:val="4A5228A7"/>
    <w:rsid w:val="4B0454D3"/>
    <w:rsid w:val="4B59322C"/>
    <w:rsid w:val="4BBAC5F3"/>
    <w:rsid w:val="4C589B53"/>
    <w:rsid w:val="4C65F8F1"/>
    <w:rsid w:val="4E26127C"/>
    <w:rsid w:val="4E3106BF"/>
    <w:rsid w:val="4E537DFF"/>
    <w:rsid w:val="4E8184A5"/>
    <w:rsid w:val="4F2F0E20"/>
    <w:rsid w:val="4F4B1B98"/>
    <w:rsid w:val="4FD42094"/>
    <w:rsid w:val="508954CC"/>
    <w:rsid w:val="515A9E52"/>
    <w:rsid w:val="515A9E52"/>
    <w:rsid w:val="51698861"/>
    <w:rsid w:val="51735923"/>
    <w:rsid w:val="51B760DB"/>
    <w:rsid w:val="51C77C31"/>
    <w:rsid w:val="532A3C9B"/>
    <w:rsid w:val="537F47A1"/>
    <w:rsid w:val="53941F30"/>
    <w:rsid w:val="53E07A44"/>
    <w:rsid w:val="544B68A6"/>
    <w:rsid w:val="54B55200"/>
    <w:rsid w:val="5569DA0D"/>
    <w:rsid w:val="55DC33B3"/>
    <w:rsid w:val="55FE08C2"/>
    <w:rsid w:val="564E0E64"/>
    <w:rsid w:val="568B6FD2"/>
    <w:rsid w:val="56AF94CD"/>
    <w:rsid w:val="570FEF86"/>
    <w:rsid w:val="570FEF86"/>
    <w:rsid w:val="57106F69"/>
    <w:rsid w:val="573FFC30"/>
    <w:rsid w:val="57D16EFF"/>
    <w:rsid w:val="57D3C13A"/>
    <w:rsid w:val="58AAD5A1"/>
    <w:rsid w:val="58D9A43A"/>
    <w:rsid w:val="593799F0"/>
    <w:rsid w:val="5A049722"/>
    <w:rsid w:val="5BAADD8A"/>
    <w:rsid w:val="5C106D8D"/>
    <w:rsid w:val="5D2FB367"/>
    <w:rsid w:val="5DC2E0AC"/>
    <w:rsid w:val="5E4B1F83"/>
    <w:rsid w:val="5E50BBBA"/>
    <w:rsid w:val="5E8D24E2"/>
    <w:rsid w:val="5EE8DF32"/>
    <w:rsid w:val="5EF9FD59"/>
    <w:rsid w:val="5F3C86B5"/>
    <w:rsid w:val="607ABD12"/>
    <w:rsid w:val="60807B6F"/>
    <w:rsid w:val="60904104"/>
    <w:rsid w:val="610BC5EB"/>
    <w:rsid w:val="61AE00B9"/>
    <w:rsid w:val="61CC8AEA"/>
    <w:rsid w:val="61EB80C1"/>
    <w:rsid w:val="633E2F9C"/>
    <w:rsid w:val="6357A9A3"/>
    <w:rsid w:val="63B4FF9A"/>
    <w:rsid w:val="653F5E81"/>
    <w:rsid w:val="6544D0C4"/>
    <w:rsid w:val="654BEB01"/>
    <w:rsid w:val="65821D26"/>
    <w:rsid w:val="65B4C2AC"/>
    <w:rsid w:val="6641CD48"/>
    <w:rsid w:val="67610E2C"/>
    <w:rsid w:val="676C511D"/>
    <w:rsid w:val="68DDB9FB"/>
    <w:rsid w:val="690F679E"/>
    <w:rsid w:val="6972E33F"/>
    <w:rsid w:val="6A19926A"/>
    <w:rsid w:val="6B63D5ED"/>
    <w:rsid w:val="6B8D00CD"/>
    <w:rsid w:val="6C5E4D09"/>
    <w:rsid w:val="6CA87878"/>
    <w:rsid w:val="6CC6CFCF"/>
    <w:rsid w:val="6D3E971B"/>
    <w:rsid w:val="6D443360"/>
    <w:rsid w:val="6E2732FF"/>
    <w:rsid w:val="6E8C531F"/>
    <w:rsid w:val="6FB0E685"/>
    <w:rsid w:val="6FDF263E"/>
    <w:rsid w:val="70EEA76E"/>
    <w:rsid w:val="716D9076"/>
    <w:rsid w:val="719A5944"/>
    <w:rsid w:val="735C103C"/>
    <w:rsid w:val="739BB0B1"/>
    <w:rsid w:val="73DC6405"/>
    <w:rsid w:val="7447488A"/>
    <w:rsid w:val="74631A11"/>
    <w:rsid w:val="74849D43"/>
    <w:rsid w:val="749F0A79"/>
    <w:rsid w:val="74B7735F"/>
    <w:rsid w:val="74E06551"/>
    <w:rsid w:val="7659479C"/>
    <w:rsid w:val="76923A8C"/>
    <w:rsid w:val="76C38E0D"/>
    <w:rsid w:val="771800C2"/>
    <w:rsid w:val="77416E88"/>
    <w:rsid w:val="77C894F0"/>
    <w:rsid w:val="788873FF"/>
    <w:rsid w:val="79E60912"/>
    <w:rsid w:val="7A6F7CA5"/>
    <w:rsid w:val="7B0A192F"/>
    <w:rsid w:val="7B10FF23"/>
    <w:rsid w:val="7B953214"/>
    <w:rsid w:val="7BB3F4FE"/>
    <w:rsid w:val="7CB50C63"/>
    <w:rsid w:val="7D2221F7"/>
    <w:rsid w:val="7EAC8A88"/>
    <w:rsid w:val="7F8A1584"/>
    <w:rsid w:val="7FD4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E2893"/>
  <w15:chartTrackingRefBased/>
  <w15:docId w15:val="{018CF6C0-30C9-4586-88C3-CF7E1D23D5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color w:val="212120" w:themeColor="text1"/>
        <w:sz w:val="24"/>
        <w:szCs w:val="24"/>
        <w:lang w:val="pt-PT" w:eastAsia="en-US" w:bidi="ar-SA"/>
      </w:rPr>
    </w:rPrDefault>
    <w:pPrDefault>
      <w:pPr>
        <w:spacing w:after="3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semiHidden="1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qFormat="1"/>
    <w:lsdException w:name="Closing" w:semiHidden="1" w:unhideWhenUsed="1" w:qFormat="1"/>
    <w:lsdException w:name="Signature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16D3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004E6A" w:themeColor="accent2" w:themeShade="8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24240" w:themeColor="text1" w:themeTint="D9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7D0F22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BD1633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BD1633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7D0F22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7D0F22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434341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434341" w:themeColor="text1" w:themeTint="D8"/>
      <w:szCs w:val="21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F71EA"/>
    <w:pPr>
      <w:spacing w:after="0"/>
      <w:contextualSpacing/>
      <w:jc w:val="right"/>
    </w:pPr>
    <w:rPr>
      <w:color w:val="E73454" w:themeColor="accent1"/>
      <w:spacing w:val="30"/>
      <w:sz w:val="32"/>
    </w:rPr>
  </w:style>
  <w:style w:type="character" w:styleId="CabealhoChar" w:customStyle="1">
    <w:name w:val="Cabeçalho Char"/>
    <w:basedOn w:val="Fontepargpadro"/>
    <w:link w:val="Cabealho"/>
    <w:uiPriority w:val="99"/>
    <w:rsid w:val="004F71EA"/>
    <w:rPr>
      <w:color w:val="E73454" w:themeColor="accent1"/>
      <w:spacing w:val="30"/>
      <w:sz w:val="32"/>
      <w:lang w:val="en-AU"/>
    </w:rPr>
  </w:style>
  <w:style w:type="paragraph" w:styleId="Rodap">
    <w:name w:val="footer"/>
    <w:basedOn w:val="Normal"/>
    <w:link w:val="RodapChar"/>
    <w:uiPriority w:val="99"/>
    <w:rsid w:val="00E073C9"/>
    <w:pPr>
      <w:spacing w:after="0" w:line="280" w:lineRule="exact"/>
      <w:ind w:left="6480"/>
    </w:pPr>
    <w:rPr>
      <w:sz w:val="20"/>
    </w:rPr>
  </w:style>
  <w:style w:type="character" w:styleId="RodapChar" w:customStyle="1">
    <w:name w:val="Rodapé Char"/>
    <w:basedOn w:val="Fontepargpadro"/>
    <w:link w:val="Rodap"/>
    <w:uiPriority w:val="99"/>
    <w:rsid w:val="00E073C9"/>
    <w:rPr>
      <w:sz w:val="20"/>
    </w:rPr>
  </w:style>
  <w:style w:type="character" w:styleId="TextodoEspaoReservado">
    <w:name w:val="Placeholder Text"/>
    <w:basedOn w:val="Fontepargpadro"/>
    <w:uiPriority w:val="99"/>
    <w:semiHidden/>
    <w:rsid w:val="00912A0A"/>
    <w:rPr>
      <w:color w:val="2E74B5" w:themeColor="accent5" w:themeShade="BF"/>
      <w:sz w:val="22"/>
    </w:rPr>
  </w:style>
  <w:style w:type="paragraph" w:styleId="Informaesdecontato" w:customStyle="1">
    <w:name w:val="Informações de contato"/>
    <w:basedOn w:val="Normal"/>
    <w:uiPriority w:val="3"/>
    <w:qFormat/>
    <w:rsid w:val="00E073C9"/>
    <w:pPr>
      <w:spacing w:after="80" w:line="280" w:lineRule="exact"/>
      <w:ind w:left="6480"/>
      <w:contextualSpacing/>
    </w:pPr>
    <w:rPr>
      <w:sz w:val="20"/>
      <w:szCs w:val="18"/>
    </w:rPr>
  </w:style>
  <w:style w:type="paragraph" w:styleId="Data">
    <w:name w:val="Date"/>
    <w:basedOn w:val="Normal"/>
    <w:next w:val="Saudao"/>
    <w:link w:val="DataChar"/>
    <w:uiPriority w:val="4"/>
    <w:unhideWhenUsed/>
    <w:qFormat/>
    <w:pPr>
      <w:spacing w:before="720" w:after="960"/>
    </w:pPr>
  </w:style>
  <w:style w:type="character" w:styleId="DataChar" w:customStyle="1">
    <w:name w:val="Data Char"/>
    <w:basedOn w:val="Fontepargpadro"/>
    <w:link w:val="Data"/>
    <w:uiPriority w:val="4"/>
    <w:rsid w:val="00752FC4"/>
  </w:style>
  <w:style w:type="paragraph" w:styleId="Encerramento">
    <w:name w:val="Closing"/>
    <w:basedOn w:val="Normal"/>
    <w:next w:val="Assinatura"/>
    <w:link w:val="EncerramentoChar"/>
    <w:uiPriority w:val="6"/>
    <w:unhideWhenUsed/>
    <w:qFormat/>
    <w:rsid w:val="00254E0D"/>
    <w:pPr>
      <w:spacing w:after="960"/>
    </w:pPr>
  </w:style>
  <w:style w:type="character" w:styleId="EncerramentoChar" w:customStyle="1">
    <w:name w:val="Encerramento Char"/>
    <w:basedOn w:val="Fontepargpadro"/>
    <w:link w:val="Encerramento"/>
    <w:uiPriority w:val="6"/>
    <w:rsid w:val="00254E0D"/>
    <w:rPr>
      <w:color w:val="auto"/>
    </w:rPr>
  </w:style>
  <w:style w:type="character" w:styleId="Ttulo1Char" w:customStyle="1">
    <w:name w:val="Título 1 Char"/>
    <w:basedOn w:val="Fontepargpadro"/>
    <w:link w:val="Ttulo1"/>
    <w:uiPriority w:val="9"/>
    <w:semiHidden/>
    <w:rsid w:val="00254E0D"/>
    <w:rPr>
      <w:rFonts w:asciiTheme="majorHAnsi" w:hAnsiTheme="majorHAnsi" w:eastAsiaTheme="majorEastAsia" w:cstheme="majorBidi"/>
      <w:b/>
      <w:bCs/>
      <w:color w:val="004E6A" w:themeColor="accent2" w:themeShade="80"/>
      <w:sz w:val="28"/>
      <w:szCs w:val="28"/>
    </w:rPr>
  </w:style>
  <w:style w:type="character" w:styleId="Ttulo2Char" w:customStyle="1">
    <w:name w:val="Título 2 Char"/>
    <w:basedOn w:val="Fontepargpadro"/>
    <w:link w:val="Ttulo2"/>
    <w:uiPriority w:val="9"/>
    <w:semiHidden/>
    <w:rsid w:val="00254E0D"/>
    <w:rPr>
      <w:rFonts w:asciiTheme="majorHAnsi" w:hAnsiTheme="majorHAnsi" w:eastAsiaTheme="majorEastAsia" w:cstheme="majorBidi"/>
      <w:b/>
      <w:bCs/>
      <w:color w:val="424240" w:themeColor="text1" w:themeTint="D9"/>
      <w:sz w:val="26"/>
      <w:szCs w:val="26"/>
    </w:rPr>
  </w:style>
  <w:style w:type="table" w:styleId="Tabelacomgrade">
    <w:name w:val="Table Grid"/>
    <w:basedOn w:val="Tabelanormal"/>
    <w:uiPriority w:val="59"/>
    <w:rsid w:val="005125BB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2222"/>
    <w:pPr>
      <w:spacing w:after="0"/>
    </w:pPr>
    <w:rPr>
      <w:rFonts w:ascii="Segoe UI" w:hAnsi="Segoe UI" w:cs="Segoe UI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fia">
    <w:name w:val="Bibliography"/>
    <w:basedOn w:val="Normal"/>
    <w:next w:val="Normal"/>
    <w:uiPriority w:val="37"/>
    <w:semiHidden/>
    <w:unhideWhenUsed/>
    <w:rsid w:val="00572222"/>
  </w:style>
  <w:style w:type="paragraph" w:styleId="Textoembloco">
    <w:name w:val="Block Text"/>
    <w:basedOn w:val="Normal"/>
    <w:uiPriority w:val="99"/>
    <w:semiHidden/>
    <w:unhideWhenUsed/>
    <w:rsid w:val="000F51EC"/>
    <w:pPr>
      <w:pBdr>
        <w:top w:val="single" w:color="E73454" w:themeColor="accent1" w:sz="2" w:space="10" w:frame="1"/>
        <w:left w:val="single" w:color="E73454" w:themeColor="accent1" w:sz="2" w:space="10" w:frame="1"/>
        <w:bottom w:val="single" w:color="E73454" w:themeColor="accent1" w:sz="2" w:space="10" w:frame="1"/>
        <w:right w:val="single" w:color="E73454" w:themeColor="accent1" w:sz="2" w:space="10" w:frame="1"/>
      </w:pBdr>
      <w:ind w:left="1152" w:right="1152"/>
    </w:pPr>
    <w:rPr>
      <w:rFonts w:eastAsiaTheme="minorEastAsia"/>
      <w:i/>
      <w:iCs/>
      <w:color w:val="BD1633" w:themeColor="accent1" w:themeShade="B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2222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72222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72222"/>
    <w:pPr>
      <w:spacing w:after="120"/>
    </w:pPr>
    <w:rPr>
      <w:szCs w:val="16"/>
    </w:rPr>
  </w:style>
  <w:style w:type="character" w:styleId="Corpodetexto3Char" w:customStyle="1">
    <w:name w:val="Corpo de texto 3 Char"/>
    <w:basedOn w:val="Fontepargpadro"/>
    <w:link w:val="Corpodetexto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572222"/>
    <w:pPr>
      <w:spacing w:after="300"/>
      <w:ind w:firstLine="360"/>
    </w:pPr>
  </w:style>
  <w:style w:type="character" w:styleId="PrimeirorecuodecorpodetextoChar" w:customStyle="1">
    <w:name w:val="Primeiro recuo de corpo de texto Char"/>
    <w:basedOn w:val="CorpodetextoChar"/>
    <w:link w:val="Primeirorecuodecorpodetexto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72222"/>
    <w:pPr>
      <w:spacing w:after="120"/>
      <w:ind w:left="360"/>
    </w:pPr>
  </w:style>
  <w:style w:type="character" w:styleId="RecuodecorpodetextoChar" w:customStyle="1">
    <w:name w:val="Recuo de corpo de texto Char"/>
    <w:basedOn w:val="Fontepargpadro"/>
    <w:link w:val="Recuodecorpodetexto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572222"/>
    <w:pPr>
      <w:spacing w:after="300"/>
      <w:ind w:firstLine="360"/>
    </w:pPr>
  </w:style>
  <w:style w:type="character" w:styleId="Primeirorecuodecorpodetexto2Char" w:customStyle="1">
    <w:name w:val="Primeiro recuo de corpo de texto 2 Char"/>
    <w:basedOn w:val="RecuodecorpodetextoChar"/>
    <w:link w:val="Primeirorecuodecorpodetexto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72222"/>
    <w:pPr>
      <w:spacing w:after="120" w:line="480" w:lineRule="auto"/>
      <w:ind w:left="360"/>
    </w:pPr>
  </w:style>
  <w:style w:type="character" w:styleId="Recuodecorpodetexto2Char" w:customStyle="1">
    <w:name w:val="Recuo de corpo de texto 2 Char"/>
    <w:basedOn w:val="Fontepargpadro"/>
    <w:link w:val="Recuodecorpodetexto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styleId="Recuodecorpodetexto3Char" w:customStyle="1">
    <w:name w:val="Recuo de corpo de texto 3 Char"/>
    <w:basedOn w:val="Fontepargpadro"/>
    <w:link w:val="Recuodecorpodetexto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TtulodoLivro">
    <w:name w:val="Book Title"/>
    <w:basedOn w:val="Fontepargpadro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72222"/>
    <w:pPr>
      <w:spacing w:after="200"/>
    </w:pPr>
    <w:rPr>
      <w:i/>
      <w:iCs/>
      <w:color w:val="000000" w:themeColor="text2"/>
      <w:szCs w:val="18"/>
    </w:rPr>
  </w:style>
  <w:style w:type="table" w:styleId="GradeColorida">
    <w:name w:val="Colorful Grid"/>
    <w:basedOn w:val="Tabela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3D3D1" w:themeFill="text1" w:themeFillTint="33"/>
    </w:tcPr>
    <w:tblStylePr w:type="firstRow">
      <w:rPr>
        <w:b/>
        <w:bCs/>
      </w:rPr>
      <w:tblPr/>
      <w:tcPr>
        <w:shd w:val="clear" w:color="auto" w:fill="A7A7A4" w:themeFill="text1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A7A7A4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81818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81818" w:themeFill="text1" w:themeFillShade="BF"/>
      </w:tcPr>
    </w:tblStylePr>
    <w:tblStylePr w:type="band1Vert">
      <w:tblPr/>
      <w:tcPr>
        <w:shd w:val="clear" w:color="auto" w:fill="91918E" w:themeFill="text1" w:themeFillTint="7F"/>
      </w:tcPr>
    </w:tblStylePr>
    <w:tblStylePr w:type="band1Horz">
      <w:tblPr/>
      <w:tcPr>
        <w:shd w:val="clear" w:color="auto" w:fill="91918E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AD6DC" w:themeFill="accent1" w:themeFillTint="33"/>
    </w:tcPr>
    <w:tblStylePr w:type="firstRow">
      <w:rPr>
        <w:b/>
        <w:bCs/>
      </w:rPr>
      <w:tblPr/>
      <w:tcPr>
        <w:shd w:val="clear" w:color="auto" w:fill="F5ADBA" w:themeFill="accent1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F5ADB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D163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D1633" w:themeFill="accent1" w:themeFillShade="BF"/>
      </w:tcPr>
    </w:tblStylePr>
    <w:tblStylePr w:type="band1Vert">
      <w:tblPr/>
      <w:tcPr>
        <w:shd w:val="clear" w:color="auto" w:fill="F399A9" w:themeFill="accent1" w:themeFillTint="7F"/>
      </w:tcPr>
    </w:tblStylePr>
    <w:tblStylePr w:type="band1Horz">
      <w:tblPr/>
      <w:tcPr>
        <w:shd w:val="clear" w:color="auto" w:fill="F399A9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3EFFF" w:themeFill="accent2" w:themeFillTint="33"/>
    </w:tcPr>
    <w:tblStylePr w:type="firstRow">
      <w:rPr>
        <w:b/>
        <w:bCs/>
      </w:rPr>
      <w:tblPr/>
      <w:tcPr>
        <w:shd w:val="clear" w:color="auto" w:fill="88DFFF" w:themeFill="accent2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88DF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49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49F" w:themeFill="accent2" w:themeFillShade="BF"/>
      </w:tcPr>
    </w:tblStylePr>
    <w:tblStylePr w:type="band1Vert">
      <w:tblPr/>
      <w:tcPr>
        <w:shd w:val="clear" w:color="auto" w:fill="6BD7FF" w:themeFill="accent2" w:themeFillTint="7F"/>
      </w:tcPr>
    </w:tblStylePr>
    <w:tblStylePr w:type="band1Horz">
      <w:tblPr/>
      <w:tcPr>
        <w:shd w:val="clear" w:color="auto" w:fill="6BD7FF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CFBFA" w:themeFill="accent3" w:themeFillTint="33"/>
    </w:tcPr>
    <w:tblStylePr w:type="firstRow">
      <w:rPr>
        <w:b/>
        <w:bCs/>
      </w:rPr>
      <w:tblPr/>
      <w:tcPr>
        <w:shd w:val="clear" w:color="auto" w:fill="F9F8F5" w:themeFill="accent3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F9F8F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5B89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5B89C" w:themeFill="accent3" w:themeFillShade="BF"/>
      </w:tc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CE7D4" w:themeFill="accent4" w:themeFillTint="33"/>
    </w:tcPr>
    <w:tblStylePr w:type="firstRow">
      <w:rPr>
        <w:b/>
        <w:bCs/>
      </w:rPr>
      <w:tblPr/>
      <w:tcPr>
        <w:shd w:val="clear" w:color="auto" w:fill="F9D1AA" w:themeFill="accent4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F9D1A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9680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9680C" w:themeFill="accent4" w:themeFillShade="BF"/>
      </w:tcPr>
    </w:tblStylePr>
    <w:tblStylePr w:type="band1Vert">
      <w:tblPr/>
      <w:tcPr>
        <w:shd w:val="clear" w:color="auto" w:fill="F8C595" w:themeFill="accent4" w:themeFillTint="7F"/>
      </w:tcPr>
    </w:tblStylePr>
    <w:tblStylePr w:type="band1Horz">
      <w:tblPr/>
      <w:tcPr>
        <w:shd w:val="clear" w:color="auto" w:fill="F8C595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E9E9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7CAA" w:themeFill="accent2" w:themeFillShade="CC"/>
      </w:tcPr>
    </w:tblStylePr>
    <w:tblStylePr w:type="lastRow">
      <w:rPr>
        <w:b/>
        <w:bCs/>
        <w:color w:val="007CAA" w:themeColor="accent2" w:themeShade="CC"/>
      </w:rPr>
      <w:tblPr/>
      <w:tcPr>
        <w:tcBorders>
          <w:top w:val="single" w:color="21212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CEB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7CAA" w:themeFill="accent2" w:themeFillShade="CC"/>
      </w:tcPr>
    </w:tblStylePr>
    <w:tblStylePr w:type="lastRow">
      <w:rPr>
        <w:b/>
        <w:bCs/>
        <w:color w:val="007CAA" w:themeColor="accent2" w:themeShade="CC"/>
      </w:rPr>
      <w:tblPr/>
      <w:tcPr>
        <w:tcBorders>
          <w:top w:val="single" w:color="21212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E1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7CAA" w:themeFill="accent2" w:themeFillShade="CC"/>
      </w:tcPr>
    </w:tblStylePr>
    <w:tblStylePr w:type="lastRow">
      <w:rPr>
        <w:b/>
        <w:bCs/>
        <w:color w:val="007CAA" w:themeColor="accent2" w:themeShade="CC"/>
      </w:rPr>
      <w:tblPr/>
      <w:tcPr>
        <w:tcBorders>
          <w:top w:val="single" w:color="21212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DFD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76F0D" w:themeFill="accent4" w:themeFillShade="CC"/>
      </w:tcPr>
    </w:tblStylePr>
    <w:tblStylePr w:type="lastRow">
      <w:rPr>
        <w:b/>
        <w:bCs/>
        <w:color w:val="D76F0D" w:themeColor="accent4" w:themeShade="CC"/>
      </w:rPr>
      <w:tblPr/>
      <w:tcPr>
        <w:tcBorders>
          <w:top w:val="single" w:color="21212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DF3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EC3AB" w:themeFill="accent3" w:themeFillShade="CC"/>
      </w:tcPr>
    </w:tblStylePr>
    <w:tblStylePr w:type="lastRow">
      <w:rPr>
        <w:b/>
        <w:bCs/>
        <w:color w:val="CEC3AB" w:themeColor="accent3" w:themeShade="CC"/>
      </w:rPr>
      <w:tblPr/>
      <w:tcPr>
        <w:tcBorders>
          <w:top w:val="single" w:color="21212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21212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color="21212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009DD5" w:themeColor="accent2" w:sz="24" w:space="0"/>
        <w:left w:val="single" w:color="212120" w:themeColor="text1" w:sz="4" w:space="0"/>
        <w:bottom w:val="single" w:color="212120" w:themeColor="text1" w:sz="4" w:space="0"/>
        <w:right w:val="single" w:color="21212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9E9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9DD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313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31313" w:themeColor="text1" w:themeShade="99" w:sz="4" w:space="0"/>
          <w:insideV w:val="nil"/>
        </w:tcBorders>
        <w:shd w:val="clear" w:color="auto" w:fill="1313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  <w:tblStylePr w:type="band1Vert">
      <w:tblPr/>
      <w:tcPr>
        <w:shd w:val="clear" w:color="auto" w:fill="A7A7A4" w:themeFill="text1" w:themeFillTint="66"/>
      </w:tcPr>
    </w:tblStylePr>
    <w:tblStylePr w:type="band1Horz">
      <w:tblPr/>
      <w:tcPr>
        <w:shd w:val="clear" w:color="auto" w:fill="91918E" w:themeFill="text1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009DD5" w:themeColor="accent2" w:sz="24" w:space="0"/>
        <w:left w:val="single" w:color="E73454" w:themeColor="accent1" w:sz="4" w:space="0"/>
        <w:bottom w:val="single" w:color="E73454" w:themeColor="accent1" w:sz="4" w:space="0"/>
        <w:right w:val="single" w:color="E7345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EB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9DD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7122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71229" w:themeColor="accent1" w:themeShade="99" w:sz="4" w:space="0"/>
          <w:insideV w:val="nil"/>
        </w:tcBorders>
        <w:shd w:val="clear" w:color="auto" w:fill="97122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1229" w:themeFill="accent1" w:themeFillShade="99"/>
      </w:tcPr>
    </w:tblStylePr>
    <w:tblStylePr w:type="band1Vert">
      <w:tblPr/>
      <w:tcPr>
        <w:shd w:val="clear" w:color="auto" w:fill="F5ADBA" w:themeFill="accent1" w:themeFillTint="66"/>
      </w:tcPr>
    </w:tblStylePr>
    <w:tblStylePr w:type="band1Horz">
      <w:tblPr/>
      <w:tcPr>
        <w:shd w:val="clear" w:color="auto" w:fill="F399A9" w:themeFill="accent1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009DD5" w:themeColor="accent2" w:sz="24" w:space="0"/>
        <w:left w:val="single" w:color="009DD5" w:themeColor="accent2" w:sz="4" w:space="0"/>
        <w:bottom w:val="single" w:color="009DD5" w:themeColor="accent2" w:sz="4" w:space="0"/>
        <w:right w:val="single" w:color="009DD5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1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9DD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5D7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5D7F" w:themeColor="accent2" w:themeShade="99" w:sz="4" w:space="0"/>
          <w:insideV w:val="nil"/>
        </w:tcBorders>
        <w:shd w:val="clear" w:color="auto" w:fill="005D7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7F" w:themeFill="accent2" w:themeFillShade="99"/>
      </w:tcPr>
    </w:tblStylePr>
    <w:tblStylePr w:type="band1Vert">
      <w:tblPr/>
      <w:tcPr>
        <w:shd w:val="clear" w:color="auto" w:fill="88DFFF" w:themeFill="accent2" w:themeFillTint="66"/>
      </w:tcPr>
    </w:tblStylePr>
    <w:tblStylePr w:type="band1Horz">
      <w:tblPr/>
      <w:tcPr>
        <w:shd w:val="clear" w:color="auto" w:fill="6BD7FF" w:themeFill="accent2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F28D2C" w:themeColor="accent4" w:sz="24" w:space="0"/>
        <w:left w:val="single" w:color="F1EEE7" w:themeColor="accent3" w:sz="4" w:space="0"/>
        <w:bottom w:val="single" w:color="F1EEE7" w:themeColor="accent3" w:sz="4" w:space="0"/>
        <w:right w:val="single" w:color="F1EEE7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D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28D2C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AB996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AB996F" w:themeColor="accent3" w:themeShade="99" w:sz="4" w:space="0"/>
          <w:insideV w:val="nil"/>
        </w:tcBorders>
        <w:shd w:val="clear" w:color="auto" w:fill="AB996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996F" w:themeFill="accent3" w:themeFillShade="99"/>
      </w:tcPr>
    </w:tblStylePr>
    <w:tblStylePr w:type="band1Vert">
      <w:tblPr/>
      <w:tcPr>
        <w:shd w:val="clear" w:color="auto" w:fill="F9F8F5" w:themeFill="accent3" w:themeFillTint="66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F1EEE7" w:themeColor="accent3" w:sz="24" w:space="0"/>
        <w:left w:val="single" w:color="F28D2C" w:themeColor="accent4" w:sz="4" w:space="0"/>
        <w:bottom w:val="single" w:color="F28D2C" w:themeColor="accent4" w:sz="4" w:space="0"/>
        <w:right w:val="single" w:color="F28D2C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3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1EEE7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A1530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A1530A" w:themeColor="accent4" w:themeShade="99" w:sz="4" w:space="0"/>
          <w:insideV w:val="nil"/>
        </w:tcBorders>
        <w:shd w:val="clear" w:color="auto" w:fill="A1530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530A" w:themeFill="accent4" w:themeFillShade="99"/>
      </w:tcPr>
    </w:tblStylePr>
    <w:tblStylePr w:type="band1Vert">
      <w:tblPr/>
      <w:tcPr>
        <w:shd w:val="clear" w:color="auto" w:fill="F9D1AA" w:themeFill="accent4" w:themeFillTint="66"/>
      </w:tcPr>
    </w:tblStylePr>
    <w:tblStylePr w:type="band1Horz">
      <w:tblPr/>
      <w:tcPr>
        <w:shd w:val="clear" w:color="auto" w:fill="F8C595" w:themeFill="accent4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70AD47" w:themeColor="accent6" w:sz="2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5" w:themeShade="99" w:sz="4" w:space="0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572222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72222"/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2222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ListaEscura">
    <w:name w:val="Dark List"/>
    <w:basedOn w:val="Tabela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121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0101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81818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345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D0F2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D1633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D163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163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1633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9DD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4D6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749F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749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9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9F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1EEE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481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5B89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5B89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B89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B89C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28D2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6450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9680C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9680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680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680C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72222"/>
    <w:pPr>
      <w:spacing w:after="0"/>
    </w:pPr>
    <w:rPr>
      <w:rFonts w:ascii="Segoe UI" w:hAnsi="Segoe UI" w:cs="Segoe UI"/>
      <w:szCs w:val="16"/>
    </w:rPr>
  </w:style>
  <w:style w:type="character" w:styleId="MapadoDocumentoChar" w:customStyle="1">
    <w:name w:val="Mapa do Documento Char"/>
    <w:basedOn w:val="Fontepargpadro"/>
    <w:link w:val="MapadoDocumento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572222"/>
    <w:pPr>
      <w:spacing w:after="0"/>
    </w:pPr>
  </w:style>
  <w:style w:type="character" w:styleId="AssinaturadeEmailChar" w:customStyle="1">
    <w:name w:val="Assinatura de Email Char"/>
    <w:basedOn w:val="Fontepargpadro"/>
    <w:link w:val="AssinaturadeEmail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nfase">
    <w:name w:val="Emphasis"/>
    <w:basedOn w:val="Fontepargpadro"/>
    <w:uiPriority w:val="20"/>
    <w:semiHidden/>
    <w:qFormat/>
    <w:rsid w:val="00572222"/>
    <w:rPr>
      <w:i/>
      <w:iCs/>
      <w:sz w:val="22"/>
    </w:rPr>
  </w:style>
  <w:style w:type="character" w:styleId="Refdenotadefim">
    <w:name w:val="endnote reference"/>
    <w:basedOn w:val="Fontepargpadro"/>
    <w:uiPriority w:val="99"/>
    <w:semiHidden/>
    <w:unhideWhenUsed/>
    <w:rsid w:val="00572222"/>
    <w:rPr>
      <w:sz w:val="22"/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72222"/>
    <w:pPr>
      <w:spacing w:after="0"/>
    </w:pPr>
  </w:style>
  <w:style w:type="character" w:styleId="TextodenotadefimChar" w:customStyle="1">
    <w:name w:val="Texto de nota de fim Char"/>
    <w:basedOn w:val="Fontepargpadro"/>
    <w:link w:val="Textodenotadefim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Destinatrio">
    <w:name w:val="envelope address"/>
    <w:basedOn w:val="Normal"/>
    <w:uiPriority w:val="99"/>
    <w:semiHidden/>
    <w:unhideWhenUsed/>
    <w:rsid w:val="00572222"/>
    <w:pPr>
      <w:framePr w:w="7920" w:h="1980" w:hSpace="180" w:wrap="auto" w:hAnchor="page" w:xAlign="center" w:yAlign="bottom" w:hRule="exact"/>
      <w:spacing w:after="0"/>
      <w:ind w:left="2880"/>
    </w:pPr>
    <w:rPr>
      <w:rFonts w:asciiTheme="majorHAnsi" w:hAnsiTheme="majorHAnsi" w:eastAsiaTheme="majorEastAsia" w:cstheme="majorBidi"/>
    </w:rPr>
  </w:style>
  <w:style w:type="paragraph" w:styleId="Remetente">
    <w:name w:val="envelope return"/>
    <w:basedOn w:val="Normal"/>
    <w:uiPriority w:val="99"/>
    <w:semiHidden/>
    <w:unhideWhenUsed/>
    <w:rsid w:val="00572222"/>
    <w:pPr>
      <w:spacing w:after="0"/>
    </w:pPr>
    <w:rPr>
      <w:rFonts w:asciiTheme="majorHAnsi" w:hAnsiTheme="majorHAnsi" w:eastAsiaTheme="majorEastAsia" w:cstheme="majorBidi"/>
    </w:rPr>
  </w:style>
  <w:style w:type="character" w:styleId="HiperlinkVisitado">
    <w:name w:val="FollowedHyperlink"/>
    <w:basedOn w:val="Fontepargpadro"/>
    <w:uiPriority w:val="99"/>
    <w:semiHidden/>
    <w:unhideWhenUsed/>
    <w:rsid w:val="000F51EC"/>
    <w:rPr>
      <w:color w:val="004E6A" w:themeColor="accent2" w:themeShade="80"/>
      <w:sz w:val="22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572222"/>
    <w:rPr>
      <w:sz w:val="22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2222"/>
    <w:pPr>
      <w:spacing w:after="0"/>
    </w:p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TabeladeGrade1Clara">
    <w:name w:val="Grid Table 1 Light"/>
    <w:basedOn w:val="Tabelanormal"/>
    <w:uiPriority w:val="46"/>
    <w:rsid w:val="00572222"/>
    <w:pPr>
      <w:spacing w:after="0"/>
    </w:pPr>
    <w:tblPr>
      <w:tblStyleRowBandSize w:val="1"/>
      <w:tblStyleColBandSize w:val="1"/>
      <w:tblBorders>
        <w:top w:val="single" w:color="A7A7A4" w:themeColor="text1" w:themeTint="66" w:sz="4" w:space="0"/>
        <w:left w:val="single" w:color="A7A7A4" w:themeColor="text1" w:themeTint="66" w:sz="4" w:space="0"/>
        <w:bottom w:val="single" w:color="A7A7A4" w:themeColor="text1" w:themeTint="66" w:sz="4" w:space="0"/>
        <w:right w:val="single" w:color="A7A7A4" w:themeColor="text1" w:themeTint="66" w:sz="4" w:space="0"/>
        <w:insideH w:val="single" w:color="A7A7A4" w:themeColor="text1" w:themeTint="66" w:sz="4" w:space="0"/>
        <w:insideV w:val="single" w:color="A7A7A4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7B7B77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B7B77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572222"/>
    <w:pPr>
      <w:spacing w:after="0"/>
    </w:pPr>
    <w:tblPr>
      <w:tblStyleRowBandSize w:val="1"/>
      <w:tblStyleColBandSize w:val="1"/>
      <w:tblBorders>
        <w:top w:val="single" w:color="F5ADBA" w:themeColor="accent1" w:themeTint="66" w:sz="4" w:space="0"/>
        <w:left w:val="single" w:color="F5ADBA" w:themeColor="accent1" w:themeTint="66" w:sz="4" w:space="0"/>
        <w:bottom w:val="single" w:color="F5ADBA" w:themeColor="accent1" w:themeTint="66" w:sz="4" w:space="0"/>
        <w:right w:val="single" w:color="F5ADBA" w:themeColor="accent1" w:themeTint="66" w:sz="4" w:space="0"/>
        <w:insideH w:val="single" w:color="F5ADBA" w:themeColor="accent1" w:themeTint="66" w:sz="4" w:space="0"/>
        <w:insideV w:val="single" w:color="F5ADBA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F08598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08598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572222"/>
    <w:pPr>
      <w:spacing w:after="0"/>
    </w:pPr>
    <w:tblPr>
      <w:tblStyleRowBandSize w:val="1"/>
      <w:tblStyleColBandSize w:val="1"/>
      <w:tblBorders>
        <w:top w:val="single" w:color="88DFFF" w:themeColor="accent2" w:themeTint="66" w:sz="4" w:space="0"/>
        <w:left w:val="single" w:color="88DFFF" w:themeColor="accent2" w:themeTint="66" w:sz="4" w:space="0"/>
        <w:bottom w:val="single" w:color="88DFFF" w:themeColor="accent2" w:themeTint="66" w:sz="4" w:space="0"/>
        <w:right w:val="single" w:color="88DFFF" w:themeColor="accent2" w:themeTint="66" w:sz="4" w:space="0"/>
        <w:insideH w:val="single" w:color="88DFFF" w:themeColor="accent2" w:themeTint="66" w:sz="4" w:space="0"/>
        <w:insideV w:val="single" w:color="88DFFF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4CCFFF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CCFFF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572222"/>
    <w:pPr>
      <w:spacing w:after="0"/>
    </w:pPr>
    <w:tblPr>
      <w:tblStyleRowBandSize w:val="1"/>
      <w:tblStyleColBandSize w:val="1"/>
      <w:tblBorders>
        <w:top w:val="single" w:color="F9F8F5" w:themeColor="accent3" w:themeTint="66" w:sz="4" w:space="0"/>
        <w:left w:val="single" w:color="F9F8F5" w:themeColor="accent3" w:themeTint="66" w:sz="4" w:space="0"/>
        <w:bottom w:val="single" w:color="F9F8F5" w:themeColor="accent3" w:themeTint="66" w:sz="4" w:space="0"/>
        <w:right w:val="single" w:color="F9F8F5" w:themeColor="accent3" w:themeTint="66" w:sz="4" w:space="0"/>
        <w:insideH w:val="single" w:color="F9F8F5" w:themeColor="accent3" w:themeTint="66" w:sz="4" w:space="0"/>
        <w:insideV w:val="single" w:color="F9F8F5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F6F4F0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6F4F0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572222"/>
    <w:pPr>
      <w:spacing w:after="0"/>
    </w:pPr>
    <w:tblPr>
      <w:tblStyleRowBandSize w:val="1"/>
      <w:tblStyleColBandSize w:val="1"/>
      <w:tblBorders>
        <w:top w:val="single" w:color="F9D1AA" w:themeColor="accent4" w:themeTint="66" w:sz="4" w:space="0"/>
        <w:left w:val="single" w:color="F9D1AA" w:themeColor="accent4" w:themeTint="66" w:sz="4" w:space="0"/>
        <w:bottom w:val="single" w:color="F9D1AA" w:themeColor="accent4" w:themeTint="66" w:sz="4" w:space="0"/>
        <w:right w:val="single" w:color="F9D1AA" w:themeColor="accent4" w:themeTint="66" w:sz="4" w:space="0"/>
        <w:insideH w:val="single" w:color="F9D1AA" w:themeColor="accent4" w:themeTint="66" w:sz="4" w:space="0"/>
        <w:insideV w:val="single" w:color="F9D1AA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7BA80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7BA80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572222"/>
    <w:pPr>
      <w:spacing w:after="0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572222"/>
    <w:pPr>
      <w:spacing w:after="0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572222"/>
    <w:pPr>
      <w:spacing w:after="0"/>
    </w:pPr>
    <w:tblPr>
      <w:tblStyleRowBandSize w:val="1"/>
      <w:tblStyleColBandSize w:val="1"/>
      <w:tblBorders>
        <w:top w:val="single" w:color="7B7B77" w:themeColor="text1" w:themeTint="99" w:sz="2" w:space="0"/>
        <w:bottom w:val="single" w:color="7B7B77" w:themeColor="text1" w:themeTint="99" w:sz="2" w:space="0"/>
        <w:insideH w:val="single" w:color="7B7B77" w:themeColor="text1" w:themeTint="99" w:sz="2" w:space="0"/>
        <w:insideV w:val="single" w:color="7B7B77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7B7B77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7B7B77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572222"/>
    <w:pPr>
      <w:spacing w:after="0"/>
    </w:pPr>
    <w:tblPr>
      <w:tblStyleRowBandSize w:val="1"/>
      <w:tblStyleColBandSize w:val="1"/>
      <w:tblBorders>
        <w:top w:val="single" w:color="F08598" w:themeColor="accent1" w:themeTint="99" w:sz="2" w:space="0"/>
        <w:bottom w:val="single" w:color="F08598" w:themeColor="accent1" w:themeTint="99" w:sz="2" w:space="0"/>
        <w:insideH w:val="single" w:color="F08598" w:themeColor="accent1" w:themeTint="99" w:sz="2" w:space="0"/>
        <w:insideV w:val="single" w:color="F08598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08598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08598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572222"/>
    <w:pPr>
      <w:spacing w:after="0"/>
    </w:pPr>
    <w:tblPr>
      <w:tblStyleRowBandSize w:val="1"/>
      <w:tblStyleColBandSize w:val="1"/>
      <w:tblBorders>
        <w:top w:val="single" w:color="4CCFFF" w:themeColor="accent2" w:themeTint="99" w:sz="2" w:space="0"/>
        <w:bottom w:val="single" w:color="4CCFFF" w:themeColor="accent2" w:themeTint="99" w:sz="2" w:space="0"/>
        <w:insideH w:val="single" w:color="4CCFFF" w:themeColor="accent2" w:themeTint="99" w:sz="2" w:space="0"/>
        <w:insideV w:val="single" w:color="4CCFFF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CCFFF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CCFFF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572222"/>
    <w:pPr>
      <w:spacing w:after="0"/>
    </w:pPr>
    <w:tblPr>
      <w:tblStyleRowBandSize w:val="1"/>
      <w:tblStyleColBandSize w:val="1"/>
      <w:tblBorders>
        <w:top w:val="single" w:color="F6F4F0" w:themeColor="accent3" w:themeTint="99" w:sz="2" w:space="0"/>
        <w:bottom w:val="single" w:color="F6F4F0" w:themeColor="accent3" w:themeTint="99" w:sz="2" w:space="0"/>
        <w:insideH w:val="single" w:color="F6F4F0" w:themeColor="accent3" w:themeTint="99" w:sz="2" w:space="0"/>
        <w:insideV w:val="single" w:color="F6F4F0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6F4F0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6F4F0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572222"/>
    <w:pPr>
      <w:spacing w:after="0"/>
    </w:pPr>
    <w:tblPr>
      <w:tblStyleRowBandSize w:val="1"/>
      <w:tblStyleColBandSize w:val="1"/>
      <w:tblBorders>
        <w:top w:val="single" w:color="F7BA80" w:themeColor="accent4" w:themeTint="99" w:sz="2" w:space="0"/>
        <w:bottom w:val="single" w:color="F7BA80" w:themeColor="accent4" w:themeTint="99" w:sz="2" w:space="0"/>
        <w:insideH w:val="single" w:color="F7BA80" w:themeColor="accent4" w:themeTint="99" w:sz="2" w:space="0"/>
        <w:insideV w:val="single" w:color="F7BA80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7BA80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7BA80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572222"/>
    <w:pPr>
      <w:spacing w:after="0"/>
    </w:pPr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572222"/>
    <w:pPr>
      <w:spacing w:after="0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3">
    <w:name w:val="Grid Table 3"/>
    <w:basedOn w:val="Tabelanormal"/>
    <w:uiPriority w:val="48"/>
    <w:rsid w:val="00572222"/>
    <w:pPr>
      <w:spacing w:after="0"/>
    </w:pPr>
    <w:tblPr>
      <w:tblStyleRowBandSize w:val="1"/>
      <w:tblStyleColBandSize w:val="1"/>
      <w:tblBorders>
        <w:top w:val="single" w:color="7B7B77" w:themeColor="text1" w:themeTint="99" w:sz="4" w:space="0"/>
        <w:left w:val="single" w:color="7B7B77" w:themeColor="text1" w:themeTint="99" w:sz="4" w:space="0"/>
        <w:bottom w:val="single" w:color="7B7B77" w:themeColor="text1" w:themeTint="99" w:sz="4" w:space="0"/>
        <w:right w:val="single" w:color="7B7B77" w:themeColor="text1" w:themeTint="99" w:sz="4" w:space="0"/>
        <w:insideH w:val="single" w:color="7B7B77" w:themeColor="text1" w:themeTint="99" w:sz="4" w:space="0"/>
        <w:insideV w:val="single" w:color="7B7B77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  <w:tblStylePr w:type="neCell">
      <w:tblPr/>
      <w:tcPr>
        <w:tcBorders>
          <w:bottom w:val="single" w:color="7B7B77" w:themeColor="text1" w:themeTint="99" w:sz="4" w:space="0"/>
        </w:tcBorders>
      </w:tcPr>
    </w:tblStylePr>
    <w:tblStylePr w:type="nwCell">
      <w:tblPr/>
      <w:tcPr>
        <w:tcBorders>
          <w:bottom w:val="single" w:color="7B7B77" w:themeColor="text1" w:themeTint="99" w:sz="4" w:space="0"/>
        </w:tcBorders>
      </w:tcPr>
    </w:tblStylePr>
    <w:tblStylePr w:type="seCell">
      <w:tblPr/>
      <w:tcPr>
        <w:tcBorders>
          <w:top w:val="single" w:color="7B7B77" w:themeColor="text1" w:themeTint="99" w:sz="4" w:space="0"/>
        </w:tcBorders>
      </w:tcPr>
    </w:tblStylePr>
    <w:tblStylePr w:type="swCell">
      <w:tblPr/>
      <w:tcPr>
        <w:tcBorders>
          <w:top w:val="single" w:color="7B7B77" w:themeColor="text1" w:themeTint="99" w:sz="4" w:space="0"/>
        </w:tcBorders>
      </w:tcPr>
    </w:tblStylePr>
  </w:style>
  <w:style w:type="table" w:styleId="TabeladeGrade3-nfase1">
    <w:name w:val="Grid Table 3 Accent 1"/>
    <w:basedOn w:val="Tabelanormal"/>
    <w:uiPriority w:val="48"/>
    <w:rsid w:val="00572222"/>
    <w:pPr>
      <w:spacing w:after="0"/>
    </w:pPr>
    <w:tblPr>
      <w:tblStyleRowBandSize w:val="1"/>
      <w:tblStyleColBandSize w:val="1"/>
      <w:tblBorders>
        <w:top w:val="single" w:color="F08598" w:themeColor="accent1" w:themeTint="99" w:sz="4" w:space="0"/>
        <w:left w:val="single" w:color="F08598" w:themeColor="accent1" w:themeTint="99" w:sz="4" w:space="0"/>
        <w:bottom w:val="single" w:color="F08598" w:themeColor="accent1" w:themeTint="99" w:sz="4" w:space="0"/>
        <w:right w:val="single" w:color="F08598" w:themeColor="accent1" w:themeTint="99" w:sz="4" w:space="0"/>
        <w:insideH w:val="single" w:color="F08598" w:themeColor="accent1" w:themeTint="99" w:sz="4" w:space="0"/>
        <w:insideV w:val="single" w:color="F08598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  <w:tblStylePr w:type="neCell">
      <w:tblPr/>
      <w:tcPr>
        <w:tcBorders>
          <w:bottom w:val="single" w:color="F08598" w:themeColor="accent1" w:themeTint="99" w:sz="4" w:space="0"/>
        </w:tcBorders>
      </w:tcPr>
    </w:tblStylePr>
    <w:tblStylePr w:type="nwCell">
      <w:tblPr/>
      <w:tcPr>
        <w:tcBorders>
          <w:bottom w:val="single" w:color="F08598" w:themeColor="accent1" w:themeTint="99" w:sz="4" w:space="0"/>
        </w:tcBorders>
      </w:tcPr>
    </w:tblStylePr>
    <w:tblStylePr w:type="seCell">
      <w:tblPr/>
      <w:tcPr>
        <w:tcBorders>
          <w:top w:val="single" w:color="F08598" w:themeColor="accent1" w:themeTint="99" w:sz="4" w:space="0"/>
        </w:tcBorders>
      </w:tcPr>
    </w:tblStylePr>
    <w:tblStylePr w:type="swCell">
      <w:tblPr/>
      <w:tcPr>
        <w:tcBorders>
          <w:top w:val="single" w:color="F08598" w:themeColor="accent1" w:themeTint="99" w:sz="4" w:space="0"/>
        </w:tcBorders>
      </w:tcPr>
    </w:tblStylePr>
  </w:style>
  <w:style w:type="table" w:styleId="TabeladeGrade3-nfase2">
    <w:name w:val="Grid Table 3 Accent 2"/>
    <w:basedOn w:val="Tabelanormal"/>
    <w:uiPriority w:val="48"/>
    <w:rsid w:val="00572222"/>
    <w:pPr>
      <w:spacing w:after="0"/>
    </w:pPr>
    <w:tblPr>
      <w:tblStyleRowBandSize w:val="1"/>
      <w:tblStyleColBandSize w:val="1"/>
      <w:tblBorders>
        <w:top w:val="single" w:color="4CCFFF" w:themeColor="accent2" w:themeTint="99" w:sz="4" w:space="0"/>
        <w:left w:val="single" w:color="4CCFFF" w:themeColor="accent2" w:themeTint="99" w:sz="4" w:space="0"/>
        <w:bottom w:val="single" w:color="4CCFFF" w:themeColor="accent2" w:themeTint="99" w:sz="4" w:space="0"/>
        <w:right w:val="single" w:color="4CCFFF" w:themeColor="accent2" w:themeTint="99" w:sz="4" w:space="0"/>
        <w:insideH w:val="single" w:color="4CCFFF" w:themeColor="accent2" w:themeTint="99" w:sz="4" w:space="0"/>
        <w:insideV w:val="single" w:color="4CCFFF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  <w:tblStylePr w:type="neCell">
      <w:tblPr/>
      <w:tcPr>
        <w:tcBorders>
          <w:bottom w:val="single" w:color="4CCFFF" w:themeColor="accent2" w:themeTint="99" w:sz="4" w:space="0"/>
        </w:tcBorders>
      </w:tcPr>
    </w:tblStylePr>
    <w:tblStylePr w:type="nwCell">
      <w:tblPr/>
      <w:tcPr>
        <w:tcBorders>
          <w:bottom w:val="single" w:color="4CCFFF" w:themeColor="accent2" w:themeTint="99" w:sz="4" w:space="0"/>
        </w:tcBorders>
      </w:tcPr>
    </w:tblStylePr>
    <w:tblStylePr w:type="seCell">
      <w:tblPr/>
      <w:tcPr>
        <w:tcBorders>
          <w:top w:val="single" w:color="4CCFFF" w:themeColor="accent2" w:themeTint="99" w:sz="4" w:space="0"/>
        </w:tcBorders>
      </w:tcPr>
    </w:tblStylePr>
    <w:tblStylePr w:type="swCell">
      <w:tblPr/>
      <w:tcPr>
        <w:tcBorders>
          <w:top w:val="single" w:color="4CCFFF" w:themeColor="accent2" w:themeTint="99" w:sz="4" w:space="0"/>
        </w:tcBorders>
      </w:tcPr>
    </w:tblStylePr>
  </w:style>
  <w:style w:type="table" w:styleId="TabeladeGrade3-nfase3">
    <w:name w:val="Grid Table 3 Accent 3"/>
    <w:basedOn w:val="Tabelanormal"/>
    <w:uiPriority w:val="48"/>
    <w:rsid w:val="00572222"/>
    <w:pPr>
      <w:spacing w:after="0"/>
    </w:pPr>
    <w:tblPr>
      <w:tblStyleRowBandSize w:val="1"/>
      <w:tblStyleColBandSize w:val="1"/>
      <w:tblBorders>
        <w:top w:val="single" w:color="F6F4F0" w:themeColor="accent3" w:themeTint="99" w:sz="4" w:space="0"/>
        <w:left w:val="single" w:color="F6F4F0" w:themeColor="accent3" w:themeTint="99" w:sz="4" w:space="0"/>
        <w:bottom w:val="single" w:color="F6F4F0" w:themeColor="accent3" w:themeTint="99" w:sz="4" w:space="0"/>
        <w:right w:val="single" w:color="F6F4F0" w:themeColor="accent3" w:themeTint="99" w:sz="4" w:space="0"/>
        <w:insideH w:val="single" w:color="F6F4F0" w:themeColor="accent3" w:themeTint="99" w:sz="4" w:space="0"/>
        <w:insideV w:val="single" w:color="F6F4F0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bottom w:val="single" w:color="F6F4F0" w:themeColor="accent3" w:themeTint="99" w:sz="4" w:space="0"/>
        </w:tcBorders>
      </w:tcPr>
    </w:tblStylePr>
    <w:tblStylePr w:type="nwCell">
      <w:tblPr/>
      <w:tcPr>
        <w:tcBorders>
          <w:bottom w:val="single" w:color="F6F4F0" w:themeColor="accent3" w:themeTint="99" w:sz="4" w:space="0"/>
        </w:tcBorders>
      </w:tcPr>
    </w:tblStylePr>
    <w:tblStylePr w:type="seCell">
      <w:tblPr/>
      <w:tcPr>
        <w:tcBorders>
          <w:top w:val="single" w:color="F6F4F0" w:themeColor="accent3" w:themeTint="99" w:sz="4" w:space="0"/>
        </w:tcBorders>
      </w:tcPr>
    </w:tblStylePr>
    <w:tblStylePr w:type="swCell">
      <w:tblPr/>
      <w:tcPr>
        <w:tcBorders>
          <w:top w:val="single" w:color="F6F4F0" w:themeColor="accent3" w:themeTint="99" w:sz="4" w:space="0"/>
        </w:tcBorders>
      </w:tcPr>
    </w:tblStylePr>
  </w:style>
  <w:style w:type="table" w:styleId="TabeladeGrade3-nfase4">
    <w:name w:val="Grid Table 3 Accent 4"/>
    <w:basedOn w:val="Tabelanormal"/>
    <w:uiPriority w:val="48"/>
    <w:rsid w:val="00572222"/>
    <w:pPr>
      <w:spacing w:after="0"/>
    </w:pPr>
    <w:tblPr>
      <w:tblStyleRowBandSize w:val="1"/>
      <w:tblStyleColBandSize w:val="1"/>
      <w:tblBorders>
        <w:top w:val="single" w:color="F7BA80" w:themeColor="accent4" w:themeTint="99" w:sz="4" w:space="0"/>
        <w:left w:val="single" w:color="F7BA80" w:themeColor="accent4" w:themeTint="99" w:sz="4" w:space="0"/>
        <w:bottom w:val="single" w:color="F7BA80" w:themeColor="accent4" w:themeTint="99" w:sz="4" w:space="0"/>
        <w:right w:val="single" w:color="F7BA80" w:themeColor="accent4" w:themeTint="99" w:sz="4" w:space="0"/>
        <w:insideH w:val="single" w:color="F7BA80" w:themeColor="accent4" w:themeTint="99" w:sz="4" w:space="0"/>
        <w:insideV w:val="single" w:color="F7BA80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  <w:tblStylePr w:type="neCell">
      <w:tblPr/>
      <w:tcPr>
        <w:tcBorders>
          <w:bottom w:val="single" w:color="F7BA80" w:themeColor="accent4" w:themeTint="99" w:sz="4" w:space="0"/>
        </w:tcBorders>
      </w:tcPr>
    </w:tblStylePr>
    <w:tblStylePr w:type="nwCell">
      <w:tblPr/>
      <w:tcPr>
        <w:tcBorders>
          <w:bottom w:val="single" w:color="F7BA80" w:themeColor="accent4" w:themeTint="99" w:sz="4" w:space="0"/>
        </w:tcBorders>
      </w:tcPr>
    </w:tblStylePr>
    <w:tblStylePr w:type="seCell">
      <w:tblPr/>
      <w:tcPr>
        <w:tcBorders>
          <w:top w:val="single" w:color="F7BA80" w:themeColor="accent4" w:themeTint="99" w:sz="4" w:space="0"/>
        </w:tcBorders>
      </w:tcPr>
    </w:tblStylePr>
    <w:tblStylePr w:type="swCell">
      <w:tblPr/>
      <w:tcPr>
        <w:tcBorders>
          <w:top w:val="single" w:color="F7BA80" w:themeColor="accent4" w:themeTint="99" w:sz="4" w:space="0"/>
        </w:tcBorders>
      </w:tcPr>
    </w:tblStylePr>
  </w:style>
  <w:style w:type="table" w:styleId="TabeladeGrade3-nfase5">
    <w:name w:val="Grid Table 3 Accent 5"/>
    <w:basedOn w:val="Tabelanormal"/>
    <w:uiPriority w:val="48"/>
    <w:rsid w:val="00572222"/>
    <w:pPr>
      <w:spacing w:after="0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TabeladeGrade3-nfase6">
    <w:name w:val="Grid Table 3 Accent 6"/>
    <w:basedOn w:val="Tabelanormal"/>
    <w:uiPriority w:val="48"/>
    <w:rsid w:val="00572222"/>
    <w:pPr>
      <w:spacing w:after="0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TabeladeGrade4">
    <w:name w:val="Grid Table 4"/>
    <w:basedOn w:val="Tabelanormal"/>
    <w:uiPriority w:val="49"/>
    <w:rsid w:val="00572222"/>
    <w:pPr>
      <w:spacing w:after="0"/>
    </w:pPr>
    <w:tblPr>
      <w:tblStyleRowBandSize w:val="1"/>
      <w:tblStyleColBandSize w:val="1"/>
      <w:tblBorders>
        <w:top w:val="single" w:color="7B7B77" w:themeColor="text1" w:themeTint="99" w:sz="4" w:space="0"/>
        <w:left w:val="single" w:color="7B7B77" w:themeColor="text1" w:themeTint="99" w:sz="4" w:space="0"/>
        <w:bottom w:val="single" w:color="7B7B77" w:themeColor="text1" w:themeTint="99" w:sz="4" w:space="0"/>
        <w:right w:val="single" w:color="7B7B77" w:themeColor="text1" w:themeTint="99" w:sz="4" w:space="0"/>
        <w:insideH w:val="single" w:color="7B7B77" w:themeColor="text1" w:themeTint="99" w:sz="4" w:space="0"/>
        <w:insideV w:val="single" w:color="7B7B77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12120" w:themeColor="text1" w:sz="4" w:space="0"/>
          <w:left w:val="single" w:color="212120" w:themeColor="text1" w:sz="4" w:space="0"/>
          <w:bottom w:val="single" w:color="212120" w:themeColor="text1" w:sz="4" w:space="0"/>
          <w:right w:val="single" w:color="212120" w:themeColor="text1" w:sz="4" w:space="0"/>
          <w:insideH w:val="nil"/>
          <w:insideV w:val="nil"/>
        </w:tcBorders>
        <w:shd w:val="clear" w:color="auto" w:fill="212120" w:themeFill="text1"/>
      </w:tcPr>
    </w:tblStylePr>
    <w:tblStylePr w:type="lastRow">
      <w:rPr>
        <w:b/>
        <w:bCs/>
      </w:rPr>
      <w:tblPr/>
      <w:tcPr>
        <w:tcBorders>
          <w:top w:val="double" w:color="21212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572222"/>
    <w:pPr>
      <w:spacing w:after="0"/>
    </w:pPr>
    <w:tblPr>
      <w:tblStyleRowBandSize w:val="1"/>
      <w:tblStyleColBandSize w:val="1"/>
      <w:tblBorders>
        <w:top w:val="single" w:color="F08598" w:themeColor="accent1" w:themeTint="99" w:sz="4" w:space="0"/>
        <w:left w:val="single" w:color="F08598" w:themeColor="accent1" w:themeTint="99" w:sz="4" w:space="0"/>
        <w:bottom w:val="single" w:color="F08598" w:themeColor="accent1" w:themeTint="99" w:sz="4" w:space="0"/>
        <w:right w:val="single" w:color="F08598" w:themeColor="accent1" w:themeTint="99" w:sz="4" w:space="0"/>
        <w:insideH w:val="single" w:color="F08598" w:themeColor="accent1" w:themeTint="99" w:sz="4" w:space="0"/>
        <w:insideV w:val="single" w:color="F08598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73454" w:themeColor="accent1" w:sz="4" w:space="0"/>
          <w:left w:val="single" w:color="E73454" w:themeColor="accent1" w:sz="4" w:space="0"/>
          <w:bottom w:val="single" w:color="E73454" w:themeColor="accent1" w:sz="4" w:space="0"/>
          <w:right w:val="single" w:color="E73454" w:themeColor="accent1" w:sz="4" w:space="0"/>
          <w:insideH w:val="nil"/>
          <w:insideV w:val="nil"/>
        </w:tcBorders>
        <w:shd w:val="clear" w:color="auto" w:fill="E73454" w:themeFill="accent1"/>
      </w:tcPr>
    </w:tblStylePr>
    <w:tblStylePr w:type="lastRow">
      <w:rPr>
        <w:b/>
        <w:bCs/>
      </w:rPr>
      <w:tblPr/>
      <w:tcPr>
        <w:tcBorders>
          <w:top w:val="double" w:color="E7345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572222"/>
    <w:pPr>
      <w:spacing w:after="0"/>
    </w:pPr>
    <w:tblPr>
      <w:tblStyleRowBandSize w:val="1"/>
      <w:tblStyleColBandSize w:val="1"/>
      <w:tblBorders>
        <w:top w:val="single" w:color="4CCFFF" w:themeColor="accent2" w:themeTint="99" w:sz="4" w:space="0"/>
        <w:left w:val="single" w:color="4CCFFF" w:themeColor="accent2" w:themeTint="99" w:sz="4" w:space="0"/>
        <w:bottom w:val="single" w:color="4CCFFF" w:themeColor="accent2" w:themeTint="99" w:sz="4" w:space="0"/>
        <w:right w:val="single" w:color="4CCFFF" w:themeColor="accent2" w:themeTint="99" w:sz="4" w:space="0"/>
        <w:insideH w:val="single" w:color="4CCFFF" w:themeColor="accent2" w:themeTint="99" w:sz="4" w:space="0"/>
        <w:insideV w:val="single" w:color="4CCFFF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9DD5" w:themeColor="accent2" w:sz="4" w:space="0"/>
          <w:left w:val="single" w:color="009DD5" w:themeColor="accent2" w:sz="4" w:space="0"/>
          <w:bottom w:val="single" w:color="009DD5" w:themeColor="accent2" w:sz="4" w:space="0"/>
          <w:right w:val="single" w:color="009DD5" w:themeColor="accent2" w:sz="4" w:space="0"/>
          <w:insideH w:val="nil"/>
          <w:insideV w:val="nil"/>
        </w:tcBorders>
        <w:shd w:val="clear" w:color="auto" w:fill="009DD5" w:themeFill="accent2"/>
      </w:tcPr>
    </w:tblStylePr>
    <w:tblStylePr w:type="lastRow">
      <w:rPr>
        <w:b/>
        <w:bCs/>
      </w:rPr>
      <w:tblPr/>
      <w:tcPr>
        <w:tcBorders>
          <w:top w:val="double" w:color="009DD5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572222"/>
    <w:pPr>
      <w:spacing w:after="0"/>
    </w:pPr>
    <w:tblPr>
      <w:tblStyleRowBandSize w:val="1"/>
      <w:tblStyleColBandSize w:val="1"/>
      <w:tblBorders>
        <w:top w:val="single" w:color="F6F4F0" w:themeColor="accent3" w:themeTint="99" w:sz="4" w:space="0"/>
        <w:left w:val="single" w:color="F6F4F0" w:themeColor="accent3" w:themeTint="99" w:sz="4" w:space="0"/>
        <w:bottom w:val="single" w:color="F6F4F0" w:themeColor="accent3" w:themeTint="99" w:sz="4" w:space="0"/>
        <w:right w:val="single" w:color="F6F4F0" w:themeColor="accent3" w:themeTint="99" w:sz="4" w:space="0"/>
        <w:insideH w:val="single" w:color="F6F4F0" w:themeColor="accent3" w:themeTint="99" w:sz="4" w:space="0"/>
        <w:insideV w:val="single" w:color="F6F4F0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1EEE7" w:themeColor="accent3" w:sz="4" w:space="0"/>
          <w:left w:val="single" w:color="F1EEE7" w:themeColor="accent3" w:sz="4" w:space="0"/>
          <w:bottom w:val="single" w:color="F1EEE7" w:themeColor="accent3" w:sz="4" w:space="0"/>
          <w:right w:val="single" w:color="F1EEE7" w:themeColor="accent3" w:sz="4" w:space="0"/>
          <w:insideH w:val="nil"/>
          <w:insideV w:val="nil"/>
        </w:tcBorders>
        <w:shd w:val="clear" w:color="auto" w:fill="F1EEE7" w:themeFill="accent3"/>
      </w:tcPr>
    </w:tblStylePr>
    <w:tblStylePr w:type="lastRow">
      <w:rPr>
        <w:b/>
        <w:bCs/>
      </w:rPr>
      <w:tblPr/>
      <w:tcPr>
        <w:tcBorders>
          <w:top w:val="double" w:color="F1EEE7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572222"/>
    <w:pPr>
      <w:spacing w:after="0"/>
    </w:pPr>
    <w:tblPr>
      <w:tblStyleRowBandSize w:val="1"/>
      <w:tblStyleColBandSize w:val="1"/>
      <w:tblBorders>
        <w:top w:val="single" w:color="F7BA80" w:themeColor="accent4" w:themeTint="99" w:sz="4" w:space="0"/>
        <w:left w:val="single" w:color="F7BA80" w:themeColor="accent4" w:themeTint="99" w:sz="4" w:space="0"/>
        <w:bottom w:val="single" w:color="F7BA80" w:themeColor="accent4" w:themeTint="99" w:sz="4" w:space="0"/>
        <w:right w:val="single" w:color="F7BA80" w:themeColor="accent4" w:themeTint="99" w:sz="4" w:space="0"/>
        <w:insideH w:val="single" w:color="F7BA80" w:themeColor="accent4" w:themeTint="99" w:sz="4" w:space="0"/>
        <w:insideV w:val="single" w:color="F7BA80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28D2C" w:themeColor="accent4" w:sz="4" w:space="0"/>
          <w:left w:val="single" w:color="F28D2C" w:themeColor="accent4" w:sz="4" w:space="0"/>
          <w:bottom w:val="single" w:color="F28D2C" w:themeColor="accent4" w:sz="4" w:space="0"/>
          <w:right w:val="single" w:color="F28D2C" w:themeColor="accent4" w:sz="4" w:space="0"/>
          <w:insideH w:val="nil"/>
          <w:insideV w:val="nil"/>
        </w:tcBorders>
        <w:shd w:val="clear" w:color="auto" w:fill="F28D2C" w:themeFill="accent4"/>
      </w:tcPr>
    </w:tblStylePr>
    <w:tblStylePr w:type="lastRow">
      <w:rPr>
        <w:b/>
        <w:bCs/>
      </w:rPr>
      <w:tblPr/>
      <w:tcPr>
        <w:tcBorders>
          <w:top w:val="double" w:color="F28D2C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572222"/>
    <w:pPr>
      <w:spacing w:after="0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572222"/>
    <w:pPr>
      <w:spacing w:after="0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572222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3D3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121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121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2121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212120" w:themeFill="text1"/>
      </w:tcPr>
    </w:tblStylePr>
    <w:tblStylePr w:type="band1Vert">
      <w:tblPr/>
      <w:tcPr>
        <w:shd w:val="clear" w:color="auto" w:fill="A7A7A4" w:themeFill="text1" w:themeFillTint="66"/>
      </w:tcPr>
    </w:tblStylePr>
    <w:tblStylePr w:type="band1Horz">
      <w:tblPr/>
      <w:tcPr>
        <w:shd w:val="clear" w:color="auto" w:fill="A7A7A4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572222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D6D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7345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7345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734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73454" w:themeFill="accent1"/>
      </w:tcPr>
    </w:tblStylePr>
    <w:tblStylePr w:type="band1Vert">
      <w:tblPr/>
      <w:tcPr>
        <w:shd w:val="clear" w:color="auto" w:fill="F5ADBA" w:themeFill="accent1" w:themeFillTint="66"/>
      </w:tcPr>
    </w:tblStylePr>
    <w:tblStylePr w:type="band1Horz">
      <w:tblPr/>
      <w:tcPr>
        <w:shd w:val="clear" w:color="auto" w:fill="F5ADBA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572222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3EF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9DD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9DD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9DD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9DD5" w:themeFill="accent2"/>
      </w:tcPr>
    </w:tblStylePr>
    <w:tblStylePr w:type="band1Vert">
      <w:tblPr/>
      <w:tcPr>
        <w:shd w:val="clear" w:color="auto" w:fill="88DFFF" w:themeFill="accent2" w:themeFillTint="66"/>
      </w:tcPr>
    </w:tblStylePr>
    <w:tblStylePr w:type="band1Horz">
      <w:tblPr/>
      <w:tcPr>
        <w:shd w:val="clear" w:color="auto" w:fill="88DFFF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572222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FB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1EEE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1EEE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1EEE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1EEE7" w:themeFill="accent3"/>
      </w:tcPr>
    </w:tblStylePr>
    <w:tblStylePr w:type="band1Vert">
      <w:tblPr/>
      <w:tcPr>
        <w:shd w:val="clear" w:color="auto" w:fill="F9F8F5" w:themeFill="accent3" w:themeFillTint="66"/>
      </w:tcPr>
    </w:tblStylePr>
    <w:tblStylePr w:type="band1Horz">
      <w:tblPr/>
      <w:tcPr>
        <w:shd w:val="clear" w:color="auto" w:fill="F9F8F5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572222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E7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28D2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28D2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28D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28D2C" w:themeFill="accent4"/>
      </w:tcPr>
    </w:tblStylePr>
    <w:tblStylePr w:type="band1Vert">
      <w:tblPr/>
      <w:tcPr>
        <w:shd w:val="clear" w:color="auto" w:fill="F9D1AA" w:themeFill="accent4" w:themeFillTint="66"/>
      </w:tcPr>
    </w:tblStylePr>
    <w:tblStylePr w:type="band1Horz">
      <w:tblPr/>
      <w:tcPr>
        <w:shd w:val="clear" w:color="auto" w:fill="F9D1AA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572222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572222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572222"/>
    <w:pPr>
      <w:spacing w:after="0"/>
    </w:pPr>
    <w:tblPr>
      <w:tblStyleRowBandSize w:val="1"/>
      <w:tblStyleColBandSize w:val="1"/>
      <w:tblBorders>
        <w:top w:val="single" w:color="7B7B77" w:themeColor="text1" w:themeTint="99" w:sz="4" w:space="0"/>
        <w:left w:val="single" w:color="7B7B77" w:themeColor="text1" w:themeTint="99" w:sz="4" w:space="0"/>
        <w:bottom w:val="single" w:color="7B7B77" w:themeColor="text1" w:themeTint="99" w:sz="4" w:space="0"/>
        <w:right w:val="single" w:color="7B7B77" w:themeColor="text1" w:themeTint="99" w:sz="4" w:space="0"/>
        <w:insideH w:val="single" w:color="7B7B77" w:themeColor="text1" w:themeTint="99" w:sz="4" w:space="0"/>
        <w:insideV w:val="single" w:color="7B7B77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7B7B77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B7B77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color="F08598" w:themeColor="accent1" w:themeTint="99" w:sz="4" w:space="0"/>
        <w:left w:val="single" w:color="F08598" w:themeColor="accent1" w:themeTint="99" w:sz="4" w:space="0"/>
        <w:bottom w:val="single" w:color="F08598" w:themeColor="accent1" w:themeTint="99" w:sz="4" w:space="0"/>
        <w:right w:val="single" w:color="F08598" w:themeColor="accent1" w:themeTint="99" w:sz="4" w:space="0"/>
        <w:insideH w:val="single" w:color="F08598" w:themeColor="accent1" w:themeTint="99" w:sz="4" w:space="0"/>
        <w:insideV w:val="single" w:color="F08598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F08598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0859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color="4CCFFF" w:themeColor="accent2" w:themeTint="99" w:sz="4" w:space="0"/>
        <w:left w:val="single" w:color="4CCFFF" w:themeColor="accent2" w:themeTint="99" w:sz="4" w:space="0"/>
        <w:bottom w:val="single" w:color="4CCFFF" w:themeColor="accent2" w:themeTint="99" w:sz="4" w:space="0"/>
        <w:right w:val="single" w:color="4CCFFF" w:themeColor="accent2" w:themeTint="99" w:sz="4" w:space="0"/>
        <w:insideH w:val="single" w:color="4CCFFF" w:themeColor="accent2" w:themeTint="99" w:sz="4" w:space="0"/>
        <w:insideV w:val="single" w:color="4CCFFF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4CCFFF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CCFFF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color="F6F4F0" w:themeColor="accent3" w:themeTint="99" w:sz="4" w:space="0"/>
        <w:left w:val="single" w:color="F6F4F0" w:themeColor="accent3" w:themeTint="99" w:sz="4" w:space="0"/>
        <w:bottom w:val="single" w:color="F6F4F0" w:themeColor="accent3" w:themeTint="99" w:sz="4" w:space="0"/>
        <w:right w:val="single" w:color="F6F4F0" w:themeColor="accent3" w:themeTint="99" w:sz="4" w:space="0"/>
        <w:insideH w:val="single" w:color="F6F4F0" w:themeColor="accent3" w:themeTint="99" w:sz="4" w:space="0"/>
        <w:insideV w:val="single" w:color="F6F4F0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F6F4F0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6F4F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color="F7BA80" w:themeColor="accent4" w:themeTint="99" w:sz="4" w:space="0"/>
        <w:left w:val="single" w:color="F7BA80" w:themeColor="accent4" w:themeTint="99" w:sz="4" w:space="0"/>
        <w:bottom w:val="single" w:color="F7BA80" w:themeColor="accent4" w:themeTint="99" w:sz="4" w:space="0"/>
        <w:right w:val="single" w:color="F7BA80" w:themeColor="accent4" w:themeTint="99" w:sz="4" w:space="0"/>
        <w:insideH w:val="single" w:color="F7BA80" w:themeColor="accent4" w:themeTint="99" w:sz="4" w:space="0"/>
        <w:insideV w:val="single" w:color="F7BA80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7BA80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7BA80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572222"/>
    <w:pPr>
      <w:spacing w:after="0"/>
    </w:pPr>
    <w:tblPr>
      <w:tblStyleRowBandSize w:val="1"/>
      <w:tblStyleColBandSize w:val="1"/>
      <w:tblBorders>
        <w:top w:val="single" w:color="7B7B77" w:themeColor="text1" w:themeTint="99" w:sz="4" w:space="0"/>
        <w:left w:val="single" w:color="7B7B77" w:themeColor="text1" w:themeTint="99" w:sz="4" w:space="0"/>
        <w:bottom w:val="single" w:color="7B7B77" w:themeColor="text1" w:themeTint="99" w:sz="4" w:space="0"/>
        <w:right w:val="single" w:color="7B7B77" w:themeColor="text1" w:themeTint="99" w:sz="4" w:space="0"/>
        <w:insideH w:val="single" w:color="7B7B77" w:themeColor="text1" w:themeTint="99" w:sz="4" w:space="0"/>
        <w:insideV w:val="single" w:color="7B7B77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  <w:tblStylePr w:type="neCell">
      <w:tblPr/>
      <w:tcPr>
        <w:tcBorders>
          <w:bottom w:val="single" w:color="7B7B77" w:themeColor="text1" w:themeTint="99" w:sz="4" w:space="0"/>
        </w:tcBorders>
      </w:tcPr>
    </w:tblStylePr>
    <w:tblStylePr w:type="nwCell">
      <w:tblPr/>
      <w:tcPr>
        <w:tcBorders>
          <w:bottom w:val="single" w:color="7B7B77" w:themeColor="text1" w:themeTint="99" w:sz="4" w:space="0"/>
        </w:tcBorders>
      </w:tcPr>
    </w:tblStylePr>
    <w:tblStylePr w:type="seCell">
      <w:tblPr/>
      <w:tcPr>
        <w:tcBorders>
          <w:top w:val="single" w:color="7B7B77" w:themeColor="text1" w:themeTint="99" w:sz="4" w:space="0"/>
        </w:tcBorders>
      </w:tcPr>
    </w:tblStylePr>
    <w:tblStylePr w:type="swCell">
      <w:tblPr/>
      <w:tcPr>
        <w:tcBorders>
          <w:top w:val="single" w:color="7B7B77" w:themeColor="text1" w:themeTint="99" w:sz="4" w:space="0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color="F08598" w:themeColor="accent1" w:themeTint="99" w:sz="4" w:space="0"/>
        <w:left w:val="single" w:color="F08598" w:themeColor="accent1" w:themeTint="99" w:sz="4" w:space="0"/>
        <w:bottom w:val="single" w:color="F08598" w:themeColor="accent1" w:themeTint="99" w:sz="4" w:space="0"/>
        <w:right w:val="single" w:color="F08598" w:themeColor="accent1" w:themeTint="99" w:sz="4" w:space="0"/>
        <w:insideH w:val="single" w:color="F08598" w:themeColor="accent1" w:themeTint="99" w:sz="4" w:space="0"/>
        <w:insideV w:val="single" w:color="F08598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  <w:tblStylePr w:type="neCell">
      <w:tblPr/>
      <w:tcPr>
        <w:tcBorders>
          <w:bottom w:val="single" w:color="F08598" w:themeColor="accent1" w:themeTint="99" w:sz="4" w:space="0"/>
        </w:tcBorders>
      </w:tcPr>
    </w:tblStylePr>
    <w:tblStylePr w:type="nwCell">
      <w:tblPr/>
      <w:tcPr>
        <w:tcBorders>
          <w:bottom w:val="single" w:color="F08598" w:themeColor="accent1" w:themeTint="99" w:sz="4" w:space="0"/>
        </w:tcBorders>
      </w:tcPr>
    </w:tblStylePr>
    <w:tblStylePr w:type="seCell">
      <w:tblPr/>
      <w:tcPr>
        <w:tcBorders>
          <w:top w:val="single" w:color="F08598" w:themeColor="accent1" w:themeTint="99" w:sz="4" w:space="0"/>
        </w:tcBorders>
      </w:tcPr>
    </w:tblStylePr>
    <w:tblStylePr w:type="swCell">
      <w:tblPr/>
      <w:tcPr>
        <w:tcBorders>
          <w:top w:val="single" w:color="F08598" w:themeColor="accent1" w:themeTint="99" w:sz="4" w:space="0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color="4CCFFF" w:themeColor="accent2" w:themeTint="99" w:sz="4" w:space="0"/>
        <w:left w:val="single" w:color="4CCFFF" w:themeColor="accent2" w:themeTint="99" w:sz="4" w:space="0"/>
        <w:bottom w:val="single" w:color="4CCFFF" w:themeColor="accent2" w:themeTint="99" w:sz="4" w:space="0"/>
        <w:right w:val="single" w:color="4CCFFF" w:themeColor="accent2" w:themeTint="99" w:sz="4" w:space="0"/>
        <w:insideH w:val="single" w:color="4CCFFF" w:themeColor="accent2" w:themeTint="99" w:sz="4" w:space="0"/>
        <w:insideV w:val="single" w:color="4CCFFF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  <w:tblStylePr w:type="neCell">
      <w:tblPr/>
      <w:tcPr>
        <w:tcBorders>
          <w:bottom w:val="single" w:color="4CCFFF" w:themeColor="accent2" w:themeTint="99" w:sz="4" w:space="0"/>
        </w:tcBorders>
      </w:tcPr>
    </w:tblStylePr>
    <w:tblStylePr w:type="nwCell">
      <w:tblPr/>
      <w:tcPr>
        <w:tcBorders>
          <w:bottom w:val="single" w:color="4CCFFF" w:themeColor="accent2" w:themeTint="99" w:sz="4" w:space="0"/>
        </w:tcBorders>
      </w:tcPr>
    </w:tblStylePr>
    <w:tblStylePr w:type="seCell">
      <w:tblPr/>
      <w:tcPr>
        <w:tcBorders>
          <w:top w:val="single" w:color="4CCFFF" w:themeColor="accent2" w:themeTint="99" w:sz="4" w:space="0"/>
        </w:tcBorders>
      </w:tcPr>
    </w:tblStylePr>
    <w:tblStylePr w:type="swCell">
      <w:tblPr/>
      <w:tcPr>
        <w:tcBorders>
          <w:top w:val="single" w:color="4CCFFF" w:themeColor="accent2" w:themeTint="99" w:sz="4" w:space="0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color="F6F4F0" w:themeColor="accent3" w:themeTint="99" w:sz="4" w:space="0"/>
        <w:left w:val="single" w:color="F6F4F0" w:themeColor="accent3" w:themeTint="99" w:sz="4" w:space="0"/>
        <w:bottom w:val="single" w:color="F6F4F0" w:themeColor="accent3" w:themeTint="99" w:sz="4" w:space="0"/>
        <w:right w:val="single" w:color="F6F4F0" w:themeColor="accent3" w:themeTint="99" w:sz="4" w:space="0"/>
        <w:insideH w:val="single" w:color="F6F4F0" w:themeColor="accent3" w:themeTint="99" w:sz="4" w:space="0"/>
        <w:insideV w:val="single" w:color="F6F4F0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bottom w:val="single" w:color="F6F4F0" w:themeColor="accent3" w:themeTint="99" w:sz="4" w:space="0"/>
        </w:tcBorders>
      </w:tcPr>
    </w:tblStylePr>
    <w:tblStylePr w:type="nwCell">
      <w:tblPr/>
      <w:tcPr>
        <w:tcBorders>
          <w:bottom w:val="single" w:color="F6F4F0" w:themeColor="accent3" w:themeTint="99" w:sz="4" w:space="0"/>
        </w:tcBorders>
      </w:tcPr>
    </w:tblStylePr>
    <w:tblStylePr w:type="seCell">
      <w:tblPr/>
      <w:tcPr>
        <w:tcBorders>
          <w:top w:val="single" w:color="F6F4F0" w:themeColor="accent3" w:themeTint="99" w:sz="4" w:space="0"/>
        </w:tcBorders>
      </w:tcPr>
    </w:tblStylePr>
    <w:tblStylePr w:type="swCell">
      <w:tblPr/>
      <w:tcPr>
        <w:tcBorders>
          <w:top w:val="single" w:color="F6F4F0" w:themeColor="accent3" w:themeTint="99" w:sz="4" w:space="0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color="F7BA80" w:themeColor="accent4" w:themeTint="99" w:sz="4" w:space="0"/>
        <w:left w:val="single" w:color="F7BA80" w:themeColor="accent4" w:themeTint="99" w:sz="4" w:space="0"/>
        <w:bottom w:val="single" w:color="F7BA80" w:themeColor="accent4" w:themeTint="99" w:sz="4" w:space="0"/>
        <w:right w:val="single" w:color="F7BA80" w:themeColor="accent4" w:themeTint="99" w:sz="4" w:space="0"/>
        <w:insideH w:val="single" w:color="F7BA80" w:themeColor="accent4" w:themeTint="99" w:sz="4" w:space="0"/>
        <w:insideV w:val="single" w:color="F7BA80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  <w:tblStylePr w:type="neCell">
      <w:tblPr/>
      <w:tcPr>
        <w:tcBorders>
          <w:bottom w:val="single" w:color="F7BA80" w:themeColor="accent4" w:themeTint="99" w:sz="4" w:space="0"/>
        </w:tcBorders>
      </w:tcPr>
    </w:tblStylePr>
    <w:tblStylePr w:type="nwCell">
      <w:tblPr/>
      <w:tcPr>
        <w:tcBorders>
          <w:bottom w:val="single" w:color="F7BA80" w:themeColor="accent4" w:themeTint="99" w:sz="4" w:space="0"/>
        </w:tcBorders>
      </w:tcPr>
    </w:tblStylePr>
    <w:tblStylePr w:type="seCell">
      <w:tblPr/>
      <w:tcPr>
        <w:tcBorders>
          <w:top w:val="single" w:color="F7BA80" w:themeColor="accent4" w:themeTint="99" w:sz="4" w:space="0"/>
        </w:tcBorders>
      </w:tcPr>
    </w:tblStylePr>
    <w:tblStylePr w:type="swCell">
      <w:tblPr/>
      <w:tcPr>
        <w:tcBorders>
          <w:top w:val="single" w:color="F7BA80" w:themeColor="accent4" w:themeTint="99" w:sz="4" w:space="0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character" w:styleId="Ttulo3Char" w:customStyle="1">
    <w:name w:val="Título 3 Char"/>
    <w:basedOn w:val="Fontepargpadro"/>
    <w:link w:val="Ttulo3"/>
    <w:uiPriority w:val="9"/>
    <w:semiHidden/>
    <w:rsid w:val="00572222"/>
    <w:rPr>
      <w:rFonts w:asciiTheme="majorHAnsi" w:hAnsiTheme="majorHAnsi" w:eastAsiaTheme="majorEastAsia" w:cstheme="majorBidi"/>
      <w:color w:val="7D0F22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styleId="Ttulo4Char" w:customStyle="1">
    <w:name w:val="Título 4 Char"/>
    <w:basedOn w:val="Fontepargpadro"/>
    <w:link w:val="Ttulo4"/>
    <w:uiPriority w:val="9"/>
    <w:semiHidden/>
    <w:rsid w:val="00572222"/>
    <w:rPr>
      <w:rFonts w:asciiTheme="majorHAnsi" w:hAnsiTheme="majorHAnsi" w:eastAsiaTheme="majorEastAsia" w:cstheme="majorBidi"/>
      <w:i/>
      <w:iCs/>
      <w:color w:val="BD1633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Ttulo5Char" w:customStyle="1">
    <w:name w:val="Título 5 Char"/>
    <w:basedOn w:val="Fontepargpadro"/>
    <w:link w:val="Ttulo5"/>
    <w:uiPriority w:val="9"/>
    <w:semiHidden/>
    <w:rsid w:val="00572222"/>
    <w:rPr>
      <w:rFonts w:asciiTheme="majorHAnsi" w:hAnsiTheme="majorHAnsi" w:eastAsiaTheme="majorEastAsia" w:cstheme="majorBidi"/>
      <w:color w:val="BD1633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Ttulo6Char" w:customStyle="1">
    <w:name w:val="Título 6 Char"/>
    <w:basedOn w:val="Fontepargpadro"/>
    <w:link w:val="Ttulo6"/>
    <w:uiPriority w:val="9"/>
    <w:semiHidden/>
    <w:rsid w:val="00572222"/>
    <w:rPr>
      <w:rFonts w:asciiTheme="majorHAnsi" w:hAnsiTheme="majorHAnsi" w:eastAsiaTheme="majorEastAsia" w:cstheme="majorBidi"/>
      <w:color w:val="7D0F22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Ttulo7Char" w:customStyle="1">
    <w:name w:val="Título 7 Char"/>
    <w:basedOn w:val="Fontepargpadro"/>
    <w:link w:val="Ttulo7"/>
    <w:uiPriority w:val="9"/>
    <w:semiHidden/>
    <w:rsid w:val="00572222"/>
    <w:rPr>
      <w:rFonts w:asciiTheme="majorHAnsi" w:hAnsiTheme="majorHAnsi" w:eastAsiaTheme="majorEastAsia" w:cstheme="majorBidi"/>
      <w:i/>
      <w:iCs/>
      <w:color w:val="7D0F22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Ttulo8Char" w:customStyle="1">
    <w:name w:val="Título 8 Char"/>
    <w:basedOn w:val="Fontepargpadro"/>
    <w:link w:val="Ttulo8"/>
    <w:uiPriority w:val="9"/>
    <w:semiHidden/>
    <w:rsid w:val="00572222"/>
    <w:rPr>
      <w:rFonts w:asciiTheme="majorHAnsi" w:hAnsiTheme="majorHAnsi" w:eastAsiaTheme="majorEastAsia" w:cstheme="majorBidi"/>
      <w:color w:val="434341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Ttulo9Char" w:customStyle="1">
    <w:name w:val="Título 9 Char"/>
    <w:basedOn w:val="Fontepargpadro"/>
    <w:link w:val="Ttulo9"/>
    <w:uiPriority w:val="9"/>
    <w:semiHidden/>
    <w:rsid w:val="00572222"/>
    <w:rPr>
      <w:rFonts w:asciiTheme="majorHAnsi" w:hAnsiTheme="majorHAnsi" w:eastAsiaTheme="majorEastAsia" w:cstheme="majorBidi"/>
      <w:i/>
      <w:iCs/>
      <w:color w:val="434341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AcrnimoHTML">
    <w:name w:val="HTML Acronym"/>
    <w:basedOn w:val="Fontepargpadro"/>
    <w:uiPriority w:val="99"/>
    <w:semiHidden/>
    <w:unhideWhenUsed/>
    <w:rsid w:val="00572222"/>
    <w:rPr>
      <w:sz w:val="22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2222"/>
    <w:pPr>
      <w:spacing w:after="0"/>
    </w:pPr>
    <w:rPr>
      <w:i/>
      <w:iCs/>
    </w:rPr>
  </w:style>
  <w:style w:type="character" w:styleId="EndereoHTMLChar" w:customStyle="1">
    <w:name w:val="Endereço HTML Char"/>
    <w:basedOn w:val="Fontepargpadro"/>
    <w:link w:val="EndereoHTML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CitaoHTML">
    <w:name w:val="HTML Cite"/>
    <w:basedOn w:val="Fontepargpadro"/>
    <w:uiPriority w:val="99"/>
    <w:semiHidden/>
    <w:unhideWhenUsed/>
    <w:rsid w:val="00572222"/>
    <w:rPr>
      <w:i/>
      <w:iCs/>
      <w:sz w:val="22"/>
    </w:rPr>
  </w:style>
  <w:style w:type="character" w:styleId="CdigoHTML">
    <w:name w:val="HTML Code"/>
    <w:basedOn w:val="Fontepargpadro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572222"/>
    <w:rPr>
      <w:i/>
      <w:iCs/>
      <w:sz w:val="22"/>
    </w:rPr>
  </w:style>
  <w:style w:type="character" w:styleId="TecladoHTML">
    <w:name w:val="HTML Keyboard"/>
    <w:basedOn w:val="Fontepargpadro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72222"/>
    <w:pPr>
      <w:spacing w:after="0"/>
    </w:pPr>
    <w:rPr>
      <w:rFonts w:ascii="Consolas" w:hAnsi="Consolas"/>
    </w:rPr>
  </w:style>
  <w:style w:type="character" w:styleId="Pr-formataoHTMLChar" w:customStyle="1">
    <w:name w:val="Pré-formatação HTML Char"/>
    <w:basedOn w:val="Fontepargpadro"/>
    <w:link w:val="Pr-formataoHTML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xemploHTML">
    <w:name w:val="HTML Sample"/>
    <w:basedOn w:val="Fontepargpadro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Fontepargpadro"/>
    <w:uiPriority w:val="99"/>
    <w:unhideWhenUsed/>
    <w:rsid w:val="000F51EC"/>
    <w:rPr>
      <w:color w:val="864508" w:themeColor="accent4" w:themeShade="80"/>
      <w:sz w:val="22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572222"/>
    <w:pPr>
      <w:spacing w:after="0"/>
      <w:ind w:left="200" w:hanging="20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572222"/>
    <w:pPr>
      <w:spacing w:after="0"/>
      <w:ind w:left="400" w:hanging="20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572222"/>
    <w:pPr>
      <w:spacing w:after="0"/>
      <w:ind w:left="600" w:hanging="20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572222"/>
    <w:pPr>
      <w:spacing w:after="0"/>
      <w:ind w:left="800" w:hanging="20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572222"/>
    <w:pPr>
      <w:spacing w:after="0"/>
      <w:ind w:left="1000" w:hanging="20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572222"/>
    <w:pPr>
      <w:spacing w:after="0"/>
      <w:ind w:left="1200" w:hanging="20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572222"/>
    <w:pPr>
      <w:spacing w:after="0"/>
      <w:ind w:left="1400" w:hanging="20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572222"/>
    <w:pPr>
      <w:spacing w:after="0"/>
      <w:ind w:left="1600" w:hanging="20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572222"/>
    <w:pPr>
      <w:spacing w:after="0"/>
      <w:ind w:left="1800" w:hanging="20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572222"/>
    <w:rPr>
      <w:rFonts w:asciiTheme="majorHAnsi" w:hAnsiTheme="majorHAnsi" w:eastAsiaTheme="majorEastAsia" w:cstheme="majorBidi"/>
      <w:b/>
      <w:bCs/>
    </w:rPr>
  </w:style>
  <w:style w:type="character" w:styleId="nfaseIntensa">
    <w:name w:val="Intense Emphasis"/>
    <w:basedOn w:val="Fontepargpadro"/>
    <w:uiPriority w:val="21"/>
    <w:semiHidden/>
    <w:qFormat/>
    <w:rsid w:val="000F51EC"/>
    <w:rPr>
      <w:i/>
      <w:iCs/>
      <w:color w:val="BD1633" w:themeColor="accent1" w:themeShade="BF"/>
      <w:sz w:val="2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qFormat/>
    <w:rsid w:val="000F51EC"/>
    <w:pPr>
      <w:pBdr>
        <w:top w:val="single" w:color="E73454" w:themeColor="accent1" w:sz="4" w:space="10"/>
        <w:bottom w:val="single" w:color="E73454" w:themeColor="accent1" w:sz="4" w:space="10"/>
      </w:pBdr>
      <w:spacing w:before="360"/>
      <w:ind w:left="864" w:right="864"/>
      <w:jc w:val="center"/>
    </w:pPr>
    <w:rPr>
      <w:i/>
      <w:iCs/>
      <w:color w:val="BD1633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semiHidden/>
    <w:rsid w:val="000F51EC"/>
    <w:rPr>
      <w:i/>
      <w:iCs/>
      <w:color w:val="BD1633" w:themeColor="accent1" w:themeShade="BF"/>
    </w:rPr>
  </w:style>
  <w:style w:type="character" w:styleId="RefernciaIntensa">
    <w:name w:val="Intense Reference"/>
    <w:basedOn w:val="Fontepargpadro"/>
    <w:uiPriority w:val="32"/>
    <w:semiHidden/>
    <w:qFormat/>
    <w:rsid w:val="000F51EC"/>
    <w:rPr>
      <w:b/>
      <w:bCs/>
      <w:caps w:val="0"/>
      <w:smallCaps/>
      <w:color w:val="BD1633" w:themeColor="accent1" w:themeShade="BF"/>
      <w:spacing w:val="5"/>
      <w:sz w:val="22"/>
    </w:rPr>
  </w:style>
  <w:style w:type="table" w:styleId="GradeClara">
    <w:name w:val="Light Grid"/>
    <w:basedOn w:val="Tabela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212120" w:themeColor="text1" w:sz="8" w:space="0"/>
        <w:left w:val="single" w:color="212120" w:themeColor="text1" w:sz="8" w:space="0"/>
        <w:bottom w:val="single" w:color="212120" w:themeColor="text1" w:sz="8" w:space="0"/>
        <w:right w:val="single" w:color="212120" w:themeColor="text1" w:sz="8" w:space="0"/>
        <w:insideH w:val="single" w:color="212120" w:themeColor="text1" w:sz="8" w:space="0"/>
        <w:insideV w:val="single" w:color="21212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12120" w:themeColor="text1" w:sz="8" w:space="0"/>
          <w:left w:val="single" w:color="212120" w:themeColor="text1" w:sz="8" w:space="0"/>
          <w:bottom w:val="single" w:color="212120" w:themeColor="text1" w:sz="18" w:space="0"/>
          <w:right w:val="single" w:color="212120" w:themeColor="text1" w:sz="8" w:space="0"/>
          <w:insideH w:val="nil"/>
          <w:insideV w:val="single" w:color="21212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212120" w:themeColor="text1" w:sz="6" w:space="0"/>
          <w:left w:val="single" w:color="212120" w:themeColor="text1" w:sz="8" w:space="0"/>
          <w:bottom w:val="single" w:color="212120" w:themeColor="text1" w:sz="8" w:space="0"/>
          <w:right w:val="single" w:color="212120" w:themeColor="text1" w:sz="8" w:space="0"/>
          <w:insideH w:val="nil"/>
          <w:insideV w:val="single" w:color="21212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12120" w:themeColor="text1" w:sz="8" w:space="0"/>
          <w:left w:val="single" w:color="212120" w:themeColor="text1" w:sz="8" w:space="0"/>
          <w:bottom w:val="single" w:color="212120" w:themeColor="text1" w:sz="8" w:space="0"/>
          <w:right w:val="single" w:color="212120" w:themeColor="text1" w:sz="8" w:space="0"/>
        </w:tcBorders>
      </w:tcPr>
    </w:tblStylePr>
    <w:tblStylePr w:type="band1Vert">
      <w:tblPr/>
      <w:tcPr>
        <w:tcBorders>
          <w:top w:val="single" w:color="212120" w:themeColor="text1" w:sz="8" w:space="0"/>
          <w:left w:val="single" w:color="212120" w:themeColor="text1" w:sz="8" w:space="0"/>
          <w:bottom w:val="single" w:color="212120" w:themeColor="text1" w:sz="8" w:space="0"/>
          <w:right w:val="single" w:color="212120" w:themeColor="text1" w:sz="8" w:space="0"/>
        </w:tcBorders>
        <w:shd w:val="clear" w:color="auto" w:fill="C8C8C7" w:themeFill="text1" w:themeFillTint="3F"/>
      </w:tcPr>
    </w:tblStylePr>
    <w:tblStylePr w:type="band1Horz">
      <w:tblPr/>
      <w:tcPr>
        <w:tcBorders>
          <w:top w:val="single" w:color="212120" w:themeColor="text1" w:sz="8" w:space="0"/>
          <w:left w:val="single" w:color="212120" w:themeColor="text1" w:sz="8" w:space="0"/>
          <w:bottom w:val="single" w:color="212120" w:themeColor="text1" w:sz="8" w:space="0"/>
          <w:right w:val="single" w:color="212120" w:themeColor="text1" w:sz="8" w:space="0"/>
          <w:insideV w:val="single" w:color="212120" w:themeColor="text1" w:sz="8" w:space="0"/>
        </w:tcBorders>
        <w:shd w:val="clear" w:color="auto" w:fill="C8C8C7" w:themeFill="text1" w:themeFillTint="3F"/>
      </w:tcPr>
    </w:tblStylePr>
    <w:tblStylePr w:type="band2Horz">
      <w:tblPr/>
      <w:tcPr>
        <w:tcBorders>
          <w:top w:val="single" w:color="212120" w:themeColor="text1" w:sz="8" w:space="0"/>
          <w:left w:val="single" w:color="212120" w:themeColor="text1" w:sz="8" w:space="0"/>
          <w:bottom w:val="single" w:color="212120" w:themeColor="text1" w:sz="8" w:space="0"/>
          <w:right w:val="single" w:color="212120" w:themeColor="text1" w:sz="8" w:space="0"/>
          <w:insideV w:val="single" w:color="212120" w:themeColor="text1" w:sz="8" w:space="0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E73454" w:themeColor="accent1" w:sz="8" w:space="0"/>
        <w:left w:val="single" w:color="E73454" w:themeColor="accent1" w:sz="8" w:space="0"/>
        <w:bottom w:val="single" w:color="E73454" w:themeColor="accent1" w:sz="8" w:space="0"/>
        <w:right w:val="single" w:color="E73454" w:themeColor="accent1" w:sz="8" w:space="0"/>
        <w:insideH w:val="single" w:color="E73454" w:themeColor="accent1" w:sz="8" w:space="0"/>
        <w:insideV w:val="single" w:color="E7345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73454" w:themeColor="accent1" w:sz="8" w:space="0"/>
          <w:left w:val="single" w:color="E73454" w:themeColor="accent1" w:sz="8" w:space="0"/>
          <w:bottom w:val="single" w:color="E73454" w:themeColor="accent1" w:sz="18" w:space="0"/>
          <w:right w:val="single" w:color="E73454" w:themeColor="accent1" w:sz="8" w:space="0"/>
          <w:insideH w:val="nil"/>
          <w:insideV w:val="single" w:color="E7345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73454" w:themeColor="accent1" w:sz="6" w:space="0"/>
          <w:left w:val="single" w:color="E73454" w:themeColor="accent1" w:sz="8" w:space="0"/>
          <w:bottom w:val="single" w:color="E73454" w:themeColor="accent1" w:sz="8" w:space="0"/>
          <w:right w:val="single" w:color="E73454" w:themeColor="accent1" w:sz="8" w:space="0"/>
          <w:insideH w:val="nil"/>
          <w:insideV w:val="single" w:color="E7345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73454" w:themeColor="accent1" w:sz="8" w:space="0"/>
          <w:left w:val="single" w:color="E73454" w:themeColor="accent1" w:sz="8" w:space="0"/>
          <w:bottom w:val="single" w:color="E73454" w:themeColor="accent1" w:sz="8" w:space="0"/>
          <w:right w:val="single" w:color="E73454" w:themeColor="accent1" w:sz="8" w:space="0"/>
        </w:tcBorders>
      </w:tcPr>
    </w:tblStylePr>
    <w:tblStylePr w:type="band1Vert">
      <w:tblPr/>
      <w:tcPr>
        <w:tcBorders>
          <w:top w:val="single" w:color="E73454" w:themeColor="accent1" w:sz="8" w:space="0"/>
          <w:left w:val="single" w:color="E73454" w:themeColor="accent1" w:sz="8" w:space="0"/>
          <w:bottom w:val="single" w:color="E73454" w:themeColor="accent1" w:sz="8" w:space="0"/>
          <w:right w:val="single" w:color="E73454" w:themeColor="accent1" w:sz="8" w:space="0"/>
        </w:tcBorders>
        <w:shd w:val="clear" w:color="auto" w:fill="F9CCD4" w:themeFill="accent1" w:themeFillTint="3F"/>
      </w:tcPr>
    </w:tblStylePr>
    <w:tblStylePr w:type="band1Horz">
      <w:tblPr/>
      <w:tcPr>
        <w:tcBorders>
          <w:top w:val="single" w:color="E73454" w:themeColor="accent1" w:sz="8" w:space="0"/>
          <w:left w:val="single" w:color="E73454" w:themeColor="accent1" w:sz="8" w:space="0"/>
          <w:bottom w:val="single" w:color="E73454" w:themeColor="accent1" w:sz="8" w:space="0"/>
          <w:right w:val="single" w:color="E73454" w:themeColor="accent1" w:sz="8" w:space="0"/>
          <w:insideV w:val="single" w:color="E73454" w:themeColor="accent1" w:sz="8" w:space="0"/>
        </w:tcBorders>
        <w:shd w:val="clear" w:color="auto" w:fill="F9CCD4" w:themeFill="accent1" w:themeFillTint="3F"/>
      </w:tcPr>
    </w:tblStylePr>
    <w:tblStylePr w:type="band2Horz">
      <w:tblPr/>
      <w:tcPr>
        <w:tcBorders>
          <w:top w:val="single" w:color="E73454" w:themeColor="accent1" w:sz="8" w:space="0"/>
          <w:left w:val="single" w:color="E73454" w:themeColor="accent1" w:sz="8" w:space="0"/>
          <w:bottom w:val="single" w:color="E73454" w:themeColor="accent1" w:sz="8" w:space="0"/>
          <w:right w:val="single" w:color="E73454" w:themeColor="accent1" w:sz="8" w:space="0"/>
          <w:insideV w:val="single" w:color="E73454" w:themeColor="accent1" w:sz="8" w:space="0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009DD5" w:themeColor="accent2" w:sz="8" w:space="0"/>
        <w:left w:val="single" w:color="009DD5" w:themeColor="accent2" w:sz="8" w:space="0"/>
        <w:bottom w:val="single" w:color="009DD5" w:themeColor="accent2" w:sz="8" w:space="0"/>
        <w:right w:val="single" w:color="009DD5" w:themeColor="accent2" w:sz="8" w:space="0"/>
        <w:insideH w:val="single" w:color="009DD5" w:themeColor="accent2" w:sz="8" w:space="0"/>
        <w:insideV w:val="single" w:color="009DD5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9DD5" w:themeColor="accent2" w:sz="8" w:space="0"/>
          <w:left w:val="single" w:color="009DD5" w:themeColor="accent2" w:sz="8" w:space="0"/>
          <w:bottom w:val="single" w:color="009DD5" w:themeColor="accent2" w:sz="18" w:space="0"/>
          <w:right w:val="single" w:color="009DD5" w:themeColor="accent2" w:sz="8" w:space="0"/>
          <w:insideH w:val="nil"/>
          <w:insideV w:val="single" w:color="009DD5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9DD5" w:themeColor="accent2" w:sz="6" w:space="0"/>
          <w:left w:val="single" w:color="009DD5" w:themeColor="accent2" w:sz="8" w:space="0"/>
          <w:bottom w:val="single" w:color="009DD5" w:themeColor="accent2" w:sz="8" w:space="0"/>
          <w:right w:val="single" w:color="009DD5" w:themeColor="accent2" w:sz="8" w:space="0"/>
          <w:insideH w:val="nil"/>
          <w:insideV w:val="single" w:color="009DD5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9DD5" w:themeColor="accent2" w:sz="8" w:space="0"/>
          <w:left w:val="single" w:color="009DD5" w:themeColor="accent2" w:sz="8" w:space="0"/>
          <w:bottom w:val="single" w:color="009DD5" w:themeColor="accent2" w:sz="8" w:space="0"/>
          <w:right w:val="single" w:color="009DD5" w:themeColor="accent2" w:sz="8" w:space="0"/>
        </w:tcBorders>
      </w:tcPr>
    </w:tblStylePr>
    <w:tblStylePr w:type="band1Vert">
      <w:tblPr/>
      <w:tcPr>
        <w:tcBorders>
          <w:top w:val="single" w:color="009DD5" w:themeColor="accent2" w:sz="8" w:space="0"/>
          <w:left w:val="single" w:color="009DD5" w:themeColor="accent2" w:sz="8" w:space="0"/>
          <w:bottom w:val="single" w:color="009DD5" w:themeColor="accent2" w:sz="8" w:space="0"/>
          <w:right w:val="single" w:color="009DD5" w:themeColor="accent2" w:sz="8" w:space="0"/>
        </w:tcBorders>
        <w:shd w:val="clear" w:color="auto" w:fill="B5EBFF" w:themeFill="accent2" w:themeFillTint="3F"/>
      </w:tcPr>
    </w:tblStylePr>
    <w:tblStylePr w:type="band1Horz">
      <w:tblPr/>
      <w:tcPr>
        <w:tcBorders>
          <w:top w:val="single" w:color="009DD5" w:themeColor="accent2" w:sz="8" w:space="0"/>
          <w:left w:val="single" w:color="009DD5" w:themeColor="accent2" w:sz="8" w:space="0"/>
          <w:bottom w:val="single" w:color="009DD5" w:themeColor="accent2" w:sz="8" w:space="0"/>
          <w:right w:val="single" w:color="009DD5" w:themeColor="accent2" w:sz="8" w:space="0"/>
          <w:insideV w:val="single" w:color="009DD5" w:themeColor="accent2" w:sz="8" w:space="0"/>
        </w:tcBorders>
        <w:shd w:val="clear" w:color="auto" w:fill="B5EBFF" w:themeFill="accent2" w:themeFillTint="3F"/>
      </w:tcPr>
    </w:tblStylePr>
    <w:tblStylePr w:type="band2Horz">
      <w:tblPr/>
      <w:tcPr>
        <w:tcBorders>
          <w:top w:val="single" w:color="009DD5" w:themeColor="accent2" w:sz="8" w:space="0"/>
          <w:left w:val="single" w:color="009DD5" w:themeColor="accent2" w:sz="8" w:space="0"/>
          <w:bottom w:val="single" w:color="009DD5" w:themeColor="accent2" w:sz="8" w:space="0"/>
          <w:right w:val="single" w:color="009DD5" w:themeColor="accent2" w:sz="8" w:space="0"/>
          <w:insideV w:val="single" w:color="009DD5" w:themeColor="accent2" w:sz="8" w:space="0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F1EEE7" w:themeColor="accent3" w:sz="8" w:space="0"/>
        <w:left w:val="single" w:color="F1EEE7" w:themeColor="accent3" w:sz="8" w:space="0"/>
        <w:bottom w:val="single" w:color="F1EEE7" w:themeColor="accent3" w:sz="8" w:space="0"/>
        <w:right w:val="single" w:color="F1EEE7" w:themeColor="accent3" w:sz="8" w:space="0"/>
        <w:insideH w:val="single" w:color="F1EEE7" w:themeColor="accent3" w:sz="8" w:space="0"/>
        <w:insideV w:val="single" w:color="F1EEE7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1EEE7" w:themeColor="accent3" w:sz="8" w:space="0"/>
          <w:left w:val="single" w:color="F1EEE7" w:themeColor="accent3" w:sz="8" w:space="0"/>
          <w:bottom w:val="single" w:color="F1EEE7" w:themeColor="accent3" w:sz="18" w:space="0"/>
          <w:right w:val="single" w:color="F1EEE7" w:themeColor="accent3" w:sz="8" w:space="0"/>
          <w:insideH w:val="nil"/>
          <w:insideV w:val="single" w:color="F1EEE7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1EEE7" w:themeColor="accent3" w:sz="6" w:space="0"/>
          <w:left w:val="single" w:color="F1EEE7" w:themeColor="accent3" w:sz="8" w:space="0"/>
          <w:bottom w:val="single" w:color="F1EEE7" w:themeColor="accent3" w:sz="8" w:space="0"/>
          <w:right w:val="single" w:color="F1EEE7" w:themeColor="accent3" w:sz="8" w:space="0"/>
          <w:insideH w:val="nil"/>
          <w:insideV w:val="single" w:color="F1EEE7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1EEE7" w:themeColor="accent3" w:sz="8" w:space="0"/>
          <w:left w:val="single" w:color="F1EEE7" w:themeColor="accent3" w:sz="8" w:space="0"/>
          <w:bottom w:val="single" w:color="F1EEE7" w:themeColor="accent3" w:sz="8" w:space="0"/>
          <w:right w:val="single" w:color="F1EEE7" w:themeColor="accent3" w:sz="8" w:space="0"/>
        </w:tcBorders>
      </w:tcPr>
    </w:tblStylePr>
    <w:tblStylePr w:type="band1Vert">
      <w:tblPr/>
      <w:tcPr>
        <w:tcBorders>
          <w:top w:val="single" w:color="F1EEE7" w:themeColor="accent3" w:sz="8" w:space="0"/>
          <w:left w:val="single" w:color="F1EEE7" w:themeColor="accent3" w:sz="8" w:space="0"/>
          <w:bottom w:val="single" w:color="F1EEE7" w:themeColor="accent3" w:sz="8" w:space="0"/>
          <w:right w:val="single" w:color="F1EEE7" w:themeColor="accent3" w:sz="8" w:space="0"/>
        </w:tcBorders>
        <w:shd w:val="clear" w:color="auto" w:fill="FBFAF8" w:themeFill="accent3" w:themeFillTint="3F"/>
      </w:tcPr>
    </w:tblStylePr>
    <w:tblStylePr w:type="band1Horz">
      <w:tblPr/>
      <w:tcPr>
        <w:tcBorders>
          <w:top w:val="single" w:color="F1EEE7" w:themeColor="accent3" w:sz="8" w:space="0"/>
          <w:left w:val="single" w:color="F1EEE7" w:themeColor="accent3" w:sz="8" w:space="0"/>
          <w:bottom w:val="single" w:color="F1EEE7" w:themeColor="accent3" w:sz="8" w:space="0"/>
          <w:right w:val="single" w:color="F1EEE7" w:themeColor="accent3" w:sz="8" w:space="0"/>
          <w:insideV w:val="single" w:color="F1EEE7" w:themeColor="accent3" w:sz="8" w:space="0"/>
        </w:tcBorders>
        <w:shd w:val="clear" w:color="auto" w:fill="FBFAF8" w:themeFill="accent3" w:themeFillTint="3F"/>
      </w:tcPr>
    </w:tblStylePr>
    <w:tblStylePr w:type="band2Horz">
      <w:tblPr/>
      <w:tcPr>
        <w:tcBorders>
          <w:top w:val="single" w:color="F1EEE7" w:themeColor="accent3" w:sz="8" w:space="0"/>
          <w:left w:val="single" w:color="F1EEE7" w:themeColor="accent3" w:sz="8" w:space="0"/>
          <w:bottom w:val="single" w:color="F1EEE7" w:themeColor="accent3" w:sz="8" w:space="0"/>
          <w:right w:val="single" w:color="F1EEE7" w:themeColor="accent3" w:sz="8" w:space="0"/>
          <w:insideV w:val="single" w:color="F1EEE7" w:themeColor="accent3" w:sz="8" w:space="0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F28D2C" w:themeColor="accent4" w:sz="8" w:space="0"/>
        <w:left w:val="single" w:color="F28D2C" w:themeColor="accent4" w:sz="8" w:space="0"/>
        <w:bottom w:val="single" w:color="F28D2C" w:themeColor="accent4" w:sz="8" w:space="0"/>
        <w:right w:val="single" w:color="F28D2C" w:themeColor="accent4" w:sz="8" w:space="0"/>
        <w:insideH w:val="single" w:color="F28D2C" w:themeColor="accent4" w:sz="8" w:space="0"/>
        <w:insideV w:val="single" w:color="F28D2C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28D2C" w:themeColor="accent4" w:sz="8" w:space="0"/>
          <w:left w:val="single" w:color="F28D2C" w:themeColor="accent4" w:sz="8" w:space="0"/>
          <w:bottom w:val="single" w:color="F28D2C" w:themeColor="accent4" w:sz="18" w:space="0"/>
          <w:right w:val="single" w:color="F28D2C" w:themeColor="accent4" w:sz="8" w:space="0"/>
          <w:insideH w:val="nil"/>
          <w:insideV w:val="single" w:color="F28D2C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28D2C" w:themeColor="accent4" w:sz="6" w:space="0"/>
          <w:left w:val="single" w:color="F28D2C" w:themeColor="accent4" w:sz="8" w:space="0"/>
          <w:bottom w:val="single" w:color="F28D2C" w:themeColor="accent4" w:sz="8" w:space="0"/>
          <w:right w:val="single" w:color="F28D2C" w:themeColor="accent4" w:sz="8" w:space="0"/>
          <w:insideH w:val="nil"/>
          <w:insideV w:val="single" w:color="F28D2C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28D2C" w:themeColor="accent4" w:sz="8" w:space="0"/>
          <w:left w:val="single" w:color="F28D2C" w:themeColor="accent4" w:sz="8" w:space="0"/>
          <w:bottom w:val="single" w:color="F28D2C" w:themeColor="accent4" w:sz="8" w:space="0"/>
          <w:right w:val="single" w:color="F28D2C" w:themeColor="accent4" w:sz="8" w:space="0"/>
        </w:tcBorders>
      </w:tcPr>
    </w:tblStylePr>
    <w:tblStylePr w:type="band1Vert">
      <w:tblPr/>
      <w:tcPr>
        <w:tcBorders>
          <w:top w:val="single" w:color="F28D2C" w:themeColor="accent4" w:sz="8" w:space="0"/>
          <w:left w:val="single" w:color="F28D2C" w:themeColor="accent4" w:sz="8" w:space="0"/>
          <w:bottom w:val="single" w:color="F28D2C" w:themeColor="accent4" w:sz="8" w:space="0"/>
          <w:right w:val="single" w:color="F28D2C" w:themeColor="accent4" w:sz="8" w:space="0"/>
        </w:tcBorders>
        <w:shd w:val="clear" w:color="auto" w:fill="FBE2CA" w:themeFill="accent4" w:themeFillTint="3F"/>
      </w:tcPr>
    </w:tblStylePr>
    <w:tblStylePr w:type="band1Horz">
      <w:tblPr/>
      <w:tcPr>
        <w:tcBorders>
          <w:top w:val="single" w:color="F28D2C" w:themeColor="accent4" w:sz="8" w:space="0"/>
          <w:left w:val="single" w:color="F28D2C" w:themeColor="accent4" w:sz="8" w:space="0"/>
          <w:bottom w:val="single" w:color="F28D2C" w:themeColor="accent4" w:sz="8" w:space="0"/>
          <w:right w:val="single" w:color="F28D2C" w:themeColor="accent4" w:sz="8" w:space="0"/>
          <w:insideV w:val="single" w:color="F28D2C" w:themeColor="accent4" w:sz="8" w:space="0"/>
        </w:tcBorders>
        <w:shd w:val="clear" w:color="auto" w:fill="FBE2CA" w:themeFill="accent4" w:themeFillTint="3F"/>
      </w:tcPr>
    </w:tblStylePr>
    <w:tblStylePr w:type="band2Horz">
      <w:tblPr/>
      <w:tcPr>
        <w:tcBorders>
          <w:top w:val="single" w:color="F28D2C" w:themeColor="accent4" w:sz="8" w:space="0"/>
          <w:left w:val="single" w:color="F28D2C" w:themeColor="accent4" w:sz="8" w:space="0"/>
          <w:bottom w:val="single" w:color="F28D2C" w:themeColor="accent4" w:sz="8" w:space="0"/>
          <w:right w:val="single" w:color="F28D2C" w:themeColor="accent4" w:sz="8" w:space="0"/>
          <w:insideV w:val="single" w:color="F28D2C" w:themeColor="accent4" w:sz="8" w:space="0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212120" w:themeColor="text1" w:sz="8" w:space="0"/>
        <w:left w:val="single" w:color="212120" w:themeColor="text1" w:sz="8" w:space="0"/>
        <w:bottom w:val="single" w:color="212120" w:themeColor="text1" w:sz="8" w:space="0"/>
        <w:right w:val="single" w:color="21212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21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12120" w:themeColor="text1" w:sz="6" w:space="0"/>
          <w:left w:val="single" w:color="212120" w:themeColor="text1" w:sz="8" w:space="0"/>
          <w:bottom w:val="single" w:color="212120" w:themeColor="text1" w:sz="8" w:space="0"/>
          <w:right w:val="single" w:color="21212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212120" w:themeColor="text1" w:sz="8" w:space="0"/>
          <w:left w:val="single" w:color="212120" w:themeColor="text1" w:sz="8" w:space="0"/>
          <w:bottom w:val="single" w:color="212120" w:themeColor="text1" w:sz="8" w:space="0"/>
          <w:right w:val="single" w:color="212120" w:themeColor="text1" w:sz="8" w:space="0"/>
        </w:tcBorders>
      </w:tcPr>
    </w:tblStylePr>
    <w:tblStylePr w:type="band1Horz">
      <w:tblPr/>
      <w:tcPr>
        <w:tcBorders>
          <w:top w:val="single" w:color="212120" w:themeColor="text1" w:sz="8" w:space="0"/>
          <w:left w:val="single" w:color="212120" w:themeColor="text1" w:sz="8" w:space="0"/>
          <w:bottom w:val="single" w:color="212120" w:themeColor="text1" w:sz="8" w:space="0"/>
          <w:right w:val="single" w:color="212120" w:themeColor="text1" w:sz="8" w:space="0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E73454" w:themeColor="accent1" w:sz="8" w:space="0"/>
        <w:left w:val="single" w:color="E73454" w:themeColor="accent1" w:sz="8" w:space="0"/>
        <w:bottom w:val="single" w:color="E73454" w:themeColor="accent1" w:sz="8" w:space="0"/>
        <w:right w:val="single" w:color="E7345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34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73454" w:themeColor="accent1" w:sz="6" w:space="0"/>
          <w:left w:val="single" w:color="E73454" w:themeColor="accent1" w:sz="8" w:space="0"/>
          <w:bottom w:val="single" w:color="E73454" w:themeColor="accent1" w:sz="8" w:space="0"/>
          <w:right w:val="single" w:color="E7345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73454" w:themeColor="accent1" w:sz="8" w:space="0"/>
          <w:left w:val="single" w:color="E73454" w:themeColor="accent1" w:sz="8" w:space="0"/>
          <w:bottom w:val="single" w:color="E73454" w:themeColor="accent1" w:sz="8" w:space="0"/>
          <w:right w:val="single" w:color="E73454" w:themeColor="accent1" w:sz="8" w:space="0"/>
        </w:tcBorders>
      </w:tcPr>
    </w:tblStylePr>
    <w:tblStylePr w:type="band1Horz">
      <w:tblPr/>
      <w:tcPr>
        <w:tcBorders>
          <w:top w:val="single" w:color="E73454" w:themeColor="accent1" w:sz="8" w:space="0"/>
          <w:left w:val="single" w:color="E73454" w:themeColor="accent1" w:sz="8" w:space="0"/>
          <w:bottom w:val="single" w:color="E73454" w:themeColor="accent1" w:sz="8" w:space="0"/>
          <w:right w:val="single" w:color="E73454" w:themeColor="accent1" w:sz="8" w:space="0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009DD5" w:themeColor="accent2" w:sz="8" w:space="0"/>
        <w:left w:val="single" w:color="009DD5" w:themeColor="accent2" w:sz="8" w:space="0"/>
        <w:bottom w:val="single" w:color="009DD5" w:themeColor="accent2" w:sz="8" w:space="0"/>
        <w:right w:val="single" w:color="009DD5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9DD5" w:themeColor="accent2" w:sz="6" w:space="0"/>
          <w:left w:val="single" w:color="009DD5" w:themeColor="accent2" w:sz="8" w:space="0"/>
          <w:bottom w:val="single" w:color="009DD5" w:themeColor="accent2" w:sz="8" w:space="0"/>
          <w:right w:val="single" w:color="009DD5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9DD5" w:themeColor="accent2" w:sz="8" w:space="0"/>
          <w:left w:val="single" w:color="009DD5" w:themeColor="accent2" w:sz="8" w:space="0"/>
          <w:bottom w:val="single" w:color="009DD5" w:themeColor="accent2" w:sz="8" w:space="0"/>
          <w:right w:val="single" w:color="009DD5" w:themeColor="accent2" w:sz="8" w:space="0"/>
        </w:tcBorders>
      </w:tcPr>
    </w:tblStylePr>
    <w:tblStylePr w:type="band1Horz">
      <w:tblPr/>
      <w:tcPr>
        <w:tcBorders>
          <w:top w:val="single" w:color="009DD5" w:themeColor="accent2" w:sz="8" w:space="0"/>
          <w:left w:val="single" w:color="009DD5" w:themeColor="accent2" w:sz="8" w:space="0"/>
          <w:bottom w:val="single" w:color="009DD5" w:themeColor="accent2" w:sz="8" w:space="0"/>
          <w:right w:val="single" w:color="009DD5" w:themeColor="accent2" w:sz="8" w:space="0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F1EEE7" w:themeColor="accent3" w:sz="8" w:space="0"/>
        <w:left w:val="single" w:color="F1EEE7" w:themeColor="accent3" w:sz="8" w:space="0"/>
        <w:bottom w:val="single" w:color="F1EEE7" w:themeColor="accent3" w:sz="8" w:space="0"/>
        <w:right w:val="single" w:color="F1EEE7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EEE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EEE7" w:themeColor="accent3" w:sz="6" w:space="0"/>
          <w:left w:val="single" w:color="F1EEE7" w:themeColor="accent3" w:sz="8" w:space="0"/>
          <w:bottom w:val="single" w:color="F1EEE7" w:themeColor="accent3" w:sz="8" w:space="0"/>
          <w:right w:val="single" w:color="F1EEE7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1EEE7" w:themeColor="accent3" w:sz="8" w:space="0"/>
          <w:left w:val="single" w:color="F1EEE7" w:themeColor="accent3" w:sz="8" w:space="0"/>
          <w:bottom w:val="single" w:color="F1EEE7" w:themeColor="accent3" w:sz="8" w:space="0"/>
          <w:right w:val="single" w:color="F1EEE7" w:themeColor="accent3" w:sz="8" w:space="0"/>
        </w:tcBorders>
      </w:tcPr>
    </w:tblStylePr>
    <w:tblStylePr w:type="band1Horz">
      <w:tblPr/>
      <w:tcPr>
        <w:tcBorders>
          <w:top w:val="single" w:color="F1EEE7" w:themeColor="accent3" w:sz="8" w:space="0"/>
          <w:left w:val="single" w:color="F1EEE7" w:themeColor="accent3" w:sz="8" w:space="0"/>
          <w:bottom w:val="single" w:color="F1EEE7" w:themeColor="accent3" w:sz="8" w:space="0"/>
          <w:right w:val="single" w:color="F1EEE7" w:themeColor="accent3" w:sz="8" w:space="0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F28D2C" w:themeColor="accent4" w:sz="8" w:space="0"/>
        <w:left w:val="single" w:color="F28D2C" w:themeColor="accent4" w:sz="8" w:space="0"/>
        <w:bottom w:val="single" w:color="F28D2C" w:themeColor="accent4" w:sz="8" w:space="0"/>
        <w:right w:val="single" w:color="F28D2C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D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28D2C" w:themeColor="accent4" w:sz="6" w:space="0"/>
          <w:left w:val="single" w:color="F28D2C" w:themeColor="accent4" w:sz="8" w:space="0"/>
          <w:bottom w:val="single" w:color="F28D2C" w:themeColor="accent4" w:sz="8" w:space="0"/>
          <w:right w:val="single" w:color="F28D2C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28D2C" w:themeColor="accent4" w:sz="8" w:space="0"/>
          <w:left w:val="single" w:color="F28D2C" w:themeColor="accent4" w:sz="8" w:space="0"/>
          <w:bottom w:val="single" w:color="F28D2C" w:themeColor="accent4" w:sz="8" w:space="0"/>
          <w:right w:val="single" w:color="F28D2C" w:themeColor="accent4" w:sz="8" w:space="0"/>
        </w:tcBorders>
      </w:tcPr>
    </w:tblStylePr>
    <w:tblStylePr w:type="band1Horz">
      <w:tblPr/>
      <w:tcPr>
        <w:tcBorders>
          <w:top w:val="single" w:color="F28D2C" w:themeColor="accent4" w:sz="8" w:space="0"/>
          <w:left w:val="single" w:color="F28D2C" w:themeColor="accent4" w:sz="8" w:space="0"/>
          <w:bottom w:val="single" w:color="F28D2C" w:themeColor="accent4" w:sz="8" w:space="0"/>
          <w:right w:val="single" w:color="F28D2C" w:themeColor="accent4" w:sz="8" w:space="0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572222"/>
    <w:pPr>
      <w:spacing w:after="0"/>
    </w:pPr>
    <w:rPr>
      <w:color w:val="181818" w:themeColor="text1" w:themeShade="BF"/>
    </w:rPr>
    <w:tblPr>
      <w:tblStyleRowBandSize w:val="1"/>
      <w:tblStyleColBandSize w:val="1"/>
      <w:tblBorders>
        <w:top w:val="single" w:color="212120" w:themeColor="text1" w:sz="8" w:space="0"/>
        <w:bottom w:val="single" w:color="21212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212120" w:themeColor="text1" w:sz="8" w:space="0"/>
          <w:left w:val="nil"/>
          <w:bottom w:val="single" w:color="21212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212120" w:themeColor="text1" w:sz="8" w:space="0"/>
          <w:left w:val="nil"/>
          <w:bottom w:val="single" w:color="21212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color="E73454" w:themeColor="accent1" w:sz="8" w:space="0"/>
        <w:bottom w:val="single" w:color="E7345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73454" w:themeColor="accent1" w:sz="8" w:space="0"/>
          <w:left w:val="nil"/>
          <w:bottom w:val="single" w:color="E7345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73454" w:themeColor="accent1" w:sz="8" w:space="0"/>
          <w:left w:val="nil"/>
          <w:bottom w:val="single" w:color="E7345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color="009DD5" w:themeColor="accent2" w:sz="8" w:space="0"/>
        <w:bottom w:val="single" w:color="009DD5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9DD5" w:themeColor="accent2" w:sz="8" w:space="0"/>
          <w:left w:val="nil"/>
          <w:bottom w:val="single" w:color="009DD5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9DD5" w:themeColor="accent2" w:sz="8" w:space="0"/>
          <w:left w:val="nil"/>
          <w:bottom w:val="single" w:color="009DD5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color="F1EEE7" w:themeColor="accent3" w:sz="8" w:space="0"/>
        <w:bottom w:val="single" w:color="F1EEE7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1EEE7" w:themeColor="accent3" w:sz="8" w:space="0"/>
          <w:left w:val="nil"/>
          <w:bottom w:val="single" w:color="F1EEE7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1EEE7" w:themeColor="accent3" w:sz="8" w:space="0"/>
          <w:left w:val="nil"/>
          <w:bottom w:val="single" w:color="F1EEE7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color="F28D2C" w:themeColor="accent4" w:sz="8" w:space="0"/>
        <w:bottom w:val="single" w:color="F28D2C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28D2C" w:themeColor="accent4" w:sz="8" w:space="0"/>
          <w:left w:val="nil"/>
          <w:bottom w:val="single" w:color="F28D2C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28D2C" w:themeColor="accent4" w:sz="8" w:space="0"/>
          <w:left w:val="nil"/>
          <w:bottom w:val="single" w:color="F28D2C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572222"/>
    <w:rPr>
      <w:sz w:val="22"/>
    </w:rPr>
  </w:style>
  <w:style w:type="paragraph" w:styleId="Lista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Commarcadores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Numerada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PargrafodaLista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7B7B77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7B7B77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08598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0859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CCFFF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CCFFF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6F4F0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6F4F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7BA80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7BA80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2">
    <w:name w:val="List Table 2"/>
    <w:basedOn w:val="Tabelanormal"/>
    <w:uiPriority w:val="47"/>
    <w:rsid w:val="00572222"/>
    <w:pPr>
      <w:spacing w:after="0"/>
    </w:pPr>
    <w:tblPr>
      <w:tblStyleRowBandSize w:val="1"/>
      <w:tblStyleColBandSize w:val="1"/>
      <w:tblBorders>
        <w:top w:val="single" w:color="7B7B77" w:themeColor="text1" w:themeTint="99" w:sz="4" w:space="0"/>
        <w:bottom w:val="single" w:color="7B7B77" w:themeColor="text1" w:themeTint="99" w:sz="4" w:space="0"/>
        <w:insideH w:val="single" w:color="7B7B77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572222"/>
    <w:pPr>
      <w:spacing w:after="0"/>
    </w:pPr>
    <w:tblPr>
      <w:tblStyleRowBandSize w:val="1"/>
      <w:tblStyleColBandSize w:val="1"/>
      <w:tblBorders>
        <w:top w:val="single" w:color="F08598" w:themeColor="accent1" w:themeTint="99" w:sz="4" w:space="0"/>
        <w:bottom w:val="single" w:color="F08598" w:themeColor="accent1" w:themeTint="99" w:sz="4" w:space="0"/>
        <w:insideH w:val="single" w:color="F08598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572222"/>
    <w:pPr>
      <w:spacing w:after="0"/>
    </w:pPr>
    <w:tblPr>
      <w:tblStyleRowBandSize w:val="1"/>
      <w:tblStyleColBandSize w:val="1"/>
      <w:tblBorders>
        <w:top w:val="single" w:color="4CCFFF" w:themeColor="accent2" w:themeTint="99" w:sz="4" w:space="0"/>
        <w:bottom w:val="single" w:color="4CCFFF" w:themeColor="accent2" w:themeTint="99" w:sz="4" w:space="0"/>
        <w:insideH w:val="single" w:color="4CCFFF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572222"/>
    <w:pPr>
      <w:spacing w:after="0"/>
    </w:pPr>
    <w:tblPr>
      <w:tblStyleRowBandSize w:val="1"/>
      <w:tblStyleColBandSize w:val="1"/>
      <w:tblBorders>
        <w:top w:val="single" w:color="F6F4F0" w:themeColor="accent3" w:themeTint="99" w:sz="4" w:space="0"/>
        <w:bottom w:val="single" w:color="F6F4F0" w:themeColor="accent3" w:themeTint="99" w:sz="4" w:space="0"/>
        <w:insideH w:val="single" w:color="F6F4F0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572222"/>
    <w:pPr>
      <w:spacing w:after="0"/>
    </w:pPr>
    <w:tblPr>
      <w:tblStyleRowBandSize w:val="1"/>
      <w:tblStyleColBandSize w:val="1"/>
      <w:tblBorders>
        <w:top w:val="single" w:color="F7BA80" w:themeColor="accent4" w:themeTint="99" w:sz="4" w:space="0"/>
        <w:bottom w:val="single" w:color="F7BA80" w:themeColor="accent4" w:themeTint="99" w:sz="4" w:space="0"/>
        <w:insideH w:val="single" w:color="F7BA80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572222"/>
    <w:pPr>
      <w:spacing w:after="0"/>
    </w:pPr>
    <w:tblPr>
      <w:tblStyleRowBandSize w:val="1"/>
      <w:tblStyleColBandSize w:val="1"/>
      <w:tblBorders>
        <w:top w:val="single" w:color="9CC2E5" w:themeColor="accent5" w:themeTint="99" w:sz="4" w:space="0"/>
        <w:bottom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572222"/>
    <w:pPr>
      <w:spacing w:after="0"/>
    </w:pPr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3">
    <w:name w:val="List Table 3"/>
    <w:basedOn w:val="Tabelanormal"/>
    <w:uiPriority w:val="48"/>
    <w:rsid w:val="00572222"/>
    <w:pPr>
      <w:spacing w:after="0"/>
    </w:pPr>
    <w:tblPr>
      <w:tblStyleRowBandSize w:val="1"/>
      <w:tblStyleColBandSize w:val="1"/>
      <w:tblBorders>
        <w:top w:val="single" w:color="212120" w:themeColor="text1" w:sz="4" w:space="0"/>
        <w:left w:val="single" w:color="212120" w:themeColor="text1" w:sz="4" w:space="0"/>
        <w:bottom w:val="single" w:color="212120" w:themeColor="text1" w:sz="4" w:space="0"/>
        <w:right w:val="single" w:color="21212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2120" w:themeFill="text1"/>
      </w:tcPr>
    </w:tblStylePr>
    <w:tblStylePr w:type="lastRow">
      <w:rPr>
        <w:b/>
        <w:bCs/>
      </w:rPr>
      <w:tblPr/>
      <w:tcPr>
        <w:tcBorders>
          <w:top w:val="double" w:color="21212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212120" w:themeColor="text1" w:sz="4" w:space="0"/>
          <w:right w:val="single" w:color="212120" w:themeColor="text1" w:sz="4" w:space="0"/>
        </w:tcBorders>
      </w:tcPr>
    </w:tblStylePr>
    <w:tblStylePr w:type="band1Horz">
      <w:tblPr/>
      <w:tcPr>
        <w:tcBorders>
          <w:top w:val="single" w:color="212120" w:themeColor="text1" w:sz="4" w:space="0"/>
          <w:bottom w:val="single" w:color="21212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212120" w:themeColor="text1" w:sz="4" w:space="0"/>
          <w:left w:val="nil"/>
        </w:tcBorders>
      </w:tcPr>
    </w:tblStylePr>
    <w:tblStylePr w:type="swCell">
      <w:tblPr/>
      <w:tcPr>
        <w:tcBorders>
          <w:top w:val="double" w:color="212120" w:themeColor="text1" w:sz="4" w:space="0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572222"/>
    <w:pPr>
      <w:spacing w:after="0"/>
    </w:pPr>
    <w:tblPr>
      <w:tblStyleRowBandSize w:val="1"/>
      <w:tblStyleColBandSize w:val="1"/>
      <w:tblBorders>
        <w:top w:val="single" w:color="E73454" w:themeColor="accent1" w:sz="4" w:space="0"/>
        <w:left w:val="single" w:color="E73454" w:themeColor="accent1" w:sz="4" w:space="0"/>
        <w:bottom w:val="single" w:color="E73454" w:themeColor="accent1" w:sz="4" w:space="0"/>
        <w:right w:val="single" w:color="E7345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3454" w:themeFill="accent1"/>
      </w:tcPr>
    </w:tblStylePr>
    <w:tblStylePr w:type="lastRow">
      <w:rPr>
        <w:b/>
        <w:bCs/>
      </w:rPr>
      <w:tblPr/>
      <w:tcPr>
        <w:tcBorders>
          <w:top w:val="double" w:color="E7345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73454" w:themeColor="accent1" w:sz="4" w:space="0"/>
          <w:right w:val="single" w:color="E73454" w:themeColor="accent1" w:sz="4" w:space="0"/>
        </w:tcBorders>
      </w:tcPr>
    </w:tblStylePr>
    <w:tblStylePr w:type="band1Horz">
      <w:tblPr/>
      <w:tcPr>
        <w:tcBorders>
          <w:top w:val="single" w:color="E73454" w:themeColor="accent1" w:sz="4" w:space="0"/>
          <w:bottom w:val="single" w:color="E7345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73454" w:themeColor="accent1" w:sz="4" w:space="0"/>
          <w:left w:val="nil"/>
        </w:tcBorders>
      </w:tcPr>
    </w:tblStylePr>
    <w:tblStylePr w:type="swCell">
      <w:tblPr/>
      <w:tcPr>
        <w:tcBorders>
          <w:top w:val="double" w:color="E73454" w:themeColor="accent1" w:sz="4" w:space="0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572222"/>
    <w:pPr>
      <w:spacing w:after="0"/>
    </w:pPr>
    <w:tblPr>
      <w:tblStyleRowBandSize w:val="1"/>
      <w:tblStyleColBandSize w:val="1"/>
      <w:tblBorders>
        <w:top w:val="single" w:color="009DD5" w:themeColor="accent2" w:sz="4" w:space="0"/>
        <w:left w:val="single" w:color="009DD5" w:themeColor="accent2" w:sz="4" w:space="0"/>
        <w:bottom w:val="single" w:color="009DD5" w:themeColor="accent2" w:sz="4" w:space="0"/>
        <w:right w:val="single" w:color="009DD5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5" w:themeFill="accent2"/>
      </w:tcPr>
    </w:tblStylePr>
    <w:tblStylePr w:type="lastRow">
      <w:rPr>
        <w:b/>
        <w:bCs/>
      </w:rPr>
      <w:tblPr/>
      <w:tcPr>
        <w:tcBorders>
          <w:top w:val="double" w:color="009DD5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9DD5" w:themeColor="accent2" w:sz="4" w:space="0"/>
          <w:right w:val="single" w:color="009DD5" w:themeColor="accent2" w:sz="4" w:space="0"/>
        </w:tcBorders>
      </w:tcPr>
    </w:tblStylePr>
    <w:tblStylePr w:type="band1Horz">
      <w:tblPr/>
      <w:tcPr>
        <w:tcBorders>
          <w:top w:val="single" w:color="009DD5" w:themeColor="accent2" w:sz="4" w:space="0"/>
          <w:bottom w:val="single" w:color="009DD5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9DD5" w:themeColor="accent2" w:sz="4" w:space="0"/>
          <w:left w:val="nil"/>
        </w:tcBorders>
      </w:tcPr>
    </w:tblStylePr>
    <w:tblStylePr w:type="swCell">
      <w:tblPr/>
      <w:tcPr>
        <w:tcBorders>
          <w:top w:val="double" w:color="009DD5" w:themeColor="accent2" w:sz="4" w:space="0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572222"/>
    <w:pPr>
      <w:spacing w:after="0"/>
    </w:pPr>
    <w:tblPr>
      <w:tblStyleRowBandSize w:val="1"/>
      <w:tblStyleColBandSize w:val="1"/>
      <w:tblBorders>
        <w:top w:val="single" w:color="F1EEE7" w:themeColor="accent3" w:sz="4" w:space="0"/>
        <w:left w:val="single" w:color="F1EEE7" w:themeColor="accent3" w:sz="4" w:space="0"/>
        <w:bottom w:val="single" w:color="F1EEE7" w:themeColor="accent3" w:sz="4" w:space="0"/>
        <w:right w:val="single" w:color="F1EEE7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EEE7" w:themeFill="accent3"/>
      </w:tcPr>
    </w:tblStylePr>
    <w:tblStylePr w:type="lastRow">
      <w:rPr>
        <w:b/>
        <w:bCs/>
      </w:rPr>
      <w:tblPr/>
      <w:tcPr>
        <w:tcBorders>
          <w:top w:val="double" w:color="F1EEE7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1EEE7" w:themeColor="accent3" w:sz="4" w:space="0"/>
          <w:right w:val="single" w:color="F1EEE7" w:themeColor="accent3" w:sz="4" w:space="0"/>
        </w:tcBorders>
      </w:tcPr>
    </w:tblStylePr>
    <w:tblStylePr w:type="band1Horz">
      <w:tblPr/>
      <w:tcPr>
        <w:tcBorders>
          <w:top w:val="single" w:color="F1EEE7" w:themeColor="accent3" w:sz="4" w:space="0"/>
          <w:bottom w:val="single" w:color="F1EEE7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1EEE7" w:themeColor="accent3" w:sz="4" w:space="0"/>
          <w:left w:val="nil"/>
        </w:tcBorders>
      </w:tcPr>
    </w:tblStylePr>
    <w:tblStylePr w:type="swCell">
      <w:tblPr/>
      <w:tcPr>
        <w:tcBorders>
          <w:top w:val="double" w:color="F1EEE7" w:themeColor="accent3" w:sz="4" w:space="0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572222"/>
    <w:pPr>
      <w:spacing w:after="0"/>
    </w:pPr>
    <w:tblPr>
      <w:tblStyleRowBandSize w:val="1"/>
      <w:tblStyleColBandSize w:val="1"/>
      <w:tblBorders>
        <w:top w:val="single" w:color="F28D2C" w:themeColor="accent4" w:sz="4" w:space="0"/>
        <w:left w:val="single" w:color="F28D2C" w:themeColor="accent4" w:sz="4" w:space="0"/>
        <w:bottom w:val="single" w:color="F28D2C" w:themeColor="accent4" w:sz="4" w:space="0"/>
        <w:right w:val="single" w:color="F28D2C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8D2C" w:themeFill="accent4"/>
      </w:tcPr>
    </w:tblStylePr>
    <w:tblStylePr w:type="lastRow">
      <w:rPr>
        <w:b/>
        <w:bCs/>
      </w:rPr>
      <w:tblPr/>
      <w:tcPr>
        <w:tcBorders>
          <w:top w:val="double" w:color="F28D2C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28D2C" w:themeColor="accent4" w:sz="4" w:space="0"/>
          <w:right w:val="single" w:color="F28D2C" w:themeColor="accent4" w:sz="4" w:space="0"/>
        </w:tcBorders>
      </w:tcPr>
    </w:tblStylePr>
    <w:tblStylePr w:type="band1Horz">
      <w:tblPr/>
      <w:tcPr>
        <w:tcBorders>
          <w:top w:val="single" w:color="F28D2C" w:themeColor="accent4" w:sz="4" w:space="0"/>
          <w:bottom w:val="single" w:color="F28D2C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28D2C" w:themeColor="accent4" w:sz="4" w:space="0"/>
          <w:left w:val="nil"/>
        </w:tcBorders>
      </w:tcPr>
    </w:tblStylePr>
    <w:tblStylePr w:type="swCell">
      <w:tblPr/>
      <w:tcPr>
        <w:tcBorders>
          <w:top w:val="double" w:color="F28D2C" w:themeColor="accent4" w:sz="4" w:space="0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572222"/>
    <w:pPr>
      <w:spacing w:after="0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blPr/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5" w:sz="4" w:space="0"/>
          <w:left w:val="nil"/>
        </w:tcBorders>
      </w:tcPr>
    </w:tblStylePr>
    <w:tblStylePr w:type="swCell">
      <w:tblPr/>
      <w:tcPr>
        <w:tcBorders>
          <w:top w:val="double" w:color="5B9BD5" w:themeColor="accent5" w:sz="4" w:space="0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572222"/>
    <w:pPr>
      <w:spacing w:after="0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572222"/>
    <w:pPr>
      <w:spacing w:after="0"/>
    </w:pPr>
    <w:tblPr>
      <w:tblStyleRowBandSize w:val="1"/>
      <w:tblStyleColBandSize w:val="1"/>
      <w:tblBorders>
        <w:top w:val="single" w:color="7B7B77" w:themeColor="text1" w:themeTint="99" w:sz="4" w:space="0"/>
        <w:left w:val="single" w:color="7B7B77" w:themeColor="text1" w:themeTint="99" w:sz="4" w:space="0"/>
        <w:bottom w:val="single" w:color="7B7B77" w:themeColor="text1" w:themeTint="99" w:sz="4" w:space="0"/>
        <w:right w:val="single" w:color="7B7B77" w:themeColor="text1" w:themeTint="99" w:sz="4" w:space="0"/>
        <w:insideH w:val="single" w:color="7B7B77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12120" w:themeColor="text1" w:sz="4" w:space="0"/>
          <w:left w:val="single" w:color="212120" w:themeColor="text1" w:sz="4" w:space="0"/>
          <w:bottom w:val="single" w:color="212120" w:themeColor="text1" w:sz="4" w:space="0"/>
          <w:right w:val="single" w:color="212120" w:themeColor="text1" w:sz="4" w:space="0"/>
          <w:insideH w:val="nil"/>
        </w:tcBorders>
        <w:shd w:val="clear" w:color="auto" w:fill="212120" w:themeFill="text1"/>
      </w:tcPr>
    </w:tblStylePr>
    <w:tblStylePr w:type="lastRow">
      <w:rPr>
        <w:b/>
        <w:bCs/>
      </w:rPr>
      <w:tblPr/>
      <w:tcPr>
        <w:tcBorders>
          <w:top w:val="double" w:color="7B7B77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572222"/>
    <w:pPr>
      <w:spacing w:after="0"/>
    </w:pPr>
    <w:tblPr>
      <w:tblStyleRowBandSize w:val="1"/>
      <w:tblStyleColBandSize w:val="1"/>
      <w:tblBorders>
        <w:top w:val="single" w:color="F08598" w:themeColor="accent1" w:themeTint="99" w:sz="4" w:space="0"/>
        <w:left w:val="single" w:color="F08598" w:themeColor="accent1" w:themeTint="99" w:sz="4" w:space="0"/>
        <w:bottom w:val="single" w:color="F08598" w:themeColor="accent1" w:themeTint="99" w:sz="4" w:space="0"/>
        <w:right w:val="single" w:color="F08598" w:themeColor="accent1" w:themeTint="99" w:sz="4" w:space="0"/>
        <w:insideH w:val="single" w:color="F08598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73454" w:themeColor="accent1" w:sz="4" w:space="0"/>
          <w:left w:val="single" w:color="E73454" w:themeColor="accent1" w:sz="4" w:space="0"/>
          <w:bottom w:val="single" w:color="E73454" w:themeColor="accent1" w:sz="4" w:space="0"/>
          <w:right w:val="single" w:color="E73454" w:themeColor="accent1" w:sz="4" w:space="0"/>
          <w:insideH w:val="nil"/>
        </w:tcBorders>
        <w:shd w:val="clear" w:color="auto" w:fill="E73454" w:themeFill="accent1"/>
      </w:tcPr>
    </w:tblStylePr>
    <w:tblStylePr w:type="lastRow">
      <w:rPr>
        <w:b/>
        <w:bCs/>
      </w:rPr>
      <w:tblPr/>
      <w:tcPr>
        <w:tcBorders>
          <w:top w:val="double" w:color="F0859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572222"/>
    <w:pPr>
      <w:spacing w:after="0"/>
    </w:pPr>
    <w:tblPr>
      <w:tblStyleRowBandSize w:val="1"/>
      <w:tblStyleColBandSize w:val="1"/>
      <w:tblBorders>
        <w:top w:val="single" w:color="4CCFFF" w:themeColor="accent2" w:themeTint="99" w:sz="4" w:space="0"/>
        <w:left w:val="single" w:color="4CCFFF" w:themeColor="accent2" w:themeTint="99" w:sz="4" w:space="0"/>
        <w:bottom w:val="single" w:color="4CCFFF" w:themeColor="accent2" w:themeTint="99" w:sz="4" w:space="0"/>
        <w:right w:val="single" w:color="4CCFFF" w:themeColor="accent2" w:themeTint="99" w:sz="4" w:space="0"/>
        <w:insideH w:val="single" w:color="4CCFFF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9DD5" w:themeColor="accent2" w:sz="4" w:space="0"/>
          <w:left w:val="single" w:color="009DD5" w:themeColor="accent2" w:sz="4" w:space="0"/>
          <w:bottom w:val="single" w:color="009DD5" w:themeColor="accent2" w:sz="4" w:space="0"/>
          <w:right w:val="single" w:color="009DD5" w:themeColor="accent2" w:sz="4" w:space="0"/>
          <w:insideH w:val="nil"/>
        </w:tcBorders>
        <w:shd w:val="clear" w:color="auto" w:fill="009DD5" w:themeFill="accent2"/>
      </w:tcPr>
    </w:tblStylePr>
    <w:tblStylePr w:type="lastRow">
      <w:rPr>
        <w:b/>
        <w:bCs/>
      </w:rPr>
      <w:tblPr/>
      <w:tcPr>
        <w:tcBorders>
          <w:top w:val="double" w:color="4CCFFF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572222"/>
    <w:pPr>
      <w:spacing w:after="0"/>
    </w:pPr>
    <w:tblPr>
      <w:tblStyleRowBandSize w:val="1"/>
      <w:tblStyleColBandSize w:val="1"/>
      <w:tblBorders>
        <w:top w:val="single" w:color="F6F4F0" w:themeColor="accent3" w:themeTint="99" w:sz="4" w:space="0"/>
        <w:left w:val="single" w:color="F6F4F0" w:themeColor="accent3" w:themeTint="99" w:sz="4" w:space="0"/>
        <w:bottom w:val="single" w:color="F6F4F0" w:themeColor="accent3" w:themeTint="99" w:sz="4" w:space="0"/>
        <w:right w:val="single" w:color="F6F4F0" w:themeColor="accent3" w:themeTint="99" w:sz="4" w:space="0"/>
        <w:insideH w:val="single" w:color="F6F4F0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1EEE7" w:themeColor="accent3" w:sz="4" w:space="0"/>
          <w:left w:val="single" w:color="F1EEE7" w:themeColor="accent3" w:sz="4" w:space="0"/>
          <w:bottom w:val="single" w:color="F1EEE7" w:themeColor="accent3" w:sz="4" w:space="0"/>
          <w:right w:val="single" w:color="F1EEE7" w:themeColor="accent3" w:sz="4" w:space="0"/>
          <w:insideH w:val="nil"/>
        </w:tcBorders>
        <w:shd w:val="clear" w:color="auto" w:fill="F1EEE7" w:themeFill="accent3"/>
      </w:tcPr>
    </w:tblStylePr>
    <w:tblStylePr w:type="lastRow">
      <w:rPr>
        <w:b/>
        <w:bCs/>
      </w:rPr>
      <w:tblPr/>
      <w:tcPr>
        <w:tcBorders>
          <w:top w:val="double" w:color="F6F4F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572222"/>
    <w:pPr>
      <w:spacing w:after="0"/>
    </w:pPr>
    <w:tblPr>
      <w:tblStyleRowBandSize w:val="1"/>
      <w:tblStyleColBandSize w:val="1"/>
      <w:tblBorders>
        <w:top w:val="single" w:color="F7BA80" w:themeColor="accent4" w:themeTint="99" w:sz="4" w:space="0"/>
        <w:left w:val="single" w:color="F7BA80" w:themeColor="accent4" w:themeTint="99" w:sz="4" w:space="0"/>
        <w:bottom w:val="single" w:color="F7BA80" w:themeColor="accent4" w:themeTint="99" w:sz="4" w:space="0"/>
        <w:right w:val="single" w:color="F7BA80" w:themeColor="accent4" w:themeTint="99" w:sz="4" w:space="0"/>
        <w:insideH w:val="single" w:color="F7BA80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28D2C" w:themeColor="accent4" w:sz="4" w:space="0"/>
          <w:left w:val="single" w:color="F28D2C" w:themeColor="accent4" w:sz="4" w:space="0"/>
          <w:bottom w:val="single" w:color="F28D2C" w:themeColor="accent4" w:sz="4" w:space="0"/>
          <w:right w:val="single" w:color="F28D2C" w:themeColor="accent4" w:sz="4" w:space="0"/>
          <w:insideH w:val="nil"/>
        </w:tcBorders>
        <w:shd w:val="clear" w:color="auto" w:fill="F28D2C" w:themeFill="accent4"/>
      </w:tcPr>
    </w:tblStylePr>
    <w:tblStylePr w:type="lastRow">
      <w:rPr>
        <w:b/>
        <w:bCs/>
      </w:rPr>
      <w:tblPr/>
      <w:tcPr>
        <w:tcBorders>
          <w:top w:val="double" w:color="F7BA80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572222"/>
    <w:pPr>
      <w:spacing w:after="0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572222"/>
    <w:pPr>
      <w:spacing w:after="0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212120" w:themeColor="text1" w:sz="24" w:space="0"/>
        <w:left w:val="single" w:color="212120" w:themeColor="text1" w:sz="24" w:space="0"/>
        <w:bottom w:val="single" w:color="212120" w:themeColor="text1" w:sz="24" w:space="0"/>
        <w:right w:val="single" w:color="212120" w:themeColor="text1" w:sz="24" w:space="0"/>
      </w:tblBorders>
    </w:tblPr>
    <w:tcPr>
      <w:shd w:val="clear" w:color="auto" w:fill="21212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E73454" w:themeColor="accent1" w:sz="24" w:space="0"/>
        <w:left w:val="single" w:color="E73454" w:themeColor="accent1" w:sz="24" w:space="0"/>
        <w:bottom w:val="single" w:color="E73454" w:themeColor="accent1" w:sz="24" w:space="0"/>
        <w:right w:val="single" w:color="E73454" w:themeColor="accent1" w:sz="24" w:space="0"/>
      </w:tblBorders>
    </w:tblPr>
    <w:tcPr>
      <w:shd w:val="clear" w:color="auto" w:fill="E7345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009DD5" w:themeColor="accent2" w:sz="24" w:space="0"/>
        <w:left w:val="single" w:color="009DD5" w:themeColor="accent2" w:sz="24" w:space="0"/>
        <w:bottom w:val="single" w:color="009DD5" w:themeColor="accent2" w:sz="24" w:space="0"/>
        <w:right w:val="single" w:color="009DD5" w:themeColor="accent2" w:sz="24" w:space="0"/>
      </w:tblBorders>
    </w:tblPr>
    <w:tcPr>
      <w:shd w:val="clear" w:color="auto" w:fill="009DD5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F1EEE7" w:themeColor="accent3" w:sz="24" w:space="0"/>
        <w:left w:val="single" w:color="F1EEE7" w:themeColor="accent3" w:sz="24" w:space="0"/>
        <w:bottom w:val="single" w:color="F1EEE7" w:themeColor="accent3" w:sz="24" w:space="0"/>
        <w:right w:val="single" w:color="F1EEE7" w:themeColor="accent3" w:sz="24" w:space="0"/>
      </w:tblBorders>
    </w:tblPr>
    <w:tcPr>
      <w:shd w:val="clear" w:color="auto" w:fill="F1EEE7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F28D2C" w:themeColor="accent4" w:sz="24" w:space="0"/>
        <w:left w:val="single" w:color="F28D2C" w:themeColor="accent4" w:sz="24" w:space="0"/>
        <w:bottom w:val="single" w:color="F28D2C" w:themeColor="accent4" w:sz="24" w:space="0"/>
        <w:right w:val="single" w:color="F28D2C" w:themeColor="accent4" w:sz="24" w:space="0"/>
      </w:tblBorders>
    </w:tblPr>
    <w:tcPr>
      <w:shd w:val="clear" w:color="auto" w:fill="F28D2C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572222"/>
    <w:pPr>
      <w:spacing w:after="0"/>
    </w:pPr>
    <w:tblPr>
      <w:tblStyleRowBandSize w:val="1"/>
      <w:tblStyleColBandSize w:val="1"/>
      <w:tblBorders>
        <w:top w:val="single" w:color="212120" w:themeColor="text1" w:sz="4" w:space="0"/>
        <w:bottom w:val="single" w:color="21212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21212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21212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color="E73454" w:themeColor="accent1" w:sz="4" w:space="0"/>
        <w:bottom w:val="single" w:color="E7345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E7345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E7345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color="009DD5" w:themeColor="accent2" w:sz="4" w:space="0"/>
        <w:bottom w:val="single" w:color="009DD5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009DD5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009DD5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color="F1EEE7" w:themeColor="accent3" w:sz="4" w:space="0"/>
        <w:bottom w:val="single" w:color="F1EEE7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F1EEE7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F1EEE7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color="F28D2C" w:themeColor="accent4" w:sz="4" w:space="0"/>
        <w:bottom w:val="single" w:color="F28D2C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28D2C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28D2C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4" w:space="0"/>
        <w:bottom w:val="single" w:color="5B9BD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572222"/>
    <w:pPr>
      <w:spacing w:after="0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21212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21212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21212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21212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7345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7345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7345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7345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9DD5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9DD5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9DD5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9DD5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1EEE7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1EEE7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1EEE7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1EEE7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28D2C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28D2C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28D2C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28D2C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styleId="TextodemacroChar" w:customStyle="1">
    <w:name w:val="Texto de macro Char"/>
    <w:basedOn w:val="Fontepargpadro"/>
    <w:link w:val="Textodemacro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adeMdia1">
    <w:name w:val="Medium Grid 1"/>
    <w:basedOn w:val="Tabela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595957" w:themeColor="text1" w:themeTint="BF" w:sz="8" w:space="0"/>
        <w:left w:val="single" w:color="595957" w:themeColor="text1" w:themeTint="BF" w:sz="8" w:space="0"/>
        <w:bottom w:val="single" w:color="595957" w:themeColor="text1" w:themeTint="BF" w:sz="8" w:space="0"/>
        <w:right w:val="single" w:color="595957" w:themeColor="text1" w:themeTint="BF" w:sz="8" w:space="0"/>
        <w:insideH w:val="single" w:color="595957" w:themeColor="text1" w:themeTint="BF" w:sz="8" w:space="0"/>
        <w:insideV w:val="single" w:color="595957" w:themeColor="text1" w:themeTint="BF" w:sz="8" w:space="0"/>
      </w:tblBorders>
    </w:tblPr>
    <w:tcPr>
      <w:shd w:val="clear" w:color="auto" w:fill="C8C8C7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595957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18E" w:themeFill="text1" w:themeFillTint="7F"/>
      </w:tcPr>
    </w:tblStylePr>
    <w:tblStylePr w:type="band1Horz">
      <w:tblPr/>
      <w:tcPr>
        <w:shd w:val="clear" w:color="auto" w:fill="91918E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ED667E" w:themeColor="accent1" w:themeTint="BF" w:sz="8" w:space="0"/>
        <w:left w:val="single" w:color="ED667E" w:themeColor="accent1" w:themeTint="BF" w:sz="8" w:space="0"/>
        <w:bottom w:val="single" w:color="ED667E" w:themeColor="accent1" w:themeTint="BF" w:sz="8" w:space="0"/>
        <w:right w:val="single" w:color="ED667E" w:themeColor="accent1" w:themeTint="BF" w:sz="8" w:space="0"/>
        <w:insideH w:val="single" w:color="ED667E" w:themeColor="accent1" w:themeTint="BF" w:sz="8" w:space="0"/>
        <w:insideV w:val="single" w:color="ED667E" w:themeColor="accent1" w:themeTint="BF" w:sz="8" w:space="0"/>
      </w:tblBorders>
    </w:tblPr>
    <w:tcPr>
      <w:shd w:val="clear" w:color="auto" w:fill="F9CCD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D667E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99A9" w:themeFill="accent1" w:themeFillTint="7F"/>
      </w:tcPr>
    </w:tblStylePr>
    <w:tblStylePr w:type="band1Horz">
      <w:tblPr/>
      <w:tcPr>
        <w:shd w:val="clear" w:color="auto" w:fill="F399A9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20C3FF" w:themeColor="accent2" w:themeTint="BF" w:sz="8" w:space="0"/>
        <w:left w:val="single" w:color="20C3FF" w:themeColor="accent2" w:themeTint="BF" w:sz="8" w:space="0"/>
        <w:bottom w:val="single" w:color="20C3FF" w:themeColor="accent2" w:themeTint="BF" w:sz="8" w:space="0"/>
        <w:right w:val="single" w:color="20C3FF" w:themeColor="accent2" w:themeTint="BF" w:sz="8" w:space="0"/>
        <w:insideH w:val="single" w:color="20C3FF" w:themeColor="accent2" w:themeTint="BF" w:sz="8" w:space="0"/>
        <w:insideV w:val="single" w:color="20C3FF" w:themeColor="accent2" w:themeTint="BF" w:sz="8" w:space="0"/>
      </w:tblBorders>
    </w:tblPr>
    <w:tcPr>
      <w:shd w:val="clear" w:color="auto" w:fill="B5E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0C3FF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BD7FF" w:themeFill="accent2" w:themeFillTint="7F"/>
      </w:tcPr>
    </w:tblStylePr>
    <w:tblStylePr w:type="band1Horz">
      <w:tblPr/>
      <w:tcPr>
        <w:shd w:val="clear" w:color="auto" w:fill="6BD7FF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F4F2EC" w:themeColor="accent3" w:themeTint="BF" w:sz="8" w:space="0"/>
        <w:left w:val="single" w:color="F4F2EC" w:themeColor="accent3" w:themeTint="BF" w:sz="8" w:space="0"/>
        <w:bottom w:val="single" w:color="F4F2EC" w:themeColor="accent3" w:themeTint="BF" w:sz="8" w:space="0"/>
        <w:right w:val="single" w:color="F4F2EC" w:themeColor="accent3" w:themeTint="BF" w:sz="8" w:space="0"/>
        <w:insideH w:val="single" w:color="F4F2EC" w:themeColor="accent3" w:themeTint="BF" w:sz="8" w:space="0"/>
        <w:insideV w:val="single" w:color="F4F2EC" w:themeColor="accent3" w:themeTint="BF" w:sz="8" w:space="0"/>
      </w:tblBorders>
    </w:tblPr>
    <w:tcPr>
      <w:shd w:val="clear" w:color="auto" w:fill="FBFAF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4F2EC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F5A860" w:themeColor="accent4" w:themeTint="BF" w:sz="8" w:space="0"/>
        <w:left w:val="single" w:color="F5A860" w:themeColor="accent4" w:themeTint="BF" w:sz="8" w:space="0"/>
        <w:bottom w:val="single" w:color="F5A860" w:themeColor="accent4" w:themeTint="BF" w:sz="8" w:space="0"/>
        <w:right w:val="single" w:color="F5A860" w:themeColor="accent4" w:themeTint="BF" w:sz="8" w:space="0"/>
        <w:insideH w:val="single" w:color="F5A860" w:themeColor="accent4" w:themeTint="BF" w:sz="8" w:space="0"/>
        <w:insideV w:val="single" w:color="F5A860" w:themeColor="accent4" w:themeTint="BF" w:sz="8" w:space="0"/>
      </w:tblBorders>
    </w:tblPr>
    <w:tcPr>
      <w:shd w:val="clear" w:color="auto" w:fill="FBE2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5A86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595" w:themeFill="accent4" w:themeFillTint="7F"/>
      </w:tcPr>
    </w:tblStylePr>
    <w:tblStylePr w:type="band1Horz">
      <w:tblPr/>
      <w:tcPr>
        <w:shd w:val="clear" w:color="auto" w:fill="F8C595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  <w:insideV w:val="single" w:color="84B3DF" w:themeColor="accent5" w:themeTint="BF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572222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212120" w:themeColor="text1" w:sz="8" w:space="0"/>
        <w:left w:val="single" w:color="212120" w:themeColor="text1" w:sz="8" w:space="0"/>
        <w:bottom w:val="single" w:color="212120" w:themeColor="text1" w:sz="8" w:space="0"/>
        <w:right w:val="single" w:color="212120" w:themeColor="text1" w:sz="8" w:space="0"/>
        <w:insideH w:val="single" w:color="212120" w:themeColor="text1" w:sz="8" w:space="0"/>
        <w:insideV w:val="single" w:color="212120" w:themeColor="text1" w:sz="8" w:space="0"/>
      </w:tblBorders>
    </w:tblPr>
    <w:tcPr>
      <w:shd w:val="clear" w:color="auto" w:fill="C8C8C7" w:themeFill="text1" w:themeFillTint="3F"/>
    </w:tcPr>
    <w:tblStylePr w:type="firstRow">
      <w:rPr>
        <w:b/>
        <w:bCs/>
        <w:color w:val="212120" w:themeColor="text1"/>
      </w:rPr>
      <w:tblPr/>
      <w:tcPr>
        <w:shd w:val="clear" w:color="auto" w:fill="E9E9E8" w:themeFill="text1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color="21212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1" w:themeFill="text1" w:themeFillTint="33"/>
      </w:tcPr>
    </w:tblStylePr>
    <w:tblStylePr w:type="band1Vert">
      <w:tblPr/>
      <w:tcPr>
        <w:shd w:val="clear" w:color="auto" w:fill="91918E" w:themeFill="text1" w:themeFillTint="7F"/>
      </w:tcPr>
    </w:tblStylePr>
    <w:tblStylePr w:type="band1Horz">
      <w:tblPr/>
      <w:tcPr>
        <w:tcBorders>
          <w:insideH w:val="single" w:color="212120" w:themeColor="text1" w:sz="6" w:space="0"/>
          <w:insideV w:val="single" w:color="212120" w:themeColor="text1" w:sz="6" w:space="0"/>
        </w:tcBorders>
        <w:shd w:val="clear" w:color="auto" w:fill="91918E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572222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E73454" w:themeColor="accent1" w:sz="8" w:space="0"/>
        <w:left w:val="single" w:color="E73454" w:themeColor="accent1" w:sz="8" w:space="0"/>
        <w:bottom w:val="single" w:color="E73454" w:themeColor="accent1" w:sz="8" w:space="0"/>
        <w:right w:val="single" w:color="E73454" w:themeColor="accent1" w:sz="8" w:space="0"/>
        <w:insideH w:val="single" w:color="E73454" w:themeColor="accent1" w:sz="8" w:space="0"/>
        <w:insideV w:val="single" w:color="E73454" w:themeColor="accent1" w:sz="8" w:space="0"/>
      </w:tblBorders>
    </w:tblPr>
    <w:tcPr>
      <w:shd w:val="clear" w:color="auto" w:fill="F9CCD4" w:themeFill="accent1" w:themeFillTint="3F"/>
    </w:tcPr>
    <w:tblStylePr w:type="firstRow">
      <w:rPr>
        <w:b/>
        <w:bCs/>
        <w:color w:val="212120" w:themeColor="text1"/>
      </w:rPr>
      <w:tblPr/>
      <w:tcPr>
        <w:shd w:val="clear" w:color="auto" w:fill="FCEBEE" w:themeFill="accent1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color="21212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6DC" w:themeFill="accent1" w:themeFillTint="33"/>
      </w:tcPr>
    </w:tblStylePr>
    <w:tblStylePr w:type="band1Vert">
      <w:tblPr/>
      <w:tcPr>
        <w:shd w:val="clear" w:color="auto" w:fill="F399A9" w:themeFill="accent1" w:themeFillTint="7F"/>
      </w:tcPr>
    </w:tblStylePr>
    <w:tblStylePr w:type="band1Horz">
      <w:tblPr/>
      <w:tcPr>
        <w:tcBorders>
          <w:insideH w:val="single" w:color="E73454" w:themeColor="accent1" w:sz="6" w:space="0"/>
          <w:insideV w:val="single" w:color="E73454" w:themeColor="accent1" w:sz="6" w:space="0"/>
        </w:tcBorders>
        <w:shd w:val="clear" w:color="auto" w:fill="F399A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572222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009DD5" w:themeColor="accent2" w:sz="8" w:space="0"/>
        <w:left w:val="single" w:color="009DD5" w:themeColor="accent2" w:sz="8" w:space="0"/>
        <w:bottom w:val="single" w:color="009DD5" w:themeColor="accent2" w:sz="8" w:space="0"/>
        <w:right w:val="single" w:color="009DD5" w:themeColor="accent2" w:sz="8" w:space="0"/>
        <w:insideH w:val="single" w:color="009DD5" w:themeColor="accent2" w:sz="8" w:space="0"/>
        <w:insideV w:val="single" w:color="009DD5" w:themeColor="accent2" w:sz="8" w:space="0"/>
      </w:tblBorders>
    </w:tblPr>
    <w:tcPr>
      <w:shd w:val="clear" w:color="auto" w:fill="B5EBFF" w:themeFill="accent2" w:themeFillTint="3F"/>
    </w:tcPr>
    <w:tblStylePr w:type="firstRow">
      <w:rPr>
        <w:b/>
        <w:bCs/>
        <w:color w:val="212120" w:themeColor="text1"/>
      </w:rPr>
      <w:tblPr/>
      <w:tcPr>
        <w:shd w:val="clear" w:color="auto" w:fill="E1F7FF" w:themeFill="accent2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color="21212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FFF" w:themeFill="accent2" w:themeFillTint="33"/>
      </w:tcPr>
    </w:tblStylePr>
    <w:tblStylePr w:type="band1Vert">
      <w:tblPr/>
      <w:tcPr>
        <w:shd w:val="clear" w:color="auto" w:fill="6BD7FF" w:themeFill="accent2" w:themeFillTint="7F"/>
      </w:tcPr>
    </w:tblStylePr>
    <w:tblStylePr w:type="band1Horz">
      <w:tblPr/>
      <w:tcPr>
        <w:tcBorders>
          <w:insideH w:val="single" w:color="009DD5" w:themeColor="accent2" w:sz="6" w:space="0"/>
          <w:insideV w:val="single" w:color="009DD5" w:themeColor="accent2" w:sz="6" w:space="0"/>
        </w:tcBorders>
        <w:shd w:val="clear" w:color="auto" w:fill="6BD7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572222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F1EEE7" w:themeColor="accent3" w:sz="8" w:space="0"/>
        <w:left w:val="single" w:color="F1EEE7" w:themeColor="accent3" w:sz="8" w:space="0"/>
        <w:bottom w:val="single" w:color="F1EEE7" w:themeColor="accent3" w:sz="8" w:space="0"/>
        <w:right w:val="single" w:color="F1EEE7" w:themeColor="accent3" w:sz="8" w:space="0"/>
        <w:insideH w:val="single" w:color="F1EEE7" w:themeColor="accent3" w:sz="8" w:space="0"/>
        <w:insideV w:val="single" w:color="F1EEE7" w:themeColor="accent3" w:sz="8" w:space="0"/>
      </w:tblBorders>
    </w:tblPr>
    <w:tcPr>
      <w:shd w:val="clear" w:color="auto" w:fill="FBFAF8" w:themeFill="accent3" w:themeFillTint="3F"/>
    </w:tcPr>
    <w:tblStylePr w:type="firstRow">
      <w:rPr>
        <w:b/>
        <w:bCs/>
        <w:color w:val="212120" w:themeColor="text1"/>
      </w:rPr>
      <w:tblPr/>
      <w:tcPr>
        <w:shd w:val="clear" w:color="auto" w:fill="FDFDFC" w:themeFill="accent3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color="21212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BFA" w:themeFill="accent3" w:themeFillTint="33"/>
      </w:tc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tcBorders>
          <w:insideH w:val="single" w:color="F1EEE7" w:themeColor="accent3" w:sz="6" w:space="0"/>
          <w:insideV w:val="single" w:color="F1EEE7" w:themeColor="accent3" w:sz="6" w:space="0"/>
        </w:tcBorders>
        <w:shd w:val="clear" w:color="auto" w:fill="F8F6F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572222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F28D2C" w:themeColor="accent4" w:sz="8" w:space="0"/>
        <w:left w:val="single" w:color="F28D2C" w:themeColor="accent4" w:sz="8" w:space="0"/>
        <w:bottom w:val="single" w:color="F28D2C" w:themeColor="accent4" w:sz="8" w:space="0"/>
        <w:right w:val="single" w:color="F28D2C" w:themeColor="accent4" w:sz="8" w:space="0"/>
        <w:insideH w:val="single" w:color="F28D2C" w:themeColor="accent4" w:sz="8" w:space="0"/>
        <w:insideV w:val="single" w:color="F28D2C" w:themeColor="accent4" w:sz="8" w:space="0"/>
      </w:tblBorders>
    </w:tblPr>
    <w:tcPr>
      <w:shd w:val="clear" w:color="auto" w:fill="FBE2CA" w:themeFill="accent4" w:themeFillTint="3F"/>
    </w:tcPr>
    <w:tblStylePr w:type="firstRow">
      <w:rPr>
        <w:b/>
        <w:bCs/>
        <w:color w:val="212120" w:themeColor="text1"/>
      </w:rPr>
      <w:tblPr/>
      <w:tcPr>
        <w:shd w:val="clear" w:color="auto" w:fill="FDF3EA" w:themeFill="accent4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color="21212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D4" w:themeFill="accent4" w:themeFillTint="33"/>
      </w:tcPr>
    </w:tblStylePr>
    <w:tblStylePr w:type="band1Vert">
      <w:tblPr/>
      <w:tcPr>
        <w:shd w:val="clear" w:color="auto" w:fill="F8C595" w:themeFill="accent4" w:themeFillTint="7F"/>
      </w:tcPr>
    </w:tblStylePr>
    <w:tblStylePr w:type="band1Horz">
      <w:tblPr/>
      <w:tcPr>
        <w:tcBorders>
          <w:insideH w:val="single" w:color="F28D2C" w:themeColor="accent4" w:sz="6" w:space="0"/>
          <w:insideV w:val="single" w:color="F28D2C" w:themeColor="accent4" w:sz="6" w:space="0"/>
        </w:tcBorders>
        <w:shd w:val="clear" w:color="auto" w:fill="F8C5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572222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  <w:color w:val="21212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color="21212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color="5B9BD5" w:themeColor="accent5" w:sz="6" w:space="0"/>
          <w:insideV w:val="single" w:color="5B9BD5" w:themeColor="accent5" w:sz="6" w:space="0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572222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21212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color="21212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8C8C7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121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121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2121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21212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91918E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91918E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9CCD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7345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7345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7345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7345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399A9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399A9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5E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9DD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9DD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9DD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9DD5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BD7FF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BD7FF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BFAF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1EEE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1EEE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1EEE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1EEE7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8F6F3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8F6F3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BE2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28D2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28D2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28D2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28D2C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8C595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8C595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212120" w:themeColor="text1" w:sz="8" w:space="0"/>
        <w:bottom w:val="single" w:color="21212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212120" w:themeColor="text1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212120" w:themeColor="text1" w:sz="8" w:space="0"/>
          <w:bottom w:val="single" w:color="21212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212120" w:themeColor="text1" w:sz="8" w:space="0"/>
          <w:bottom w:val="single" w:color="212120" w:themeColor="text1" w:sz="8" w:space="0"/>
        </w:tcBorders>
      </w:tcPr>
    </w:tblStylePr>
    <w:tblStylePr w:type="band1Vert">
      <w:tblPr/>
      <w:tcPr>
        <w:shd w:val="clear" w:color="auto" w:fill="C8C8C7" w:themeFill="text1" w:themeFillTint="3F"/>
      </w:tcPr>
    </w:tblStylePr>
    <w:tblStylePr w:type="band1Horz">
      <w:tblPr/>
      <w:tcPr>
        <w:shd w:val="clear" w:color="auto" w:fill="C8C8C7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E73454" w:themeColor="accent1" w:sz="8" w:space="0"/>
        <w:bottom w:val="single" w:color="E7345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73454" w:themeColor="accent1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E73454" w:themeColor="accent1" w:sz="8" w:space="0"/>
          <w:bottom w:val="single" w:color="E7345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73454" w:themeColor="accent1" w:sz="8" w:space="0"/>
          <w:bottom w:val="single" w:color="E73454" w:themeColor="accent1" w:sz="8" w:space="0"/>
        </w:tcBorders>
      </w:tcPr>
    </w:tblStylePr>
    <w:tblStylePr w:type="band1Vert">
      <w:tblPr/>
      <w:tcPr>
        <w:shd w:val="clear" w:color="auto" w:fill="F9CCD4" w:themeFill="accent1" w:themeFillTint="3F"/>
      </w:tcPr>
    </w:tblStylePr>
    <w:tblStylePr w:type="band1Horz">
      <w:tblPr/>
      <w:tcPr>
        <w:shd w:val="clear" w:color="auto" w:fill="F9CCD4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009DD5" w:themeColor="accent2" w:sz="8" w:space="0"/>
        <w:bottom w:val="single" w:color="009DD5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9DD5" w:themeColor="accent2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009DD5" w:themeColor="accent2" w:sz="8" w:space="0"/>
          <w:bottom w:val="single" w:color="009DD5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9DD5" w:themeColor="accent2" w:sz="8" w:space="0"/>
          <w:bottom w:val="single" w:color="009DD5" w:themeColor="accent2" w:sz="8" w:space="0"/>
        </w:tcBorders>
      </w:tcPr>
    </w:tblStylePr>
    <w:tblStylePr w:type="band1Vert">
      <w:tblPr/>
      <w:tcPr>
        <w:shd w:val="clear" w:color="auto" w:fill="B5EBFF" w:themeFill="accent2" w:themeFillTint="3F"/>
      </w:tcPr>
    </w:tblStylePr>
    <w:tblStylePr w:type="band1Horz">
      <w:tblPr/>
      <w:tcPr>
        <w:shd w:val="clear" w:color="auto" w:fill="B5EBFF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F1EEE7" w:themeColor="accent3" w:sz="8" w:space="0"/>
        <w:bottom w:val="single" w:color="F1EEE7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1EEE7" w:themeColor="accent3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F1EEE7" w:themeColor="accent3" w:sz="8" w:space="0"/>
          <w:bottom w:val="single" w:color="F1EEE7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1EEE7" w:themeColor="accent3" w:sz="8" w:space="0"/>
          <w:bottom w:val="single" w:color="F1EEE7" w:themeColor="accent3" w:sz="8" w:space="0"/>
        </w:tcBorders>
      </w:tcPr>
    </w:tblStylePr>
    <w:tblStylePr w:type="band1Vert">
      <w:tblPr/>
      <w:tcPr>
        <w:shd w:val="clear" w:color="auto" w:fill="FBFAF8" w:themeFill="accent3" w:themeFillTint="3F"/>
      </w:tcPr>
    </w:tblStylePr>
    <w:tblStylePr w:type="band1Horz">
      <w:tblPr/>
      <w:tcPr>
        <w:shd w:val="clear" w:color="auto" w:fill="FBFAF8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F28D2C" w:themeColor="accent4" w:sz="8" w:space="0"/>
        <w:bottom w:val="single" w:color="F28D2C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28D2C" w:themeColor="accent4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F28D2C" w:themeColor="accent4" w:sz="8" w:space="0"/>
          <w:bottom w:val="single" w:color="F28D2C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28D2C" w:themeColor="accent4" w:sz="8" w:space="0"/>
          <w:bottom w:val="single" w:color="F28D2C" w:themeColor="accent4" w:sz="8" w:space="0"/>
        </w:tcBorders>
      </w:tcPr>
    </w:tblStylePr>
    <w:tblStylePr w:type="band1Vert">
      <w:tblPr/>
      <w:tcPr>
        <w:shd w:val="clear" w:color="auto" w:fill="FBE2CA" w:themeFill="accent4" w:themeFillTint="3F"/>
      </w:tcPr>
    </w:tblStylePr>
    <w:tblStylePr w:type="band1Horz">
      <w:tblPr/>
      <w:tcPr>
        <w:shd w:val="clear" w:color="auto" w:fill="FBE2CA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5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572222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212120" w:themeColor="text1" w:sz="8" w:space="0"/>
        <w:left w:val="single" w:color="212120" w:themeColor="text1" w:sz="8" w:space="0"/>
        <w:bottom w:val="single" w:color="212120" w:themeColor="text1" w:sz="8" w:space="0"/>
        <w:right w:val="single" w:color="21212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21212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21212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21212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C8C7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572222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E73454" w:themeColor="accent1" w:sz="8" w:space="0"/>
        <w:left w:val="single" w:color="E73454" w:themeColor="accent1" w:sz="8" w:space="0"/>
        <w:bottom w:val="single" w:color="E73454" w:themeColor="accent1" w:sz="8" w:space="0"/>
        <w:right w:val="single" w:color="E7345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7345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7345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7345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CD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572222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009DD5" w:themeColor="accent2" w:sz="8" w:space="0"/>
        <w:left w:val="single" w:color="009DD5" w:themeColor="accent2" w:sz="8" w:space="0"/>
        <w:bottom w:val="single" w:color="009DD5" w:themeColor="accent2" w:sz="8" w:space="0"/>
        <w:right w:val="single" w:color="009DD5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9DD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9DD5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9DD5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E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572222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F1EEE7" w:themeColor="accent3" w:sz="8" w:space="0"/>
        <w:left w:val="single" w:color="F1EEE7" w:themeColor="accent3" w:sz="8" w:space="0"/>
        <w:bottom w:val="single" w:color="F1EEE7" w:themeColor="accent3" w:sz="8" w:space="0"/>
        <w:right w:val="single" w:color="F1EEE7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1EEE7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1EEE7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1EEE7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AF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572222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F28D2C" w:themeColor="accent4" w:sz="8" w:space="0"/>
        <w:left w:val="single" w:color="F28D2C" w:themeColor="accent4" w:sz="8" w:space="0"/>
        <w:bottom w:val="single" w:color="F28D2C" w:themeColor="accent4" w:sz="8" w:space="0"/>
        <w:right w:val="single" w:color="F28D2C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28D2C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28D2C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28D2C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2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572222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572222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595957" w:themeColor="text1" w:themeTint="BF" w:sz="8" w:space="0"/>
        <w:left w:val="single" w:color="595957" w:themeColor="text1" w:themeTint="BF" w:sz="8" w:space="0"/>
        <w:bottom w:val="single" w:color="595957" w:themeColor="text1" w:themeTint="BF" w:sz="8" w:space="0"/>
        <w:right w:val="single" w:color="595957" w:themeColor="text1" w:themeTint="BF" w:sz="8" w:space="0"/>
        <w:insideH w:val="single" w:color="595957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595957" w:themeColor="text1" w:themeTint="BF" w:sz="8" w:space="0"/>
          <w:left w:val="single" w:color="595957" w:themeColor="text1" w:themeTint="BF" w:sz="8" w:space="0"/>
          <w:bottom w:val="single" w:color="595957" w:themeColor="text1" w:themeTint="BF" w:sz="8" w:space="0"/>
          <w:right w:val="single" w:color="595957" w:themeColor="text1" w:themeTint="BF" w:sz="8" w:space="0"/>
          <w:insideH w:val="nil"/>
          <w:insideV w:val="nil"/>
        </w:tcBorders>
        <w:shd w:val="clear" w:color="auto" w:fill="2121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95957" w:themeColor="text1" w:themeTint="BF" w:sz="6" w:space="0"/>
          <w:left w:val="single" w:color="595957" w:themeColor="text1" w:themeTint="BF" w:sz="8" w:space="0"/>
          <w:bottom w:val="single" w:color="595957" w:themeColor="text1" w:themeTint="BF" w:sz="8" w:space="0"/>
          <w:right w:val="single" w:color="595957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7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8C7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ED667E" w:themeColor="accent1" w:themeTint="BF" w:sz="8" w:space="0"/>
        <w:left w:val="single" w:color="ED667E" w:themeColor="accent1" w:themeTint="BF" w:sz="8" w:space="0"/>
        <w:bottom w:val="single" w:color="ED667E" w:themeColor="accent1" w:themeTint="BF" w:sz="8" w:space="0"/>
        <w:right w:val="single" w:color="ED667E" w:themeColor="accent1" w:themeTint="BF" w:sz="8" w:space="0"/>
        <w:insideH w:val="single" w:color="ED667E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D667E" w:themeColor="accent1" w:themeTint="BF" w:sz="8" w:space="0"/>
          <w:left w:val="single" w:color="ED667E" w:themeColor="accent1" w:themeTint="BF" w:sz="8" w:space="0"/>
          <w:bottom w:val="single" w:color="ED667E" w:themeColor="accent1" w:themeTint="BF" w:sz="8" w:space="0"/>
          <w:right w:val="single" w:color="ED667E" w:themeColor="accent1" w:themeTint="BF" w:sz="8" w:space="0"/>
          <w:insideH w:val="nil"/>
          <w:insideV w:val="nil"/>
        </w:tcBorders>
        <w:shd w:val="clear" w:color="auto" w:fill="E734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667E" w:themeColor="accent1" w:themeTint="BF" w:sz="6" w:space="0"/>
          <w:left w:val="single" w:color="ED667E" w:themeColor="accent1" w:themeTint="BF" w:sz="8" w:space="0"/>
          <w:bottom w:val="single" w:color="ED667E" w:themeColor="accent1" w:themeTint="BF" w:sz="8" w:space="0"/>
          <w:right w:val="single" w:color="ED667E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CD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CD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20C3FF" w:themeColor="accent2" w:themeTint="BF" w:sz="8" w:space="0"/>
        <w:left w:val="single" w:color="20C3FF" w:themeColor="accent2" w:themeTint="BF" w:sz="8" w:space="0"/>
        <w:bottom w:val="single" w:color="20C3FF" w:themeColor="accent2" w:themeTint="BF" w:sz="8" w:space="0"/>
        <w:right w:val="single" w:color="20C3FF" w:themeColor="accent2" w:themeTint="BF" w:sz="8" w:space="0"/>
        <w:insideH w:val="single" w:color="20C3FF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0C3FF" w:themeColor="accent2" w:themeTint="BF" w:sz="8" w:space="0"/>
          <w:left w:val="single" w:color="20C3FF" w:themeColor="accent2" w:themeTint="BF" w:sz="8" w:space="0"/>
          <w:bottom w:val="single" w:color="20C3FF" w:themeColor="accent2" w:themeTint="BF" w:sz="8" w:space="0"/>
          <w:right w:val="single" w:color="20C3FF" w:themeColor="accent2" w:themeTint="BF" w:sz="8" w:space="0"/>
          <w:insideH w:val="nil"/>
          <w:insideV w:val="nil"/>
        </w:tcBorders>
        <w:shd w:val="clear" w:color="auto" w:fill="009D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0C3FF" w:themeColor="accent2" w:themeTint="BF" w:sz="6" w:space="0"/>
          <w:left w:val="single" w:color="20C3FF" w:themeColor="accent2" w:themeTint="BF" w:sz="8" w:space="0"/>
          <w:bottom w:val="single" w:color="20C3FF" w:themeColor="accent2" w:themeTint="BF" w:sz="8" w:space="0"/>
          <w:right w:val="single" w:color="20C3FF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F4F2EC" w:themeColor="accent3" w:themeTint="BF" w:sz="8" w:space="0"/>
        <w:left w:val="single" w:color="F4F2EC" w:themeColor="accent3" w:themeTint="BF" w:sz="8" w:space="0"/>
        <w:bottom w:val="single" w:color="F4F2EC" w:themeColor="accent3" w:themeTint="BF" w:sz="8" w:space="0"/>
        <w:right w:val="single" w:color="F4F2EC" w:themeColor="accent3" w:themeTint="BF" w:sz="8" w:space="0"/>
        <w:insideH w:val="single" w:color="F4F2EC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4F2EC" w:themeColor="accent3" w:themeTint="BF" w:sz="8" w:space="0"/>
          <w:left w:val="single" w:color="F4F2EC" w:themeColor="accent3" w:themeTint="BF" w:sz="8" w:space="0"/>
          <w:bottom w:val="single" w:color="F4F2EC" w:themeColor="accent3" w:themeTint="BF" w:sz="8" w:space="0"/>
          <w:right w:val="single" w:color="F4F2EC" w:themeColor="accent3" w:themeTint="BF" w:sz="8" w:space="0"/>
          <w:insideH w:val="nil"/>
          <w:insideV w:val="nil"/>
        </w:tcBorders>
        <w:shd w:val="clear" w:color="auto" w:fill="F1EEE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4F2EC" w:themeColor="accent3" w:themeTint="BF" w:sz="6" w:space="0"/>
          <w:left w:val="single" w:color="F4F2EC" w:themeColor="accent3" w:themeTint="BF" w:sz="8" w:space="0"/>
          <w:bottom w:val="single" w:color="F4F2EC" w:themeColor="accent3" w:themeTint="BF" w:sz="8" w:space="0"/>
          <w:right w:val="single" w:color="F4F2EC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AF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F5A860" w:themeColor="accent4" w:themeTint="BF" w:sz="8" w:space="0"/>
        <w:left w:val="single" w:color="F5A860" w:themeColor="accent4" w:themeTint="BF" w:sz="8" w:space="0"/>
        <w:bottom w:val="single" w:color="F5A860" w:themeColor="accent4" w:themeTint="BF" w:sz="8" w:space="0"/>
        <w:right w:val="single" w:color="F5A860" w:themeColor="accent4" w:themeTint="BF" w:sz="8" w:space="0"/>
        <w:insideH w:val="single" w:color="F5A86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5A860" w:themeColor="accent4" w:themeTint="BF" w:sz="8" w:space="0"/>
          <w:left w:val="single" w:color="F5A860" w:themeColor="accent4" w:themeTint="BF" w:sz="8" w:space="0"/>
          <w:bottom w:val="single" w:color="F5A860" w:themeColor="accent4" w:themeTint="BF" w:sz="8" w:space="0"/>
          <w:right w:val="single" w:color="F5A860" w:themeColor="accent4" w:themeTint="BF" w:sz="8" w:space="0"/>
          <w:insideH w:val="nil"/>
          <w:insideV w:val="nil"/>
        </w:tcBorders>
        <w:shd w:val="clear" w:color="auto" w:fill="F28D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5A860" w:themeColor="accent4" w:themeTint="BF" w:sz="6" w:space="0"/>
          <w:left w:val="single" w:color="F5A860" w:themeColor="accent4" w:themeTint="BF" w:sz="8" w:space="0"/>
          <w:bottom w:val="single" w:color="F5A860" w:themeColor="accent4" w:themeTint="BF" w:sz="8" w:space="0"/>
          <w:right w:val="single" w:color="F5A86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2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5" w:themeTint="BF" w:sz="8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5" w:themeTint="BF" w:sz="6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1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21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7345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34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345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9DD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1EEE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EEE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28D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8D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D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572222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080" w:hanging="1080"/>
    </w:pPr>
    <w:rPr>
      <w:rFonts w:asciiTheme="majorHAnsi" w:hAnsiTheme="majorHAnsi" w:eastAsiaTheme="majorEastAsia" w:cstheme="majorBidi"/>
    </w:rPr>
  </w:style>
  <w:style w:type="character" w:styleId="CabealhodamensagemChar" w:customStyle="1">
    <w:name w:val="Cabeçalho da mensagem Char"/>
    <w:basedOn w:val="Fontepargpadro"/>
    <w:link w:val="Cabealhodamensagem"/>
    <w:uiPriority w:val="99"/>
    <w:semiHidden/>
    <w:rsid w:val="00572222"/>
    <w:rPr>
      <w:rFonts w:asciiTheme="majorHAnsi" w:hAnsiTheme="majorHAnsi" w:eastAsiaTheme="majorEastAsia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SemEspaamento">
    <w:name w:val="No Spacing"/>
    <w:uiPriority w:val="1"/>
    <w:semiHidden/>
    <w:unhideWhenUsed/>
    <w:qFormat/>
    <w:rsid w:val="00572222"/>
    <w:pPr>
      <w:spacing w:after="0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</w:rPr>
  </w:style>
  <w:style w:type="paragraph" w:styleId="Recuonormal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572222"/>
    <w:pPr>
      <w:spacing w:after="0"/>
    </w:pPr>
  </w:style>
  <w:style w:type="character" w:styleId="TtulodanotaChar" w:customStyle="1">
    <w:name w:val="Título da nota Char"/>
    <w:basedOn w:val="Fontepargpadro"/>
    <w:link w:val="Ttulodanot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Nmerodepgina">
    <w:name w:val="page number"/>
    <w:basedOn w:val="Fontepargpadro"/>
    <w:uiPriority w:val="99"/>
    <w:semiHidden/>
    <w:unhideWhenUsed/>
    <w:rsid w:val="00572222"/>
    <w:rPr>
      <w:sz w:val="22"/>
    </w:rPr>
  </w:style>
  <w:style w:type="table" w:styleId="SimplesTabela1">
    <w:name w:val="Plain Table 1"/>
    <w:basedOn w:val="Tabelanormal"/>
    <w:uiPriority w:val="40"/>
    <w:rsid w:val="00572222"/>
    <w:pPr>
      <w:spacing w:after="0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1"/>
    <w:rsid w:val="00572222"/>
    <w:pPr>
      <w:spacing w:after="0"/>
    </w:pPr>
    <w:tblPr>
      <w:tblStyleRowBandSize w:val="1"/>
      <w:tblStyleColBandSize w:val="1"/>
      <w:tblBorders>
        <w:top w:val="single" w:color="91918D" w:themeColor="text1" w:themeTint="80" w:sz="4" w:space="0"/>
        <w:bottom w:val="single" w:color="91918D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91918D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91918D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91918D" w:themeColor="text1" w:themeTint="80" w:sz="4" w:space="0"/>
          <w:right w:val="single" w:color="91918D" w:themeColor="text1" w:themeTint="80" w:sz="4" w:space="0"/>
        </w:tcBorders>
      </w:tcPr>
    </w:tblStylePr>
    <w:tblStylePr w:type="band2Vert">
      <w:tblPr/>
      <w:tcPr>
        <w:tcBorders>
          <w:left w:val="single" w:color="91918D" w:themeColor="text1" w:themeTint="80" w:sz="4" w:space="0"/>
          <w:right w:val="single" w:color="91918D" w:themeColor="text1" w:themeTint="80" w:sz="4" w:space="0"/>
        </w:tcBorders>
      </w:tcPr>
    </w:tblStylePr>
    <w:tblStylePr w:type="band1Horz">
      <w:tblPr/>
      <w:tcPr>
        <w:tcBorders>
          <w:top w:val="single" w:color="91918D" w:themeColor="text1" w:themeTint="80" w:sz="4" w:space="0"/>
          <w:bottom w:val="single" w:color="91918D" w:themeColor="text1" w:themeTint="80" w:sz="4" w:space="0"/>
        </w:tcBorders>
      </w:tcPr>
    </w:tblStylePr>
  </w:style>
  <w:style w:type="table" w:styleId="SimplesTabela3">
    <w:name w:val="Plain Table 3"/>
    <w:basedOn w:val="Tabelanormal"/>
    <w:uiPriority w:val="42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91918D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91918D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3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4"/>
    <w:rsid w:val="00572222"/>
    <w:pPr>
      <w:spacing w:after="0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1918D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1918D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1918D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1918D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72222"/>
    <w:pPr>
      <w:spacing w:after="0"/>
    </w:pPr>
    <w:rPr>
      <w:rFonts w:ascii="Consolas" w:hAnsi="Consolas"/>
      <w:szCs w:val="21"/>
    </w:rPr>
  </w:style>
  <w:style w:type="character" w:styleId="TextosemFormataoChar" w:customStyle="1">
    <w:name w:val="Texto sem Formatação Char"/>
    <w:basedOn w:val="Fontepargpadro"/>
    <w:link w:val="TextosemFormatao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Citao">
    <w:name w:val="Quote"/>
    <w:basedOn w:val="Normal"/>
    <w:next w:val="Normal"/>
    <w:link w:val="Citao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595957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semiHidden/>
    <w:rsid w:val="00572222"/>
    <w:rPr>
      <w:i/>
      <w:iCs/>
      <w:color w:val="595957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udao">
    <w:name w:val="Salutation"/>
    <w:basedOn w:val="Normal"/>
    <w:next w:val="Normal"/>
    <w:link w:val="SaudaoChar"/>
    <w:uiPriority w:val="5"/>
    <w:qFormat/>
    <w:rsid w:val="00572222"/>
  </w:style>
  <w:style w:type="character" w:styleId="SaudaoChar" w:customStyle="1">
    <w:name w:val="Saudação Char"/>
    <w:basedOn w:val="Fontepargpadro"/>
    <w:link w:val="Saudao"/>
    <w:uiPriority w:val="5"/>
    <w:rsid w:val="00752FC4"/>
  </w:style>
  <w:style w:type="paragraph" w:styleId="Assinatura">
    <w:name w:val="Signature"/>
    <w:basedOn w:val="Normal"/>
    <w:next w:val="Normal"/>
    <w:link w:val="AssinaturaChar"/>
    <w:uiPriority w:val="7"/>
    <w:qFormat/>
    <w:rsid w:val="00254E0D"/>
    <w:pPr>
      <w:contextualSpacing/>
    </w:pPr>
  </w:style>
  <w:style w:type="character" w:styleId="AssinaturaChar" w:customStyle="1">
    <w:name w:val="Assinatura Char"/>
    <w:basedOn w:val="Fontepargpadro"/>
    <w:link w:val="Assinatura"/>
    <w:uiPriority w:val="7"/>
    <w:rsid w:val="00254E0D"/>
    <w:rPr>
      <w:color w:val="auto"/>
    </w:rPr>
  </w:style>
  <w:style w:type="character" w:styleId="Forte">
    <w:name w:val="Strong"/>
    <w:basedOn w:val="Fontepargpadro"/>
    <w:uiPriority w:val="19"/>
    <w:semiHidden/>
    <w:qFormat/>
    <w:rsid w:val="00572222"/>
    <w:rPr>
      <w:b/>
      <w:bCs/>
      <w:sz w:val="22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70706D" w:themeColor="text1" w:themeTint="A5"/>
      <w:spacing w:val="15"/>
    </w:rPr>
  </w:style>
  <w:style w:type="character" w:styleId="SubttuloChar" w:customStyle="1">
    <w:name w:val="Subtítulo Char"/>
    <w:basedOn w:val="Fontepargpadro"/>
    <w:link w:val="Subttulo"/>
    <w:uiPriority w:val="11"/>
    <w:semiHidden/>
    <w:rsid w:val="00572222"/>
    <w:rPr>
      <w:rFonts w:eastAsiaTheme="minorEastAsia"/>
      <w:color w:val="70706D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nfaseSutil">
    <w:name w:val="Subtle Emphasis"/>
    <w:basedOn w:val="Fontepargpadro"/>
    <w:uiPriority w:val="19"/>
    <w:semiHidden/>
    <w:qFormat/>
    <w:rsid w:val="00572222"/>
    <w:rPr>
      <w:i/>
      <w:iCs/>
      <w:color w:val="595957" w:themeColor="text1" w:themeTint="BF"/>
      <w:sz w:val="22"/>
    </w:rPr>
  </w:style>
  <w:style w:type="character" w:styleId="RefernciaSutil">
    <w:name w:val="Subtle Reference"/>
    <w:basedOn w:val="Fontepargpadro"/>
    <w:uiPriority w:val="31"/>
    <w:semiHidden/>
    <w:qFormat/>
    <w:rsid w:val="00572222"/>
    <w:rPr>
      <w:smallCaps/>
      <w:color w:val="70706D" w:themeColor="text1" w:themeTint="A5"/>
      <w:sz w:val="22"/>
    </w:rPr>
  </w:style>
  <w:style w:type="table" w:styleId="Tabelacomefeitos3D1">
    <w:name w:val="Table 3D effects 1"/>
    <w:basedOn w:val="Tabela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572222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572222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572222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572222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572222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572222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572222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572222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572222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572222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572222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572222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572222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572222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572222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572222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572222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572222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deGradeClara">
    <w:name w:val="Grid Table Light"/>
    <w:basedOn w:val="Tabelanormal"/>
    <w:uiPriority w:val="45"/>
    <w:rsid w:val="00572222"/>
    <w:pPr>
      <w:spacing w:after="0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elaemlista1">
    <w:name w:val="Table List 1"/>
    <w:basedOn w:val="Tabelanormal"/>
    <w:uiPriority w:val="99"/>
    <w:semiHidden/>
    <w:unhideWhenUsed/>
    <w:rsid w:val="00572222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572222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572222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572222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572222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572222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572222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572222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572222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aSimples-1">
    <w:name w:val="Table Simple 1"/>
    <w:basedOn w:val="Tabelanormal"/>
    <w:uiPriority w:val="99"/>
    <w:semiHidden/>
    <w:unhideWhenUsed/>
    <w:rsid w:val="00572222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elaSimples-2">
    <w:name w:val="Table Simple 2"/>
    <w:basedOn w:val="Tabela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aSimples-3">
    <w:name w:val="Table Simple 3"/>
    <w:basedOn w:val="Tabelanormal"/>
    <w:uiPriority w:val="99"/>
    <w:semiHidden/>
    <w:unhideWhenUsed/>
    <w:rsid w:val="00572222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572222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5722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daWeb1">
    <w:name w:val="Table Web 1"/>
    <w:basedOn w:val="Tabela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tulo">
    <w:name w:val="Title"/>
    <w:basedOn w:val="Normal"/>
    <w:next w:val="Normal"/>
    <w:link w:val="TtuloChar"/>
    <w:uiPriority w:val="10"/>
    <w:semiHidden/>
    <w:qFormat/>
    <w:rsid w:val="00572222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semiHidden/>
    <w:rsid w:val="00572222"/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tulodendicedeautoridades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hAnsiTheme="majorHAnsi" w:eastAsiaTheme="majorEastAsia" w:cstheme="majorBidi"/>
      <w:b/>
      <w:bCs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BD1633" w:themeColor="accent1" w:themeShade="BF"/>
      <w:sz w:val="32"/>
      <w:szCs w:val="32"/>
    </w:rPr>
  </w:style>
  <w:style w:type="paragraph" w:styleId="Logotipo" w:customStyle="1">
    <w:name w:val="Logotipo"/>
    <w:basedOn w:val="Normal"/>
    <w:link w:val="Caracteredelogotipo"/>
    <w:uiPriority w:val="3"/>
    <w:qFormat/>
    <w:rsid w:val="00A62C23"/>
    <w:pPr>
      <w:spacing w:after="0" w:line="240" w:lineRule="auto"/>
    </w:pPr>
    <w:rPr>
      <w:rFonts w:asciiTheme="majorHAnsi" w:hAnsiTheme="majorHAnsi"/>
      <w:color w:val="4A412B" w:themeColor="accent3" w:themeShade="40"/>
      <w:spacing w:val="20"/>
      <w:sz w:val="26"/>
    </w:rPr>
  </w:style>
  <w:style w:type="character" w:styleId="MenoPendente">
    <w:name w:val="Unresolved Mention"/>
    <w:basedOn w:val="Fontepargpadro"/>
    <w:uiPriority w:val="99"/>
    <w:semiHidden/>
    <w:unhideWhenUsed/>
    <w:rsid w:val="004C287B"/>
    <w:rPr>
      <w:color w:val="605E5C"/>
      <w:shd w:val="clear" w:color="auto" w:fill="E1DFDD"/>
    </w:rPr>
  </w:style>
  <w:style w:type="character" w:styleId="Caracteredelogotipo" w:customStyle="1">
    <w:name w:val="Caractere de logotipo"/>
    <w:basedOn w:val="Fontepargpadro"/>
    <w:link w:val="Logotipo"/>
    <w:uiPriority w:val="3"/>
    <w:rsid w:val="00A62C23"/>
    <w:rPr>
      <w:rFonts w:asciiTheme="majorHAnsi" w:hAnsiTheme="majorHAnsi"/>
      <w:color w:val="4A412B" w:themeColor="accent3" w:themeShade="40"/>
      <w:spacing w:val="2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e0ba1354bae04622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zabella.santos\AppData\Roaming\Microsoft\Templates\Papel%20timbrado%20de%20neg&#243;cios%20financeiro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B33E5DE46041D6AA8DB6BDD55860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F66538-4368-4759-A103-70761C6A7AC6}"/>
      </w:docPartPr>
      <w:docPartBody>
        <w:p xmlns:wp14="http://schemas.microsoft.com/office/word/2010/wordml" w:rsidR="00F7539C" w:rsidRDefault="00F7539C" w14:paraId="514AD34C" wp14:textId="77777777">
          <w:pPr>
            <w:pStyle w:val="26B33E5DE46041D6AA8DB6BDD55860FE"/>
          </w:pPr>
          <w:r w:rsidRPr="00A43468">
            <w:rPr>
              <w:lang w:bidi="pt-BR"/>
            </w:rPr>
            <w:t>Seu nome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9C"/>
    <w:rsid w:val="0021536A"/>
    <w:rsid w:val="00454988"/>
    <w:rsid w:val="00F7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77206D" w:themeColor="accent5" w:themeShade="BF"/>
      <w:sz w:val="22"/>
    </w:rPr>
  </w:style>
  <w:style w:type="paragraph" w:customStyle="1" w:styleId="26B33E5DE46041D6AA8DB6BDD55860FE">
    <w:name w:val="26B33E5DE46041D6AA8DB6BDD55860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ersonal Letterhead">
  <a:themeElements>
    <a:clrScheme name="Financial Business Brochure">
      <a:dk1>
        <a:srgbClr val="212120"/>
      </a:dk1>
      <a:lt1>
        <a:sysClr val="window" lastClr="FFFFFF"/>
      </a:lt1>
      <a:dk2>
        <a:srgbClr val="000000"/>
      </a:dk2>
      <a:lt2>
        <a:srgbClr val="FFFFFF"/>
      </a:lt2>
      <a:accent1>
        <a:srgbClr val="E73454"/>
      </a:accent1>
      <a:accent2>
        <a:srgbClr val="009DD5"/>
      </a:accent2>
      <a:accent3>
        <a:srgbClr val="F1EEE7"/>
      </a:accent3>
      <a:accent4>
        <a:srgbClr val="F28D2C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ED1E7E7645DC4693D1FE925ED60742" ma:contentTypeVersion="15" ma:contentTypeDescription="Crie um novo documento." ma:contentTypeScope="" ma:versionID="f34344ae6008f46ccaf919044a735ab5">
  <xsd:schema xmlns:xsd="http://www.w3.org/2001/XMLSchema" xmlns:xs="http://www.w3.org/2001/XMLSchema" xmlns:p="http://schemas.microsoft.com/office/2006/metadata/properties" xmlns:ns2="dd6794b5-2b34-412a-8a41-333b0ab5f6cf" xmlns:ns3="450e436e-29fd-485c-9d6c-de22a9bcd689" targetNamespace="http://schemas.microsoft.com/office/2006/metadata/properties" ma:root="true" ma:fieldsID="ebe8f4a68a428d543f1e000b522c7c4e" ns2:_="" ns3:_="">
    <xsd:import namespace="dd6794b5-2b34-412a-8a41-333b0ab5f6cf"/>
    <xsd:import namespace="450e436e-29fd-485c-9d6c-de22a9bcd6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794b5-2b34-412a-8a41-333b0ab5f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16dca66e-065c-44fb-a27b-5a0d1ff07f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e436e-29fd-485c-9d6c-de22a9bcd68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03eb338-476d-421e-9e9f-06b291abb8de}" ma:internalName="TaxCatchAll" ma:showField="CatchAllData" ma:web="450e436e-29fd-485c-9d6c-de22a9bcd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0e436e-29fd-485c-9d6c-de22a9bcd689" xsi:nil="true"/>
    <lcf76f155ced4ddcb4097134ff3c332f xmlns="dd6794b5-2b34-412a-8a41-333b0ab5f6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91EAF0-DFD1-4B0F-BB75-625E1C7939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FE28B4-3F0B-44BA-A11E-9A05B3CCD76A}"/>
</file>

<file path=customXml/itemProps3.xml><?xml version="1.0" encoding="utf-8"?>
<ds:datastoreItem xmlns:ds="http://schemas.openxmlformats.org/officeDocument/2006/customXml" ds:itemID="{B5D1C697-EB17-4828-BD83-B57DA0455E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625CEE-B3A5-44EC-A6D5-AEC12085939F}">
  <ds:schemaRefs>
    <ds:schemaRef ds:uri="http://schemas.microsoft.com/office/2006/documentManagement/types"/>
    <ds:schemaRef ds:uri="http://schemas.openxmlformats.org/package/2006/metadata/core-properties"/>
    <ds:schemaRef ds:uri="1ed88b9d-9318-47d8-b15d-945d88b27c42"/>
    <ds:schemaRef ds:uri="http://purl.org/dc/terms/"/>
    <ds:schemaRef ds:uri="http://schemas.microsoft.com/office/2006/metadata/properties"/>
    <ds:schemaRef ds:uri="http://www.w3.org/XML/1998/namespace"/>
    <ds:schemaRef ds:uri="2035eeb1-5751-470c-9352-f90857e7e897"/>
    <ds:schemaRef ds:uri="http://schemas.microsoft.com/office/infopath/2007/PartnerControls"/>
    <ds:schemaRef ds:uri="http://purl.org/dc/dcmitype/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Papel timbrado de negócios financeiros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Izabella Christina da Silva Santos</dc:creator>
  <lastModifiedBy>Fernanda Capdeville Fajardo de Queiroz</lastModifiedBy>
  <revision>15</revision>
  <dcterms:created xsi:type="dcterms:W3CDTF">2025-07-31T20:45:00.0000000Z</dcterms:created>
  <dcterms:modified xsi:type="dcterms:W3CDTF">2026-06-01T17:41:43.7066967Z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0x01010008ED1E7E7645DC4693D1FE925ED60742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2025-07-31T19:23:39Z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1f1be804-ebdf-42f4-bda1-7f29abe6d47a</vt:lpwstr>
  </property>
  <property fmtid="{D5CDD505-2E9C-101B-9397-08002B2CF9AE}" pid="8" name="MSIP_Label_defa4170-0d19-0005-0004-bc88714345d2_ActionId">
    <vt:lpwstr>bdc934dd-f2b3-4e9f-a342-95536b53e29e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