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1192F46" w:rsidP="3512DDB1" w:rsidRDefault="61192F46" w14:paraId="747E6627" w14:textId="003905A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</w:pPr>
      <w:r w:rsidRPr="3512DDB1" w:rsidR="61192F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  <w:t>[logo do Município]</w:t>
      </w:r>
    </w:p>
    <w:p w:rsidR="61192F46" w:rsidP="3512DDB1" w:rsidRDefault="61192F46" w14:paraId="2576CE0B" w14:textId="219848F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</w:pPr>
      <w:r w:rsidRPr="3512DDB1" w:rsidR="61192F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  <w:t>[Endereço completo]</w:t>
      </w:r>
    </w:p>
    <w:p w:rsidR="3512DDB1" w:rsidP="3512DDB1" w:rsidRDefault="3512DDB1" w14:paraId="71BD6982" w14:textId="0EA7AC75">
      <w:pPr>
        <w:pStyle w:val="Data"/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020"/>
          <w:sz w:val="28"/>
          <w:szCs w:val="28"/>
          <w:lang w:val="pt-BR"/>
        </w:rPr>
      </w:pPr>
    </w:p>
    <w:p w:rsidRPr="00A43468" w:rsidR="00752FC4" w:rsidP="3512DDB1" w:rsidRDefault="005F7873" w14:paraId="7ADBE187" w14:textId="467925DC">
      <w:pPr>
        <w:pStyle w:val="Data"/>
        <w:spacing w:before="0" w:beforeAutospacing="off" w:after="0" w:afterAutospacing="off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020" w:themeColor="text1" w:themeTint="FF" w:themeShade="FF"/>
          <w:sz w:val="28"/>
          <w:szCs w:val="28"/>
          <w:lang w:val="pt-BR"/>
        </w:rPr>
      </w:pPr>
      <w:r w:rsidRPr="3512DDB1" w:rsidR="4A783B6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020"/>
          <w:sz w:val="28"/>
          <w:szCs w:val="28"/>
          <w:lang w:val="pt-BR"/>
        </w:rPr>
        <w:t xml:space="preserve">RELATÓRIO DE </w:t>
      </w:r>
      <w:r w:rsidRPr="3512DDB1" w:rsidR="4D1E5E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020"/>
          <w:sz w:val="28"/>
          <w:szCs w:val="28"/>
          <w:lang w:val="pt-BR"/>
        </w:rPr>
        <w:t>CARACTERIZA</w:t>
      </w:r>
      <w:r w:rsidRPr="3512DDB1" w:rsidR="016311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020"/>
          <w:sz w:val="28"/>
          <w:szCs w:val="28"/>
          <w:lang w:val="pt-BR"/>
        </w:rPr>
        <w:t>ÇÃO BÁSICA DO MUNICÍPIO</w:t>
      </w:r>
      <w:r w:rsidRPr="3512DDB1" w:rsidR="0A2B0A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020"/>
          <w:sz w:val="28"/>
          <w:szCs w:val="28"/>
          <w:lang w:val="pt-BR"/>
        </w:rPr>
        <w:t xml:space="preserve"> </w:t>
      </w:r>
      <w:r w:rsidRPr="3512DDB1" w:rsidR="0A2B0A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8"/>
          <w:szCs w:val="28"/>
          <w:lang w:val="pt-BR"/>
        </w:rPr>
        <w:t>(MODELO)</w:t>
      </w:r>
    </w:p>
    <w:p w:rsidR="6E2732FF" w:rsidP="3512DDB1" w:rsidRDefault="6E2732FF" w14:paraId="18926933" w14:textId="5320E47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</w:pPr>
    </w:p>
    <w:p w:rsidRPr="00A43468" w:rsidR="00752FC4" w:rsidP="3512DDB1" w:rsidRDefault="005F7873" w14:paraId="6CDD1BEE" w14:textId="0DD8941D">
      <w:pPr>
        <w:spacing w:before="0" w:beforeAutospacing="off" w:after="0" w:afterAutospacing="off"/>
        <w:rPr>
          <w:rFonts w:ascii="Aptos" w:hAnsi="Aptos" w:eastAsia="Aptos" w:cs="Aptos"/>
        </w:rPr>
      </w:pPr>
    </w:p>
    <w:p w:rsidRPr="00A43468" w:rsidR="00752FC4" w:rsidP="3512DDB1" w:rsidRDefault="005F7873" w14:paraId="15D08B51" w14:textId="55A6F529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</w:pPr>
    </w:p>
    <w:p w:rsidRPr="00A43468" w:rsidR="00752FC4" w:rsidP="3512DDB1" w:rsidRDefault="005F7873" w14:paraId="5F5F4898" w14:textId="292E22F9">
      <w:pPr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02020" w:themeColor="text1" w:themeTint="FF" w:themeShade="FF"/>
          <w:sz w:val="24"/>
          <w:szCs w:val="24"/>
          <w:lang w:val="pt-BR"/>
        </w:rPr>
      </w:pPr>
      <w:r w:rsidRPr="3512DDB1" w:rsidR="4C65F8F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>Ao Ministério das Cidades</w:t>
      </w:r>
    </w:p>
    <w:p w:rsidRPr="00A43468" w:rsidR="00752FC4" w:rsidP="3512DDB1" w:rsidRDefault="005F7873" w14:paraId="4849BE55" w14:textId="0AFCFDDF">
      <w:pPr>
        <w:pStyle w:val="Saudao"/>
        <w:spacing w:before="0" w:beforeAutospacing="off"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</w:pPr>
      <w:r w:rsidRPr="3512DDB1" w:rsidR="4761F3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>Secretaria Nacional de Desenvolvimento Urbano e Metropolitano</w:t>
      </w:r>
      <w:r w:rsidRPr="3512DDB1" w:rsidR="0EBC9F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020"/>
          <w:sz w:val="24"/>
          <w:szCs w:val="24"/>
          <w:lang w:val="pt-BR"/>
        </w:rPr>
        <w:t>,</w:t>
      </w:r>
    </w:p>
    <w:p w:rsidR="6E2732FF" w:rsidP="3512DDB1" w:rsidRDefault="6E2732FF" w14:paraId="75A0AECC" w14:textId="7E72B3ED">
      <w:pPr>
        <w:pStyle w:val="Saudao"/>
        <w:spacing w:before="0" w:beforeAutospacing="off" w:after="0" w:afterAutospacing="off"/>
        <w:jc w:val="both"/>
        <w:rPr>
          <w:rFonts w:ascii="Aptos" w:hAnsi="Aptos" w:eastAsia="Aptos" w:cs="Aptos"/>
        </w:rPr>
      </w:pPr>
    </w:p>
    <w:p w:rsidRPr="00A43468" w:rsidR="00752FC4" w:rsidP="3512DDB1" w:rsidRDefault="005F7873" w14:paraId="09D7B01B" w14:textId="5922D89D">
      <w:pPr>
        <w:pStyle w:val="Saudao"/>
        <w:spacing w:before="0" w:beforeAutospacing="off"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020" w:themeColor="text1" w:themeTint="FF" w:themeShade="FF"/>
          <w:sz w:val="24"/>
          <w:szCs w:val="24"/>
          <w:lang w:val="pt-BR"/>
        </w:rPr>
      </w:pPr>
      <w:r w:rsidRPr="3512DDB1" w:rsidR="5D2FB367">
        <w:rPr>
          <w:rFonts w:ascii="Aptos" w:hAnsi="Aptos" w:eastAsia="Aptos" w:cs="Aptos"/>
          <w:b w:val="1"/>
          <w:bCs w:val="1"/>
          <w:color w:val="auto"/>
        </w:rPr>
        <w:t>Assunto:</w:t>
      </w:r>
      <w:r w:rsidRPr="3512DDB1" w:rsidR="5D2FB36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  <w:lang w:eastAsia="en-US" w:bidi="ar-SA"/>
        </w:rPr>
        <w:t xml:space="preserve"> </w:t>
      </w:r>
      <w:r w:rsidRPr="3512DDB1" w:rsidR="678801C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 w:eastAsia="en-US" w:bidi="ar-SA"/>
        </w:rPr>
        <w:t>Apresentação geral da cidade</w:t>
      </w:r>
      <w:r w:rsidRPr="3512DDB1" w:rsidR="4688323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 w:eastAsia="en-US" w:bidi="ar-SA"/>
        </w:rPr>
        <w:t xml:space="preserve"> para o Curso Urgência Climática</w:t>
      </w:r>
      <w:r>
        <w:br/>
      </w:r>
    </w:p>
    <w:p w:rsidR="617F8E44" w:rsidP="3512DDB1" w:rsidRDefault="617F8E44" w14:paraId="3F103709" w14:textId="56E9E541">
      <w:pPr>
        <w:pStyle w:val="Saudao"/>
        <w:suppressLineNumbers w:val="0"/>
        <w:bidi w:val="0"/>
        <w:spacing w:before="0" w:beforeAutospacing="off" w:after="0" w:afterAutospacing="off" w:line="312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 w:themeColor="accent5" w:themeTint="FF" w:themeShade="FF"/>
          <w:sz w:val="24"/>
          <w:szCs w:val="24"/>
          <w:lang w:val="pt-BR"/>
        </w:rPr>
      </w:pPr>
      <w:r w:rsidRPr="3512DDB1" w:rsidR="617F8E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  <w:t>Apr</w:t>
      </w:r>
      <w:r w:rsidRPr="3512DDB1" w:rsidR="617F8E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 w:eastAsia="en-US" w:bidi="ar-SA"/>
        </w:rPr>
        <w:t>es</w:t>
      </w:r>
      <w:r w:rsidRPr="3512DDB1" w:rsidR="617F8E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 w:eastAsia="en-US" w:bidi="ar-SA"/>
        </w:rPr>
        <w:t>enta</w:t>
      </w:r>
      <w:r w:rsidRPr="3512DDB1" w:rsidR="35AD5E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 w:eastAsia="en-US" w:bidi="ar-SA"/>
        </w:rPr>
        <w:t>r</w:t>
      </w:r>
      <w:r w:rsidRPr="3512DDB1" w:rsidR="617F8E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 w:eastAsia="en-US" w:bidi="ar-SA"/>
        </w:rPr>
        <w:t xml:space="preserve"> de forma breve o m</w:t>
      </w:r>
      <w:r w:rsidRPr="3512DDB1" w:rsidR="5EDDA2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 w:eastAsia="en-US" w:bidi="ar-SA"/>
        </w:rPr>
        <w:t>unicípio</w:t>
      </w:r>
      <w:r w:rsidRPr="3512DDB1" w:rsidR="17D930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 w:eastAsia="en-US" w:bidi="ar-SA"/>
        </w:rPr>
        <w:t>, abordando os seguintes itens:</w:t>
      </w:r>
    </w:p>
    <w:p w:rsidR="5DDD05D1" w:rsidP="3512DDB1" w:rsidRDefault="5DDD05D1" w14:paraId="6A73D7DF" w14:textId="0F04C39F">
      <w:pPr>
        <w:pStyle w:val="Saudao"/>
        <w:numPr>
          <w:ilvl w:val="0"/>
          <w:numId w:val="14"/>
        </w:numPr>
        <w:suppressLineNumbers w:val="0"/>
        <w:bidi w:val="0"/>
        <w:spacing w:before="0" w:beforeAutospacing="off" w:after="0" w:afterAutospacing="off" w:line="312" w:lineRule="auto"/>
        <w:ind w:left="360" w:right="0" w:hanging="36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 w:themeColor="accent5" w:themeTint="FF" w:themeShade="FF"/>
          <w:sz w:val="24"/>
          <w:szCs w:val="24"/>
          <w:lang w:val="pt-BR"/>
        </w:rPr>
      </w:pPr>
      <w:r w:rsidRPr="3512DDB1" w:rsidR="5DDD05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  <w:t>Geografia, clima, população [no máximo 1 página]</w:t>
      </w:r>
    </w:p>
    <w:p w:rsidR="5DDD05D1" w:rsidP="3512DDB1" w:rsidRDefault="5DDD05D1" w14:paraId="75A077E7" w14:textId="402FBB7E">
      <w:pPr>
        <w:pStyle w:val="Saudao"/>
        <w:numPr>
          <w:ilvl w:val="0"/>
          <w:numId w:val="14"/>
        </w:numPr>
        <w:suppressLineNumbers w:val="0"/>
        <w:bidi w:val="0"/>
        <w:spacing w:before="0" w:beforeAutospacing="off" w:after="0" w:afterAutospacing="off" w:line="312" w:lineRule="auto"/>
        <w:ind w:left="360" w:right="0" w:hanging="36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 w:themeColor="accent5" w:themeTint="FF" w:themeShade="FF"/>
          <w:sz w:val="24"/>
          <w:szCs w:val="24"/>
          <w:lang w:val="pt-BR"/>
        </w:rPr>
      </w:pPr>
      <w:r w:rsidRPr="3512DDB1" w:rsidR="5DDD05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  <w:t xml:space="preserve">Caracterização urbana (infraestrutura urbana, características ambientais, habitacionais </w:t>
      </w:r>
      <w:r w:rsidRPr="3512DDB1" w:rsidR="5DDD05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  <w:t>etc</w:t>
      </w:r>
      <w:r w:rsidRPr="3512DDB1" w:rsidR="5DDD05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  <w:t>). [no máximo 1 página]</w:t>
      </w:r>
    </w:p>
    <w:p w:rsidR="5DDD05D1" w:rsidP="3512DDB1" w:rsidRDefault="5DDD05D1" w14:paraId="14B3774F" w14:textId="3AA17C68">
      <w:pPr>
        <w:pStyle w:val="Saudao"/>
        <w:numPr>
          <w:ilvl w:val="0"/>
          <w:numId w:val="14"/>
        </w:numPr>
        <w:suppressLineNumbers w:val="0"/>
        <w:bidi w:val="0"/>
        <w:spacing w:before="0" w:beforeAutospacing="off" w:after="0" w:afterAutospacing="off" w:line="312" w:lineRule="auto"/>
        <w:ind w:left="360" w:right="0" w:hanging="36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 w:themeColor="accent5" w:themeTint="FF" w:themeShade="FF"/>
          <w:sz w:val="24"/>
          <w:szCs w:val="24"/>
          <w:lang w:val="pt-BR"/>
        </w:rPr>
      </w:pPr>
      <w:r w:rsidRPr="3512DDB1" w:rsidR="5DDD05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  <w:t xml:space="preserve">Caracterização dos territórios vulneráveis (favelas, </w:t>
      </w:r>
      <w:r w:rsidRPr="3512DDB1" w:rsidR="53CA0F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  <w:t>número</w:t>
      </w:r>
      <w:r w:rsidRPr="3512DDB1" w:rsidR="5DDD05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  <w:t xml:space="preserve"> de áreas, habitantes, localização, áreas em risco climático)</w:t>
      </w:r>
      <w:r w:rsidRPr="3512DDB1" w:rsidR="47D3F2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  <w:t xml:space="preserve"> </w:t>
      </w:r>
      <w:r w:rsidRPr="3512DDB1" w:rsidR="447D8B3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  <w:t xml:space="preserve">[no máximo 1 página] </w:t>
      </w:r>
    </w:p>
    <w:p w:rsidR="5DDD05D1" w:rsidP="3512DDB1" w:rsidRDefault="5DDD05D1" w14:paraId="5A30EAE6" w14:textId="2FE7240C">
      <w:pPr>
        <w:pStyle w:val="Saudao"/>
        <w:numPr>
          <w:ilvl w:val="0"/>
          <w:numId w:val="14"/>
        </w:numPr>
        <w:suppressLineNumbers w:val="0"/>
        <w:bidi w:val="0"/>
        <w:spacing w:before="0" w:beforeAutospacing="off" w:after="0" w:afterAutospacing="off" w:line="312" w:lineRule="auto"/>
        <w:ind w:left="360" w:right="0" w:hanging="36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 w:themeColor="accent5" w:themeTint="FF" w:themeShade="FF"/>
          <w:sz w:val="24"/>
          <w:szCs w:val="24"/>
          <w:lang w:val="pt-BR"/>
        </w:rPr>
      </w:pPr>
      <w:r w:rsidRPr="3512DDB1" w:rsidR="5DDD05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  <w:t>Caracterização Climática (riscos climáticos)</w:t>
      </w:r>
      <w:r w:rsidRPr="3512DDB1" w:rsidR="4154E6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  <w:t xml:space="preserve"> [no máximo 1 página]</w:t>
      </w:r>
    </w:p>
    <w:p w:rsidR="5DDD05D1" w:rsidP="3512DDB1" w:rsidRDefault="5DDD05D1" w14:paraId="1BF95B04" w14:textId="5C35AE99">
      <w:pPr>
        <w:pStyle w:val="Saudao"/>
        <w:numPr>
          <w:ilvl w:val="0"/>
          <w:numId w:val="14"/>
        </w:numPr>
        <w:suppressLineNumbers w:val="0"/>
        <w:bidi w:val="0"/>
        <w:spacing w:before="0" w:beforeAutospacing="off" w:after="0" w:afterAutospacing="off" w:line="312" w:lineRule="auto"/>
        <w:ind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 w:themeColor="accent5" w:themeTint="FF" w:themeShade="FF"/>
          <w:sz w:val="24"/>
          <w:szCs w:val="24"/>
          <w:lang w:val="pt-BR"/>
        </w:rPr>
      </w:pPr>
      <w:r w:rsidRPr="3512DDB1" w:rsidR="5DDD05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 w:eastAsia="en-US" w:bidi="ar-SA"/>
        </w:rPr>
        <w:t xml:space="preserve">Principais </w:t>
      </w:r>
      <w:r w:rsidRPr="3512DDB1" w:rsidR="74CE87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 w:eastAsia="en-US" w:bidi="ar-SA"/>
        </w:rPr>
        <w:t>ações</w:t>
      </w:r>
      <w:r w:rsidRPr="3512DDB1" w:rsidR="5DDD05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 w:eastAsia="en-US" w:bidi="ar-SA"/>
        </w:rPr>
        <w:t xml:space="preserve"> em andamento </w:t>
      </w:r>
      <w:r w:rsidRPr="3512DDB1" w:rsidR="4E0051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 w:eastAsia="en-US" w:bidi="ar-SA"/>
        </w:rPr>
        <w:t xml:space="preserve">ou planejadas </w:t>
      </w:r>
      <w:r w:rsidRPr="3512DDB1" w:rsidR="78ECC0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 w:eastAsia="en-US" w:bidi="ar-SA"/>
        </w:rPr>
        <w:t xml:space="preserve">(i) </w:t>
      </w:r>
      <w:r w:rsidRPr="3512DDB1" w:rsidR="5DDD05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 w:eastAsia="en-US" w:bidi="ar-SA"/>
        </w:rPr>
        <w:t>para enfrentamento de riscos climáticos</w:t>
      </w:r>
      <w:r w:rsidRPr="3512DDB1" w:rsidR="75C4ED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 w:eastAsia="en-US" w:bidi="ar-SA"/>
        </w:rPr>
        <w:t xml:space="preserve"> </w:t>
      </w:r>
      <w:r w:rsidRPr="3512DDB1" w:rsidR="43CE22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 w:eastAsia="en-US" w:bidi="ar-SA"/>
        </w:rPr>
        <w:t xml:space="preserve">nestes territórios vulneráveis e </w:t>
      </w:r>
      <w:r w:rsidRPr="3512DDB1" w:rsidR="22EA3F5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 w:eastAsia="en-US" w:bidi="ar-SA"/>
        </w:rPr>
        <w:t>(</w:t>
      </w:r>
      <w:r w:rsidRPr="3512DDB1" w:rsidR="22EA3F5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 w:eastAsia="en-US" w:bidi="ar-SA"/>
        </w:rPr>
        <w:t>ii</w:t>
      </w:r>
      <w:r w:rsidRPr="3512DDB1" w:rsidR="22EA3F5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 w:eastAsia="en-US" w:bidi="ar-SA"/>
        </w:rPr>
        <w:t xml:space="preserve">) </w:t>
      </w:r>
      <w:r w:rsidRPr="3512DDB1" w:rsidR="43CE22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 w:eastAsia="en-US" w:bidi="ar-SA"/>
        </w:rPr>
        <w:t xml:space="preserve">que estejam relacionadas às </w:t>
      </w:r>
      <w:r w:rsidRPr="3512DDB1" w:rsidR="43CE22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 w:eastAsia="en-US" w:bidi="ar-SA"/>
        </w:rPr>
        <w:t xml:space="preserve">políticas urbanas e climáticas </w:t>
      </w:r>
      <w:r w:rsidRPr="3512DDB1" w:rsidR="43CE22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 w:eastAsia="en-US" w:bidi="ar-SA"/>
        </w:rPr>
        <w:t>(po</w:t>
      </w:r>
      <w:r w:rsidRPr="3512DDB1" w:rsidR="43CE22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 w:eastAsia="en-US" w:bidi="ar-SA"/>
        </w:rPr>
        <w:t>r exem</w:t>
      </w:r>
      <w:r w:rsidRPr="3512DDB1" w:rsidR="43CE22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  <w:t xml:space="preserve">plo: atualização de bases cadastrais, mapeamento de riscos, </w:t>
      </w:r>
      <w:r w:rsidRPr="3512DDB1" w:rsidR="3C96C7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  <w:t xml:space="preserve">instrumentos de planejamento revisados com viés climático, projetos urbanísticos </w:t>
      </w:r>
      <w:r w:rsidRPr="3512DDB1" w:rsidR="3C96C7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  <w:t>etc</w:t>
      </w:r>
      <w:r w:rsidRPr="3512DDB1" w:rsidR="3C96C7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  <w:t xml:space="preserve">) </w:t>
      </w:r>
      <w:r w:rsidRPr="3512DDB1" w:rsidR="43CE22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  <w:t xml:space="preserve">  </w:t>
      </w:r>
      <w:r w:rsidRPr="3512DDB1" w:rsidR="75C4ED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  <w:t>[no máximo 1 página]</w:t>
      </w:r>
    </w:p>
    <w:p w:rsidR="493CE026" w:rsidP="3512DDB1" w:rsidRDefault="493CE026" w14:paraId="5DCB0A69" w14:textId="461F27E6">
      <w:pPr>
        <w:pStyle w:val="Normal"/>
        <w:suppressLineNumbers w:val="0"/>
        <w:bidi w:val="0"/>
        <w:spacing w:before="0" w:beforeAutospacing="off" w:after="360" w:afterAutospacing="off" w:line="312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 w:themeColor="accent5" w:themeTint="FF" w:themeShade="FF"/>
          <w:sz w:val="24"/>
          <w:szCs w:val="24"/>
          <w:lang w:val="pt-BR"/>
        </w:rPr>
      </w:pPr>
      <w:r w:rsidRPr="3512DDB1" w:rsidR="493CE0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  <w:t>N</w:t>
      </w:r>
      <w:r w:rsidRPr="3512DDB1" w:rsidR="5EC21EC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  <w:t xml:space="preserve">o caso de inscrição conjunta, espera-se que </w:t>
      </w:r>
      <w:r w:rsidRPr="3512DDB1" w:rsidR="770402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  <w:t xml:space="preserve">indiquem riscos e ações </w:t>
      </w:r>
      <w:r w:rsidRPr="3512DDB1" w:rsidR="42EA84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  <w:t>comuns</w:t>
      </w:r>
      <w:r w:rsidRPr="3512DDB1" w:rsidR="28803D4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  <w:t>, justificando como a inscrição conjunta poderia contribuir para aprimorá-las e para melhorar a gestão integrada dos municípios envolvidos</w:t>
      </w:r>
      <w:r w:rsidRPr="3512DDB1" w:rsidR="4F7890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  <w:t>.</w:t>
      </w:r>
    </w:p>
    <w:p w:rsidR="6DC0AE12" w:rsidP="3512DDB1" w:rsidRDefault="6DC0AE12" w14:paraId="7C7AE6D8" w14:textId="55B5C80E">
      <w:pPr>
        <w:spacing w:before="0" w:beforeAutospacing="off" w:after="0" w:afterAutospacing="off" w:line="240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B9AD5"/>
          <w:sz w:val="24"/>
          <w:szCs w:val="24"/>
          <w:lang w:val="pt-BR"/>
        </w:rPr>
      </w:pPr>
    </w:p>
    <w:p w:rsidR="788873FF" w:rsidP="3512DDB1" w:rsidRDefault="788873FF" w14:paraId="3B62D80D" w14:textId="23F4FD5A">
      <w:pPr>
        <w:spacing w:before="0" w:beforeAutospacing="off" w:after="0" w:afterAutospacing="off" w:line="240" w:lineRule="auto"/>
        <w:jc w:val="right"/>
        <w:rPr>
          <w:rFonts w:ascii="Aptos" w:hAnsi="Aptos" w:eastAsia="Aptos" w:cs="Aptos"/>
        </w:rPr>
      </w:pPr>
    </w:p>
    <w:p w:rsidR="788873FF" w:rsidP="3512DDB1" w:rsidRDefault="788873FF" w14:paraId="778AD3EE" w14:textId="2724737B">
      <w:pPr>
        <w:spacing w:before="0" w:beforeAutospacing="off" w:after="0" w:afterAutospacing="off" w:line="240" w:lineRule="auto"/>
        <w:jc w:val="left"/>
        <w:rPr>
          <w:rFonts w:ascii="Aptos" w:hAnsi="Aptos" w:eastAsia="Aptos" w:cs="Aptos"/>
        </w:rPr>
      </w:pPr>
    </w:p>
    <w:p w:rsidR="788873FF" w:rsidP="3512DDB1" w:rsidRDefault="788873FF" w14:paraId="2FC77C3C" w14:textId="6833E452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color w:val="5B9AD5" w:themeColor="accent5" w:themeTint="FF" w:themeShade="FF"/>
        </w:rPr>
      </w:pPr>
      <w:r w:rsidRPr="3512DDB1" w:rsidR="653F5E81">
        <w:rPr>
          <w:rFonts w:ascii="Aptos" w:hAnsi="Aptos" w:eastAsia="Aptos" w:cs="Aptos"/>
          <w:color w:val="5B9AD5"/>
        </w:rPr>
        <w:t>[data de assinatura]</w:t>
      </w:r>
    </w:p>
    <w:p w:rsidR="788873FF" w:rsidP="3512DDB1" w:rsidRDefault="788873FF" w14:paraId="77308E1C" w14:textId="63DB0F98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color w:val="5B9AD5" w:themeColor="accent5" w:themeTint="FF" w:themeShade="FF"/>
        </w:rPr>
      </w:pPr>
      <w:r w:rsidRPr="3512DDB1" w:rsidR="04EF021B">
        <w:rPr>
          <w:rFonts w:ascii="Aptos" w:hAnsi="Aptos" w:eastAsia="Aptos" w:cs="Aptos"/>
          <w:color w:val="5B9AD5"/>
        </w:rPr>
        <w:t>Assinatura</w:t>
      </w:r>
    </w:p>
    <w:p w:rsidR="788873FF" w:rsidP="3512DDB1" w:rsidRDefault="788873FF" w14:paraId="73062D2F" w14:textId="4376B64A">
      <w:pPr>
        <w:spacing w:before="0" w:beforeAutospacing="off" w:after="0" w:afterAutospacing="off" w:line="240" w:lineRule="auto"/>
        <w:jc w:val="center"/>
        <w:rPr>
          <w:rFonts w:ascii="Aptos" w:hAnsi="Aptos" w:eastAsia="Aptos" w:cs="Aptos"/>
          <w:color w:val="5B9AD5" w:themeColor="accent5" w:themeTint="FF" w:themeShade="FF"/>
        </w:rPr>
      </w:pPr>
      <w:r w:rsidRPr="3512DDB1" w:rsidR="04EF021B">
        <w:rPr>
          <w:rFonts w:ascii="Aptos" w:hAnsi="Aptos" w:eastAsia="Aptos" w:cs="Aptos"/>
          <w:color w:val="5B9AD5"/>
        </w:rPr>
        <w:t>[Nome completo da</w:t>
      </w:r>
      <w:r w:rsidRPr="3512DDB1" w:rsidR="06E1485B">
        <w:rPr>
          <w:rFonts w:ascii="Aptos" w:hAnsi="Aptos" w:eastAsia="Aptos" w:cs="Aptos"/>
          <w:color w:val="5B9AD5"/>
        </w:rPr>
        <w:t xml:space="preserve"> pessoa responsável pelo relatório</w:t>
      </w:r>
      <w:r w:rsidRPr="3512DDB1" w:rsidR="04EF021B">
        <w:rPr>
          <w:rFonts w:ascii="Aptos" w:hAnsi="Aptos" w:eastAsia="Aptos" w:cs="Aptos"/>
          <w:color w:val="5B9AD5"/>
        </w:rPr>
        <w:t>]</w:t>
      </w:r>
    </w:p>
    <w:p w:rsidR="788873FF" w:rsidP="6E2732FF" w:rsidRDefault="788873FF" w14:paraId="39B4AECC" w14:textId="31C54435">
      <w:pPr>
        <w:spacing w:before="0" w:beforeAutospacing="off" w:after="0" w:afterAutospacing="off" w:line="240" w:lineRule="auto"/>
        <w:jc w:val="center"/>
      </w:pPr>
      <w:r w:rsidRPr="3512DDB1" w:rsidR="33E4F218">
        <w:rPr>
          <w:rFonts w:ascii="Aptos" w:hAnsi="Aptos" w:eastAsia="Aptos" w:cs="Aptos"/>
          <w:color w:val="5B9AD5"/>
          <w:sz w:val="24"/>
          <w:szCs w:val="24"/>
          <w:lang w:eastAsia="en-US" w:bidi="ar-SA"/>
        </w:rPr>
        <w:t>[cargo]</w:t>
      </w:r>
      <w:r>
        <w:br/>
      </w:r>
    </w:p>
    <w:sectPr w:rsidRPr="00A43468" w:rsidR="000F7122" w:rsidSect="0096696F">
      <w:pgSz w:w="11906" w:h="16838" w:orient="portrait" w:code="9"/>
      <w:pgMar w:top="1440" w:right="1440" w:bottom="1440" w:left="1440" w:header="720" w:footer="864" w:gutter="0"/>
      <w:cols w:space="720"/>
      <w:docGrid w:linePitch="360"/>
      <w:headerReference w:type="default" r:id="Re0ba1354bae04622"/>
      <w:footerReference w:type="default" r:id="Rd1366bea57694f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19AD" w:rsidRDefault="00A819AD" w14:paraId="7AA79389" w14:textId="77777777">
      <w:pPr>
        <w:spacing w:after="0"/>
      </w:pPr>
      <w:r>
        <w:separator/>
      </w:r>
    </w:p>
    <w:p w:rsidR="00A819AD" w:rsidRDefault="00A819AD" w14:paraId="09D3F1BF" w14:textId="77777777"/>
  </w:endnote>
  <w:endnote w:type="continuationSeparator" w:id="0">
    <w:p w:rsidR="00A819AD" w:rsidRDefault="00A819AD" w14:paraId="1D9D5156" w14:textId="77777777">
      <w:pPr>
        <w:spacing w:after="0"/>
      </w:pPr>
      <w:r>
        <w:continuationSeparator/>
      </w:r>
    </w:p>
    <w:p w:rsidR="00A819AD" w:rsidRDefault="00A819AD" w14:paraId="374605F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DC0AE12" w:rsidTr="6DC0AE12" w14:paraId="4BECD340">
      <w:trPr>
        <w:trHeight w:val="300"/>
      </w:trPr>
      <w:tc>
        <w:tcPr>
          <w:tcW w:w="3005" w:type="dxa"/>
          <w:tcMar/>
        </w:tcPr>
        <w:p w:rsidR="6DC0AE12" w:rsidP="6DC0AE12" w:rsidRDefault="6DC0AE12" w14:paraId="43DB075B" w14:textId="188EA122">
          <w:pPr>
            <w:pStyle w:val="Cabealho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DC0AE12" w:rsidP="6DC0AE12" w:rsidRDefault="6DC0AE12" w14:paraId="26F2B976" w14:textId="09175F57">
          <w:pPr>
            <w:pStyle w:val="Cabealho"/>
            <w:bidi w:val="0"/>
            <w:jc w:val="center"/>
          </w:pPr>
        </w:p>
      </w:tc>
      <w:tc>
        <w:tcPr>
          <w:tcW w:w="3005" w:type="dxa"/>
          <w:tcMar/>
        </w:tcPr>
        <w:p w:rsidR="6DC0AE12" w:rsidP="6DC0AE12" w:rsidRDefault="6DC0AE12" w14:paraId="7757A538" w14:textId="0CE56D34">
          <w:pPr>
            <w:pStyle w:val="Cabealho"/>
            <w:bidi w:val="0"/>
            <w:ind w:right="-115"/>
            <w:jc w:val="right"/>
          </w:pPr>
        </w:p>
      </w:tc>
    </w:tr>
  </w:tbl>
  <w:p w:rsidR="6DC0AE12" w:rsidP="6DC0AE12" w:rsidRDefault="6DC0AE12" w14:paraId="0529211E" w14:textId="599D9276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19AD" w:rsidRDefault="00A819AD" w14:paraId="13185E14" w14:textId="77777777">
      <w:pPr>
        <w:spacing w:after="0"/>
      </w:pPr>
      <w:r>
        <w:separator/>
      </w:r>
    </w:p>
    <w:p w:rsidR="00A819AD" w:rsidRDefault="00A819AD" w14:paraId="28DDD84B" w14:textId="77777777"/>
  </w:footnote>
  <w:footnote w:type="continuationSeparator" w:id="0">
    <w:p w:rsidR="00A819AD" w:rsidRDefault="00A819AD" w14:paraId="0B2384B7" w14:textId="77777777">
      <w:pPr>
        <w:spacing w:after="0"/>
      </w:pPr>
      <w:r>
        <w:continuationSeparator/>
      </w:r>
    </w:p>
    <w:p w:rsidR="00A819AD" w:rsidRDefault="00A819AD" w14:paraId="6CA70618" w14:textId="77777777"/>
  </w:footnote>
</w:footnotes>
</file>

<file path=word/header3.xml><?xml version="1.0" encoding="utf-8"?>
<w:hdr xmlns:w14="http://schemas.microsoft.com/office/word/2010/wordml" xmlns:w="http://schemas.openxmlformats.org/wordprocessingml/2006/main">
  <w:p w:rsidR="44BCA1D3" w:rsidP="44BCA1D3" w:rsidRDefault="44BCA1D3" w14:paraId="248D977C" w14:textId="6869E457">
    <w:pPr>
      <w:pStyle w:val="Cabealho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3">
    <w:nsid w:val="d77c69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aa7b4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5a280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862ce4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" w16cid:durableId="458298851">
    <w:abstractNumId w:val="9"/>
  </w:num>
  <w:num w:numId="2" w16cid:durableId="1543321719">
    <w:abstractNumId w:val="7"/>
  </w:num>
  <w:num w:numId="3" w16cid:durableId="660961150">
    <w:abstractNumId w:val="6"/>
  </w:num>
  <w:num w:numId="4" w16cid:durableId="661549984">
    <w:abstractNumId w:val="5"/>
  </w:num>
  <w:num w:numId="5" w16cid:durableId="1850675081">
    <w:abstractNumId w:val="4"/>
  </w:num>
  <w:num w:numId="6" w16cid:durableId="1851680912">
    <w:abstractNumId w:val="8"/>
  </w:num>
  <w:num w:numId="7" w16cid:durableId="2117171561">
    <w:abstractNumId w:val="3"/>
  </w:num>
  <w:num w:numId="8" w16cid:durableId="1986621710">
    <w:abstractNumId w:val="2"/>
  </w:num>
  <w:num w:numId="9" w16cid:durableId="1372730126">
    <w:abstractNumId w:val="1"/>
  </w:num>
  <w:num w:numId="10" w16cid:durableId="201676732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ttachedTemplate r:id="rId1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9AD"/>
    <w:rsid w:val="000115CE"/>
    <w:rsid w:val="000828F4"/>
    <w:rsid w:val="000C41F2"/>
    <w:rsid w:val="000F51EC"/>
    <w:rsid w:val="000F7122"/>
    <w:rsid w:val="00177783"/>
    <w:rsid w:val="001B4EEF"/>
    <w:rsid w:val="001B689C"/>
    <w:rsid w:val="00200635"/>
    <w:rsid w:val="0021536A"/>
    <w:rsid w:val="00241D7F"/>
    <w:rsid w:val="00254E0D"/>
    <w:rsid w:val="002810E3"/>
    <w:rsid w:val="00283073"/>
    <w:rsid w:val="00334B25"/>
    <w:rsid w:val="00344525"/>
    <w:rsid w:val="00356101"/>
    <w:rsid w:val="0038000D"/>
    <w:rsid w:val="00385ACF"/>
    <w:rsid w:val="00422757"/>
    <w:rsid w:val="00454988"/>
    <w:rsid w:val="00475D96"/>
    <w:rsid w:val="00477474"/>
    <w:rsid w:val="00480B7F"/>
    <w:rsid w:val="004A1893"/>
    <w:rsid w:val="004C287B"/>
    <w:rsid w:val="004C4A44"/>
    <w:rsid w:val="004F71EA"/>
    <w:rsid w:val="00505B07"/>
    <w:rsid w:val="005125BB"/>
    <w:rsid w:val="005264AB"/>
    <w:rsid w:val="00537F9C"/>
    <w:rsid w:val="00572222"/>
    <w:rsid w:val="005D3057"/>
    <w:rsid w:val="005D3DA6"/>
    <w:rsid w:val="005F7873"/>
    <w:rsid w:val="00620475"/>
    <w:rsid w:val="006379BC"/>
    <w:rsid w:val="00642E91"/>
    <w:rsid w:val="0064978E"/>
    <w:rsid w:val="006C6CAD"/>
    <w:rsid w:val="006E1C47"/>
    <w:rsid w:val="006E76A2"/>
    <w:rsid w:val="00744EA9"/>
    <w:rsid w:val="00752FC4"/>
    <w:rsid w:val="00757E9C"/>
    <w:rsid w:val="007B4C91"/>
    <w:rsid w:val="007C253C"/>
    <w:rsid w:val="007D70F7"/>
    <w:rsid w:val="007E14B0"/>
    <w:rsid w:val="007F3D55"/>
    <w:rsid w:val="007FC9FA"/>
    <w:rsid w:val="00830C5F"/>
    <w:rsid w:val="00834A33"/>
    <w:rsid w:val="00841ECE"/>
    <w:rsid w:val="00851B43"/>
    <w:rsid w:val="00896EE1"/>
    <w:rsid w:val="008B0076"/>
    <w:rsid w:val="008C1482"/>
    <w:rsid w:val="008C2737"/>
    <w:rsid w:val="008D0AA7"/>
    <w:rsid w:val="0091265E"/>
    <w:rsid w:val="00912A0A"/>
    <w:rsid w:val="00936859"/>
    <w:rsid w:val="009425D9"/>
    <w:rsid w:val="009468D3"/>
    <w:rsid w:val="009521C2"/>
    <w:rsid w:val="0096696F"/>
    <w:rsid w:val="009844DF"/>
    <w:rsid w:val="0099390D"/>
    <w:rsid w:val="009A039F"/>
    <w:rsid w:val="00A04A2B"/>
    <w:rsid w:val="00A17117"/>
    <w:rsid w:val="00A316D3"/>
    <w:rsid w:val="00A409A4"/>
    <w:rsid w:val="00A43468"/>
    <w:rsid w:val="00A5578C"/>
    <w:rsid w:val="00A55BF4"/>
    <w:rsid w:val="00A62C23"/>
    <w:rsid w:val="00A763AE"/>
    <w:rsid w:val="00A819AD"/>
    <w:rsid w:val="00AC1A6E"/>
    <w:rsid w:val="00AD7CB6"/>
    <w:rsid w:val="00B442EE"/>
    <w:rsid w:val="00B63133"/>
    <w:rsid w:val="00BC0F0A"/>
    <w:rsid w:val="00BC45EA"/>
    <w:rsid w:val="00C11980"/>
    <w:rsid w:val="00C37964"/>
    <w:rsid w:val="00C6186A"/>
    <w:rsid w:val="00C93782"/>
    <w:rsid w:val="00C948EA"/>
    <w:rsid w:val="00CB0809"/>
    <w:rsid w:val="00D04123"/>
    <w:rsid w:val="00D06525"/>
    <w:rsid w:val="00D149F1"/>
    <w:rsid w:val="00D36106"/>
    <w:rsid w:val="00D66793"/>
    <w:rsid w:val="00DC7840"/>
    <w:rsid w:val="00E073C9"/>
    <w:rsid w:val="00E5646A"/>
    <w:rsid w:val="00E62294"/>
    <w:rsid w:val="00E63A04"/>
    <w:rsid w:val="00E64688"/>
    <w:rsid w:val="00F71D73"/>
    <w:rsid w:val="00F7204C"/>
    <w:rsid w:val="00F7539C"/>
    <w:rsid w:val="00F763B1"/>
    <w:rsid w:val="00FA402E"/>
    <w:rsid w:val="00FB49C2"/>
    <w:rsid w:val="01395162"/>
    <w:rsid w:val="01631149"/>
    <w:rsid w:val="01FC4182"/>
    <w:rsid w:val="021D32CD"/>
    <w:rsid w:val="02203088"/>
    <w:rsid w:val="026775EC"/>
    <w:rsid w:val="02980242"/>
    <w:rsid w:val="02B07316"/>
    <w:rsid w:val="02D33507"/>
    <w:rsid w:val="039F7F0C"/>
    <w:rsid w:val="04591F7A"/>
    <w:rsid w:val="049DCA69"/>
    <w:rsid w:val="04E4A6EE"/>
    <w:rsid w:val="04EF021B"/>
    <w:rsid w:val="051F27D6"/>
    <w:rsid w:val="059E692D"/>
    <w:rsid w:val="06663C72"/>
    <w:rsid w:val="069707AA"/>
    <w:rsid w:val="06E1485B"/>
    <w:rsid w:val="0737DD8A"/>
    <w:rsid w:val="079E458E"/>
    <w:rsid w:val="0A2B0A1E"/>
    <w:rsid w:val="0A400DD2"/>
    <w:rsid w:val="0A4C505F"/>
    <w:rsid w:val="0AC179E2"/>
    <w:rsid w:val="0AEA4391"/>
    <w:rsid w:val="0B721FC1"/>
    <w:rsid w:val="0B8A2407"/>
    <w:rsid w:val="0C47D1E3"/>
    <w:rsid w:val="0CEB5763"/>
    <w:rsid w:val="0D29ED62"/>
    <w:rsid w:val="0D363AC7"/>
    <w:rsid w:val="0E6F1465"/>
    <w:rsid w:val="0E73DA15"/>
    <w:rsid w:val="0E99D40E"/>
    <w:rsid w:val="0EBC9F87"/>
    <w:rsid w:val="0ED5CCBB"/>
    <w:rsid w:val="0FB12D22"/>
    <w:rsid w:val="10800751"/>
    <w:rsid w:val="10F2C162"/>
    <w:rsid w:val="11149450"/>
    <w:rsid w:val="11278CCA"/>
    <w:rsid w:val="117FD412"/>
    <w:rsid w:val="11FD899D"/>
    <w:rsid w:val="1227DEAA"/>
    <w:rsid w:val="133EEBE4"/>
    <w:rsid w:val="166FFE04"/>
    <w:rsid w:val="16AD6B1A"/>
    <w:rsid w:val="172A82E1"/>
    <w:rsid w:val="17372954"/>
    <w:rsid w:val="17A89935"/>
    <w:rsid w:val="17D9309C"/>
    <w:rsid w:val="189134D5"/>
    <w:rsid w:val="18A52D43"/>
    <w:rsid w:val="18C1F2BB"/>
    <w:rsid w:val="18F9FCC5"/>
    <w:rsid w:val="19B4266B"/>
    <w:rsid w:val="1B3C0223"/>
    <w:rsid w:val="1B5B85A1"/>
    <w:rsid w:val="1B760773"/>
    <w:rsid w:val="1C7C4560"/>
    <w:rsid w:val="1D7ABD31"/>
    <w:rsid w:val="1ED973EE"/>
    <w:rsid w:val="1F0070D2"/>
    <w:rsid w:val="1F0B60C0"/>
    <w:rsid w:val="20152030"/>
    <w:rsid w:val="202E2656"/>
    <w:rsid w:val="205CAC62"/>
    <w:rsid w:val="206DB9C1"/>
    <w:rsid w:val="20BBB67A"/>
    <w:rsid w:val="211A3CDB"/>
    <w:rsid w:val="215F5484"/>
    <w:rsid w:val="22EA3F59"/>
    <w:rsid w:val="22F4BE60"/>
    <w:rsid w:val="23257FF3"/>
    <w:rsid w:val="2328E5EB"/>
    <w:rsid w:val="23682DC5"/>
    <w:rsid w:val="244F82D5"/>
    <w:rsid w:val="24829A4B"/>
    <w:rsid w:val="24F2757A"/>
    <w:rsid w:val="255078C9"/>
    <w:rsid w:val="2582F018"/>
    <w:rsid w:val="25F519B4"/>
    <w:rsid w:val="25FF6577"/>
    <w:rsid w:val="26A3DFE2"/>
    <w:rsid w:val="26E983AC"/>
    <w:rsid w:val="27D76DE5"/>
    <w:rsid w:val="28803D48"/>
    <w:rsid w:val="2B24F3F8"/>
    <w:rsid w:val="2B975EF7"/>
    <w:rsid w:val="2BCE4383"/>
    <w:rsid w:val="2C77D8A0"/>
    <w:rsid w:val="2DA4E054"/>
    <w:rsid w:val="2E820961"/>
    <w:rsid w:val="2FB7E8F2"/>
    <w:rsid w:val="30573C37"/>
    <w:rsid w:val="311CCC86"/>
    <w:rsid w:val="3126A2F4"/>
    <w:rsid w:val="3167EA35"/>
    <w:rsid w:val="3233ACE9"/>
    <w:rsid w:val="3272C79F"/>
    <w:rsid w:val="32C64E1F"/>
    <w:rsid w:val="32D99799"/>
    <w:rsid w:val="33121766"/>
    <w:rsid w:val="33E4F218"/>
    <w:rsid w:val="34892762"/>
    <w:rsid w:val="348F2841"/>
    <w:rsid w:val="34A66929"/>
    <w:rsid w:val="3512DDB1"/>
    <w:rsid w:val="35AD5EAA"/>
    <w:rsid w:val="35AE5523"/>
    <w:rsid w:val="35C52D77"/>
    <w:rsid w:val="365A6DE9"/>
    <w:rsid w:val="36A73B00"/>
    <w:rsid w:val="36B40094"/>
    <w:rsid w:val="36E49DAE"/>
    <w:rsid w:val="36F750CA"/>
    <w:rsid w:val="37409DD6"/>
    <w:rsid w:val="37F61FF1"/>
    <w:rsid w:val="390DD8B5"/>
    <w:rsid w:val="39403D31"/>
    <w:rsid w:val="39624086"/>
    <w:rsid w:val="399A1D4C"/>
    <w:rsid w:val="3BE8A97B"/>
    <w:rsid w:val="3C895FD1"/>
    <w:rsid w:val="3C96C7AD"/>
    <w:rsid w:val="3CFC8D36"/>
    <w:rsid w:val="3D4822DF"/>
    <w:rsid w:val="3DC361A5"/>
    <w:rsid w:val="3E04BF07"/>
    <w:rsid w:val="3E69798A"/>
    <w:rsid w:val="3FBE6A69"/>
    <w:rsid w:val="3FEFE5F2"/>
    <w:rsid w:val="400DE23A"/>
    <w:rsid w:val="403E7D62"/>
    <w:rsid w:val="407148AF"/>
    <w:rsid w:val="4154E62F"/>
    <w:rsid w:val="4225F155"/>
    <w:rsid w:val="429F0DDF"/>
    <w:rsid w:val="42EA84B5"/>
    <w:rsid w:val="43CE22A4"/>
    <w:rsid w:val="44522DA8"/>
    <w:rsid w:val="445CDB2A"/>
    <w:rsid w:val="447D8B31"/>
    <w:rsid w:val="44AC2985"/>
    <w:rsid w:val="44BCA1D3"/>
    <w:rsid w:val="4593872E"/>
    <w:rsid w:val="45C5A91D"/>
    <w:rsid w:val="46883232"/>
    <w:rsid w:val="472C50BF"/>
    <w:rsid w:val="4761B853"/>
    <w:rsid w:val="4761F363"/>
    <w:rsid w:val="47810948"/>
    <w:rsid w:val="47AF1209"/>
    <w:rsid w:val="47C3DA66"/>
    <w:rsid w:val="47D3F26A"/>
    <w:rsid w:val="493CE026"/>
    <w:rsid w:val="4A5228A7"/>
    <w:rsid w:val="4A783B64"/>
    <w:rsid w:val="4B0454D3"/>
    <w:rsid w:val="4B59322C"/>
    <w:rsid w:val="4BD363DC"/>
    <w:rsid w:val="4C589B53"/>
    <w:rsid w:val="4C65F8F1"/>
    <w:rsid w:val="4D1E5E51"/>
    <w:rsid w:val="4E005185"/>
    <w:rsid w:val="4E3106BF"/>
    <w:rsid w:val="4E537DFF"/>
    <w:rsid w:val="4E8184A5"/>
    <w:rsid w:val="4F2F0E20"/>
    <w:rsid w:val="4F4B1B98"/>
    <w:rsid w:val="4F789036"/>
    <w:rsid w:val="508954CC"/>
    <w:rsid w:val="515A9E52"/>
    <w:rsid w:val="515A9E52"/>
    <w:rsid w:val="51698861"/>
    <w:rsid w:val="51735923"/>
    <w:rsid w:val="51B760DB"/>
    <w:rsid w:val="51C77C31"/>
    <w:rsid w:val="532A3C9B"/>
    <w:rsid w:val="537F47A1"/>
    <w:rsid w:val="53941F30"/>
    <w:rsid w:val="53CA0F37"/>
    <w:rsid w:val="53E07A44"/>
    <w:rsid w:val="544B68A6"/>
    <w:rsid w:val="54B55200"/>
    <w:rsid w:val="5569DA0D"/>
    <w:rsid w:val="55716812"/>
    <w:rsid w:val="559D2778"/>
    <w:rsid w:val="55DC33B3"/>
    <w:rsid w:val="55FE08C2"/>
    <w:rsid w:val="564E0E64"/>
    <w:rsid w:val="568B6FD2"/>
    <w:rsid w:val="56AF94CD"/>
    <w:rsid w:val="570FEF86"/>
    <w:rsid w:val="570FEF86"/>
    <w:rsid w:val="57106F69"/>
    <w:rsid w:val="573FFC30"/>
    <w:rsid w:val="57D16EFF"/>
    <w:rsid w:val="57D3C13A"/>
    <w:rsid w:val="58AAD5A1"/>
    <w:rsid w:val="58D9A43A"/>
    <w:rsid w:val="593799F0"/>
    <w:rsid w:val="5A049722"/>
    <w:rsid w:val="5BAADD8A"/>
    <w:rsid w:val="5BE536A4"/>
    <w:rsid w:val="5C106D8D"/>
    <w:rsid w:val="5D2FB367"/>
    <w:rsid w:val="5DC2E0AC"/>
    <w:rsid w:val="5DDD05D1"/>
    <w:rsid w:val="5E4B1F83"/>
    <w:rsid w:val="5E50BBBA"/>
    <w:rsid w:val="5E8D24E2"/>
    <w:rsid w:val="5EC21EC0"/>
    <w:rsid w:val="5EDDA263"/>
    <w:rsid w:val="5EE8DF32"/>
    <w:rsid w:val="5EF9FD59"/>
    <w:rsid w:val="5F3C86B5"/>
    <w:rsid w:val="6019AE32"/>
    <w:rsid w:val="607ABD12"/>
    <w:rsid w:val="60807B6F"/>
    <w:rsid w:val="610BC5EB"/>
    <w:rsid w:val="61192F46"/>
    <w:rsid w:val="617F8E44"/>
    <w:rsid w:val="61AE00B9"/>
    <w:rsid w:val="61CC8AEA"/>
    <w:rsid w:val="61E1100E"/>
    <w:rsid w:val="61EB80C1"/>
    <w:rsid w:val="633E2F9C"/>
    <w:rsid w:val="6357A9A3"/>
    <w:rsid w:val="63B4FF9A"/>
    <w:rsid w:val="6439B1F5"/>
    <w:rsid w:val="653F5E81"/>
    <w:rsid w:val="6544D0C4"/>
    <w:rsid w:val="654BEB01"/>
    <w:rsid w:val="65821D26"/>
    <w:rsid w:val="6641CD48"/>
    <w:rsid w:val="67610E2C"/>
    <w:rsid w:val="676C511D"/>
    <w:rsid w:val="678801C9"/>
    <w:rsid w:val="68DDB9FB"/>
    <w:rsid w:val="690F679E"/>
    <w:rsid w:val="6972E33F"/>
    <w:rsid w:val="6A085FA2"/>
    <w:rsid w:val="6A0EC301"/>
    <w:rsid w:val="6A19926A"/>
    <w:rsid w:val="6B63D5ED"/>
    <w:rsid w:val="6C5E4D09"/>
    <w:rsid w:val="6CA87878"/>
    <w:rsid w:val="6CC6CFCF"/>
    <w:rsid w:val="6D3E971B"/>
    <w:rsid w:val="6D443360"/>
    <w:rsid w:val="6DC0AE12"/>
    <w:rsid w:val="6E2732FF"/>
    <w:rsid w:val="6E8C531F"/>
    <w:rsid w:val="6F289E48"/>
    <w:rsid w:val="6FB0E685"/>
    <w:rsid w:val="6FDF263E"/>
    <w:rsid w:val="70EEA76E"/>
    <w:rsid w:val="716D9076"/>
    <w:rsid w:val="719A5944"/>
    <w:rsid w:val="735C103C"/>
    <w:rsid w:val="739BB0B1"/>
    <w:rsid w:val="73DC6405"/>
    <w:rsid w:val="7447488A"/>
    <w:rsid w:val="74631A11"/>
    <w:rsid w:val="74849D43"/>
    <w:rsid w:val="749F0A79"/>
    <w:rsid w:val="74B7735F"/>
    <w:rsid w:val="74CE87CD"/>
    <w:rsid w:val="74E06551"/>
    <w:rsid w:val="75C4EDDE"/>
    <w:rsid w:val="7659479C"/>
    <w:rsid w:val="76923A8C"/>
    <w:rsid w:val="76C38E0D"/>
    <w:rsid w:val="7704023A"/>
    <w:rsid w:val="771800C2"/>
    <w:rsid w:val="77416E88"/>
    <w:rsid w:val="788873FF"/>
    <w:rsid w:val="78ECC09F"/>
    <w:rsid w:val="79E60912"/>
    <w:rsid w:val="7A6F7CA5"/>
    <w:rsid w:val="7B0A192F"/>
    <w:rsid w:val="7B10FF23"/>
    <w:rsid w:val="7B953214"/>
    <w:rsid w:val="7BB3F4FE"/>
    <w:rsid w:val="7CB50C63"/>
    <w:rsid w:val="7D2221F7"/>
    <w:rsid w:val="7DB87C2A"/>
    <w:rsid w:val="7EAC8A88"/>
    <w:rsid w:val="7F5EB16B"/>
    <w:rsid w:val="7F8A1584"/>
    <w:rsid w:val="7FD4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E2893"/>
  <w15:chartTrackingRefBased/>
  <w15:docId w15:val="{018CF6C0-30C9-4586-88C3-CF7E1D23D5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color w:val="212120" w:themeColor="text1"/>
        <w:sz w:val="24"/>
        <w:szCs w:val="24"/>
        <w:lang w:val="pt-PT" w:eastAsia="en-US" w:bidi="ar-SA"/>
      </w:rPr>
    </w:rPrDefault>
    <w:pPrDefault>
      <w:pPr>
        <w:spacing w:after="3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semiHidden="1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qFormat="1"/>
    <w:lsdException w:name="Closing" w:semiHidden="1" w:unhideWhenUsed="1" w:qFormat="1"/>
    <w:lsdException w:name="Signature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16D3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004E6A" w:themeColor="accent2" w:themeShade="8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24240" w:themeColor="text1" w:themeTint="D9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7D0F22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BD1633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BD1633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7D0F22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7D0F22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434341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434341" w:themeColor="text1" w:themeTint="D8"/>
      <w:szCs w:val="21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F71EA"/>
    <w:pPr>
      <w:spacing w:after="0"/>
      <w:contextualSpacing/>
      <w:jc w:val="right"/>
    </w:pPr>
    <w:rPr>
      <w:color w:val="E73454" w:themeColor="accent1"/>
      <w:spacing w:val="30"/>
      <w:sz w:val="32"/>
    </w:rPr>
  </w:style>
  <w:style w:type="character" w:styleId="CabealhoChar" w:customStyle="1">
    <w:name w:val="Cabeçalho Char"/>
    <w:basedOn w:val="Fontepargpadro"/>
    <w:link w:val="Cabealho"/>
    <w:uiPriority w:val="99"/>
    <w:rsid w:val="004F71EA"/>
    <w:rPr>
      <w:color w:val="E73454" w:themeColor="accent1"/>
      <w:spacing w:val="30"/>
      <w:sz w:val="32"/>
      <w:lang w:val="en-AU"/>
    </w:rPr>
  </w:style>
  <w:style w:type="paragraph" w:styleId="Rodap">
    <w:name w:val="footer"/>
    <w:basedOn w:val="Normal"/>
    <w:link w:val="RodapChar"/>
    <w:uiPriority w:val="99"/>
    <w:rsid w:val="00E073C9"/>
    <w:pPr>
      <w:spacing w:after="0" w:line="280" w:lineRule="exact"/>
      <w:ind w:left="6480"/>
    </w:pPr>
    <w:rPr>
      <w:sz w:val="20"/>
    </w:rPr>
  </w:style>
  <w:style w:type="character" w:styleId="RodapChar" w:customStyle="1">
    <w:name w:val="Rodapé Char"/>
    <w:basedOn w:val="Fontepargpadro"/>
    <w:link w:val="Rodap"/>
    <w:uiPriority w:val="99"/>
    <w:rsid w:val="00E073C9"/>
    <w:rPr>
      <w:sz w:val="20"/>
    </w:rPr>
  </w:style>
  <w:style w:type="character" w:styleId="TextodoEspaoReservado">
    <w:name w:val="Placeholder Text"/>
    <w:basedOn w:val="Fontepargpadro"/>
    <w:uiPriority w:val="99"/>
    <w:semiHidden/>
    <w:rsid w:val="00912A0A"/>
    <w:rPr>
      <w:color w:val="2E74B5" w:themeColor="accent5" w:themeShade="BF"/>
      <w:sz w:val="22"/>
    </w:rPr>
  </w:style>
  <w:style w:type="paragraph" w:styleId="Informaesdecontato" w:customStyle="1">
    <w:name w:val="Informações de contato"/>
    <w:basedOn w:val="Normal"/>
    <w:uiPriority w:val="3"/>
    <w:qFormat/>
    <w:rsid w:val="00E073C9"/>
    <w:pPr>
      <w:spacing w:after="80" w:line="280" w:lineRule="exact"/>
      <w:ind w:left="6480"/>
      <w:contextualSpacing/>
    </w:pPr>
    <w:rPr>
      <w:sz w:val="20"/>
      <w:szCs w:val="18"/>
    </w:rPr>
  </w:style>
  <w:style w:type="paragraph" w:styleId="Data">
    <w:name w:val="Date"/>
    <w:basedOn w:val="Normal"/>
    <w:next w:val="Saudao"/>
    <w:link w:val="DataChar"/>
    <w:uiPriority w:val="4"/>
    <w:unhideWhenUsed/>
    <w:qFormat/>
    <w:pPr>
      <w:spacing w:before="720" w:after="960"/>
    </w:pPr>
  </w:style>
  <w:style w:type="character" w:styleId="DataChar" w:customStyle="1">
    <w:name w:val="Data Char"/>
    <w:basedOn w:val="Fontepargpadro"/>
    <w:link w:val="Data"/>
    <w:uiPriority w:val="4"/>
    <w:rsid w:val="00752FC4"/>
  </w:style>
  <w:style w:type="paragraph" w:styleId="Encerramento">
    <w:name w:val="Closing"/>
    <w:basedOn w:val="Normal"/>
    <w:next w:val="Assinatura"/>
    <w:link w:val="EncerramentoChar"/>
    <w:uiPriority w:val="6"/>
    <w:unhideWhenUsed/>
    <w:qFormat/>
    <w:rsid w:val="00254E0D"/>
    <w:pPr>
      <w:spacing w:after="960"/>
    </w:pPr>
  </w:style>
  <w:style w:type="character" w:styleId="EncerramentoChar" w:customStyle="1">
    <w:name w:val="Encerramento Char"/>
    <w:basedOn w:val="Fontepargpadro"/>
    <w:link w:val="Encerramento"/>
    <w:uiPriority w:val="6"/>
    <w:rsid w:val="00254E0D"/>
    <w:rPr>
      <w:color w:val="auto"/>
    </w:rPr>
  </w:style>
  <w:style w:type="character" w:styleId="Ttulo1Char" w:customStyle="1">
    <w:name w:val="Título 1 Char"/>
    <w:basedOn w:val="Fontepargpadro"/>
    <w:link w:val="Ttulo1"/>
    <w:uiPriority w:val="9"/>
    <w:semiHidden/>
    <w:rsid w:val="00254E0D"/>
    <w:rPr>
      <w:rFonts w:asciiTheme="majorHAnsi" w:hAnsiTheme="majorHAnsi" w:eastAsiaTheme="majorEastAsia" w:cstheme="majorBidi"/>
      <w:b/>
      <w:bCs/>
      <w:color w:val="004E6A" w:themeColor="accent2" w:themeShade="80"/>
      <w:sz w:val="28"/>
      <w:szCs w:val="28"/>
    </w:rPr>
  </w:style>
  <w:style w:type="character" w:styleId="Ttulo2Char" w:customStyle="1">
    <w:name w:val="Título 2 Char"/>
    <w:basedOn w:val="Fontepargpadro"/>
    <w:link w:val="Ttulo2"/>
    <w:uiPriority w:val="9"/>
    <w:semiHidden/>
    <w:rsid w:val="00254E0D"/>
    <w:rPr>
      <w:rFonts w:asciiTheme="majorHAnsi" w:hAnsiTheme="majorHAnsi" w:eastAsiaTheme="majorEastAsia" w:cstheme="majorBidi"/>
      <w:b/>
      <w:bCs/>
      <w:color w:val="424240" w:themeColor="text1" w:themeTint="D9"/>
      <w:sz w:val="26"/>
      <w:szCs w:val="26"/>
    </w:rPr>
  </w:style>
  <w:style w:type="table" w:styleId="Tabelacomgrade">
    <w:name w:val="Table Grid"/>
    <w:basedOn w:val="Tabelanormal"/>
    <w:uiPriority w:val="59"/>
    <w:rsid w:val="005125BB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72222"/>
    <w:pPr>
      <w:spacing w:after="0"/>
    </w:pPr>
    <w:rPr>
      <w:rFonts w:ascii="Segoe UI" w:hAnsi="Segoe UI" w:cs="Segoe UI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fia">
    <w:name w:val="Bibliography"/>
    <w:basedOn w:val="Normal"/>
    <w:next w:val="Normal"/>
    <w:uiPriority w:val="37"/>
    <w:semiHidden/>
    <w:unhideWhenUsed/>
    <w:rsid w:val="00572222"/>
  </w:style>
  <w:style w:type="paragraph" w:styleId="Textoembloco">
    <w:name w:val="Block Text"/>
    <w:basedOn w:val="Normal"/>
    <w:uiPriority w:val="99"/>
    <w:semiHidden/>
    <w:unhideWhenUsed/>
    <w:rsid w:val="000F51EC"/>
    <w:pPr>
      <w:pBdr>
        <w:top w:val="single" w:color="E73454" w:themeColor="accent1" w:sz="2" w:space="10" w:frame="1"/>
        <w:left w:val="single" w:color="E73454" w:themeColor="accent1" w:sz="2" w:space="10" w:frame="1"/>
        <w:bottom w:val="single" w:color="E73454" w:themeColor="accent1" w:sz="2" w:space="10" w:frame="1"/>
        <w:right w:val="single" w:color="E73454" w:themeColor="accent1" w:sz="2" w:space="10" w:frame="1"/>
      </w:pBdr>
      <w:ind w:left="1152" w:right="1152"/>
    </w:pPr>
    <w:rPr>
      <w:rFonts w:eastAsiaTheme="minorEastAsia"/>
      <w:i/>
      <w:iCs/>
      <w:color w:val="BD1633" w:themeColor="accent1" w:themeShade="B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72222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72222"/>
    <w:pPr>
      <w:spacing w:after="120" w:line="480" w:lineRule="auto"/>
    </w:pPr>
  </w:style>
  <w:style w:type="character" w:styleId="Corpodetexto2Char" w:customStyle="1">
    <w:name w:val="Corpo de texto 2 Char"/>
    <w:basedOn w:val="Fontepargpadro"/>
    <w:link w:val="Corpodetexto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72222"/>
    <w:pPr>
      <w:spacing w:after="120"/>
    </w:pPr>
    <w:rPr>
      <w:szCs w:val="16"/>
    </w:rPr>
  </w:style>
  <w:style w:type="character" w:styleId="Corpodetexto3Char" w:customStyle="1">
    <w:name w:val="Corpo de texto 3 Char"/>
    <w:basedOn w:val="Fontepargpadro"/>
    <w:link w:val="Corpodetexto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572222"/>
    <w:pPr>
      <w:spacing w:after="300"/>
      <w:ind w:firstLine="360"/>
    </w:pPr>
  </w:style>
  <w:style w:type="character" w:styleId="PrimeirorecuodecorpodetextoChar" w:customStyle="1">
    <w:name w:val="Primeiro recuo de corpo de texto Char"/>
    <w:basedOn w:val="CorpodetextoChar"/>
    <w:link w:val="Primeirorecuodecorpodetexto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72222"/>
    <w:pPr>
      <w:spacing w:after="120"/>
      <w:ind w:left="360"/>
    </w:pPr>
  </w:style>
  <w:style w:type="character" w:styleId="RecuodecorpodetextoChar" w:customStyle="1">
    <w:name w:val="Recuo de corpo de texto Char"/>
    <w:basedOn w:val="Fontepargpadro"/>
    <w:link w:val="Recuodecorpodetexto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572222"/>
    <w:pPr>
      <w:spacing w:after="300"/>
      <w:ind w:firstLine="360"/>
    </w:pPr>
  </w:style>
  <w:style w:type="character" w:styleId="Primeirorecuodecorpodetexto2Char" w:customStyle="1">
    <w:name w:val="Primeiro recuo de corpo de texto 2 Char"/>
    <w:basedOn w:val="RecuodecorpodetextoChar"/>
    <w:link w:val="Primeirorecuodecorpodetexto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72222"/>
    <w:pPr>
      <w:spacing w:after="120" w:line="480" w:lineRule="auto"/>
      <w:ind w:left="360"/>
    </w:pPr>
  </w:style>
  <w:style w:type="character" w:styleId="Recuodecorpodetexto2Char" w:customStyle="1">
    <w:name w:val="Recuo de corpo de texto 2 Char"/>
    <w:basedOn w:val="Fontepargpadro"/>
    <w:link w:val="Recuodecorpodetexto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styleId="Recuodecorpodetexto3Char" w:customStyle="1">
    <w:name w:val="Recuo de corpo de texto 3 Char"/>
    <w:basedOn w:val="Fontepargpadro"/>
    <w:link w:val="Recuodecorpodetexto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TtulodoLivro">
    <w:name w:val="Book Title"/>
    <w:basedOn w:val="Fontepargpadro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72222"/>
    <w:pPr>
      <w:spacing w:after="200"/>
    </w:pPr>
    <w:rPr>
      <w:i/>
      <w:iCs/>
      <w:color w:val="000000" w:themeColor="text2"/>
      <w:szCs w:val="18"/>
    </w:rPr>
  </w:style>
  <w:style w:type="table" w:styleId="GradeColorida">
    <w:name w:val="Colorful Grid"/>
    <w:basedOn w:val="Tabelanorma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3D3D1" w:themeFill="text1" w:themeFillTint="33"/>
    </w:tcPr>
    <w:tblStylePr w:type="firstRow">
      <w:rPr>
        <w:b/>
        <w:bCs/>
      </w:rPr>
      <w:tblPr/>
      <w:tcPr>
        <w:shd w:val="clear" w:color="auto" w:fill="A7A7A4" w:themeFill="text1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A7A7A4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81818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81818" w:themeFill="text1" w:themeFillShade="BF"/>
      </w:tcPr>
    </w:tblStylePr>
    <w:tblStylePr w:type="band1Vert">
      <w:tblPr/>
      <w:tcPr>
        <w:shd w:val="clear" w:color="auto" w:fill="91918E" w:themeFill="text1" w:themeFillTint="7F"/>
      </w:tcPr>
    </w:tblStylePr>
    <w:tblStylePr w:type="band1Horz">
      <w:tblPr/>
      <w:tcPr>
        <w:shd w:val="clear" w:color="auto" w:fill="91918E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AD6DC" w:themeFill="accent1" w:themeFillTint="33"/>
    </w:tcPr>
    <w:tblStylePr w:type="firstRow">
      <w:rPr>
        <w:b/>
        <w:bCs/>
      </w:rPr>
      <w:tblPr/>
      <w:tcPr>
        <w:shd w:val="clear" w:color="auto" w:fill="F5ADBA" w:themeFill="accent1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F5ADB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D163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D1633" w:themeFill="accent1" w:themeFillShade="BF"/>
      </w:tcPr>
    </w:tblStylePr>
    <w:tblStylePr w:type="band1Vert">
      <w:tblPr/>
      <w:tcPr>
        <w:shd w:val="clear" w:color="auto" w:fill="F399A9" w:themeFill="accent1" w:themeFillTint="7F"/>
      </w:tcPr>
    </w:tblStylePr>
    <w:tblStylePr w:type="band1Horz">
      <w:tblPr/>
      <w:tcPr>
        <w:shd w:val="clear" w:color="auto" w:fill="F399A9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3EFFF" w:themeFill="accent2" w:themeFillTint="33"/>
    </w:tcPr>
    <w:tblStylePr w:type="firstRow">
      <w:rPr>
        <w:b/>
        <w:bCs/>
      </w:rPr>
      <w:tblPr/>
      <w:tcPr>
        <w:shd w:val="clear" w:color="auto" w:fill="88DFFF" w:themeFill="accent2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88DF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49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49F" w:themeFill="accent2" w:themeFillShade="BF"/>
      </w:tcPr>
    </w:tblStylePr>
    <w:tblStylePr w:type="band1Vert">
      <w:tblPr/>
      <w:tcPr>
        <w:shd w:val="clear" w:color="auto" w:fill="6BD7FF" w:themeFill="accent2" w:themeFillTint="7F"/>
      </w:tcPr>
    </w:tblStylePr>
    <w:tblStylePr w:type="band1Horz">
      <w:tblPr/>
      <w:tcPr>
        <w:shd w:val="clear" w:color="auto" w:fill="6BD7FF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CFBFA" w:themeFill="accent3" w:themeFillTint="33"/>
    </w:tcPr>
    <w:tblStylePr w:type="firstRow">
      <w:rPr>
        <w:b/>
        <w:bCs/>
      </w:rPr>
      <w:tblPr/>
      <w:tcPr>
        <w:shd w:val="clear" w:color="auto" w:fill="F9F8F5" w:themeFill="accent3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F9F8F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5B89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5B89C" w:themeFill="accent3" w:themeFillShade="BF"/>
      </w:tcPr>
    </w:tblStylePr>
    <w:tblStylePr w:type="band1Vert">
      <w:tblPr/>
      <w:tcPr>
        <w:shd w:val="clear" w:color="auto" w:fill="F8F6F3" w:themeFill="accent3" w:themeFillTint="7F"/>
      </w:tcPr>
    </w:tblStylePr>
    <w:tblStylePr w:type="band1Horz">
      <w:tblPr/>
      <w:tcPr>
        <w:shd w:val="clear" w:color="auto" w:fill="F8F6F3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CE7D4" w:themeFill="accent4" w:themeFillTint="33"/>
    </w:tcPr>
    <w:tblStylePr w:type="firstRow">
      <w:rPr>
        <w:b/>
        <w:bCs/>
      </w:rPr>
      <w:tblPr/>
      <w:tcPr>
        <w:shd w:val="clear" w:color="auto" w:fill="F9D1AA" w:themeFill="accent4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F9D1A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9680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9680C" w:themeFill="accent4" w:themeFillShade="BF"/>
      </w:tcPr>
    </w:tblStylePr>
    <w:tblStylePr w:type="band1Vert">
      <w:tblPr/>
      <w:tcPr>
        <w:shd w:val="clear" w:color="auto" w:fill="F8C595" w:themeFill="accent4" w:themeFillTint="7F"/>
      </w:tcPr>
    </w:tblStylePr>
    <w:tblStylePr w:type="band1Horz">
      <w:tblPr/>
      <w:tcPr>
        <w:shd w:val="clear" w:color="auto" w:fill="F8C595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E9E9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7CAA" w:themeFill="accent2" w:themeFillShade="CC"/>
      </w:tcPr>
    </w:tblStylePr>
    <w:tblStylePr w:type="lastRow">
      <w:rPr>
        <w:b/>
        <w:bCs/>
        <w:color w:val="007CAA" w:themeColor="accent2" w:themeShade="CC"/>
      </w:rPr>
      <w:tblPr/>
      <w:tcPr>
        <w:tcBorders>
          <w:top w:val="single" w:color="21212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C8C7" w:themeFill="text1" w:themeFillTint="3F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FCEB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7CAA" w:themeFill="accent2" w:themeFillShade="CC"/>
      </w:tcPr>
    </w:tblStylePr>
    <w:tblStylePr w:type="lastRow">
      <w:rPr>
        <w:b/>
        <w:bCs/>
        <w:color w:val="007CAA" w:themeColor="accent2" w:themeShade="CC"/>
      </w:rPr>
      <w:tblPr/>
      <w:tcPr>
        <w:tcBorders>
          <w:top w:val="single" w:color="21212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CD4" w:themeFill="accent1" w:themeFillTint="3F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E1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7CAA" w:themeFill="accent2" w:themeFillShade="CC"/>
      </w:tcPr>
    </w:tblStylePr>
    <w:tblStylePr w:type="lastRow">
      <w:rPr>
        <w:b/>
        <w:bCs/>
        <w:color w:val="007CAA" w:themeColor="accent2" w:themeShade="CC"/>
      </w:rPr>
      <w:tblPr/>
      <w:tcPr>
        <w:tcBorders>
          <w:top w:val="single" w:color="21212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EBFF" w:themeFill="accent2" w:themeFillTint="3F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FDFD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76F0D" w:themeFill="accent4" w:themeFillShade="CC"/>
      </w:tcPr>
    </w:tblStylePr>
    <w:tblStylePr w:type="lastRow">
      <w:rPr>
        <w:b/>
        <w:bCs/>
        <w:color w:val="D76F0D" w:themeColor="accent4" w:themeShade="CC"/>
      </w:rPr>
      <w:tblPr/>
      <w:tcPr>
        <w:tcBorders>
          <w:top w:val="single" w:color="21212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AF8" w:themeFill="accent3" w:themeFillTint="3F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FDF3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EC3AB" w:themeFill="accent3" w:themeFillShade="CC"/>
      </w:tcPr>
    </w:tblStylePr>
    <w:tblStylePr w:type="lastRow">
      <w:rPr>
        <w:b/>
        <w:bCs/>
        <w:color w:val="CEC3AB" w:themeColor="accent3" w:themeShade="CC"/>
      </w:rPr>
      <w:tblPr/>
      <w:tcPr>
        <w:tcBorders>
          <w:top w:val="single" w:color="21212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CA" w:themeFill="accent4" w:themeFillTint="3F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color="21212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color="21212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009DD5" w:themeColor="accent2" w:sz="24" w:space="0"/>
        <w:left w:val="single" w:color="212120" w:themeColor="text1" w:sz="4" w:space="0"/>
        <w:bottom w:val="single" w:color="212120" w:themeColor="text1" w:sz="4" w:space="0"/>
        <w:right w:val="single" w:color="21212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9E9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9DD5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313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31313" w:themeColor="text1" w:themeShade="99" w:sz="4" w:space="0"/>
          <w:insideV w:val="nil"/>
        </w:tcBorders>
        <w:shd w:val="clear" w:color="auto" w:fill="1313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BF"/>
      </w:tcPr>
    </w:tblStylePr>
    <w:tblStylePr w:type="band1Vert">
      <w:tblPr/>
      <w:tcPr>
        <w:shd w:val="clear" w:color="auto" w:fill="A7A7A4" w:themeFill="text1" w:themeFillTint="66"/>
      </w:tcPr>
    </w:tblStylePr>
    <w:tblStylePr w:type="band1Horz">
      <w:tblPr/>
      <w:tcPr>
        <w:shd w:val="clear" w:color="auto" w:fill="91918E" w:themeFill="text1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009DD5" w:themeColor="accent2" w:sz="24" w:space="0"/>
        <w:left w:val="single" w:color="E73454" w:themeColor="accent1" w:sz="4" w:space="0"/>
        <w:bottom w:val="single" w:color="E73454" w:themeColor="accent1" w:sz="4" w:space="0"/>
        <w:right w:val="single" w:color="E7345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EB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9DD5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7122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71229" w:themeColor="accent1" w:themeShade="99" w:sz="4" w:space="0"/>
          <w:insideV w:val="nil"/>
        </w:tcBorders>
        <w:shd w:val="clear" w:color="auto" w:fill="97122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1229" w:themeFill="accent1" w:themeFillShade="99"/>
      </w:tcPr>
    </w:tblStylePr>
    <w:tblStylePr w:type="band1Vert">
      <w:tblPr/>
      <w:tcPr>
        <w:shd w:val="clear" w:color="auto" w:fill="F5ADBA" w:themeFill="accent1" w:themeFillTint="66"/>
      </w:tcPr>
    </w:tblStylePr>
    <w:tblStylePr w:type="band1Horz">
      <w:tblPr/>
      <w:tcPr>
        <w:shd w:val="clear" w:color="auto" w:fill="F399A9" w:themeFill="accent1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009DD5" w:themeColor="accent2" w:sz="24" w:space="0"/>
        <w:left w:val="single" w:color="009DD5" w:themeColor="accent2" w:sz="4" w:space="0"/>
        <w:bottom w:val="single" w:color="009DD5" w:themeColor="accent2" w:sz="4" w:space="0"/>
        <w:right w:val="single" w:color="009DD5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1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9DD5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5D7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5D7F" w:themeColor="accent2" w:themeShade="99" w:sz="4" w:space="0"/>
          <w:insideV w:val="nil"/>
        </w:tcBorders>
        <w:shd w:val="clear" w:color="auto" w:fill="005D7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7F" w:themeFill="accent2" w:themeFillShade="99"/>
      </w:tcPr>
    </w:tblStylePr>
    <w:tblStylePr w:type="band1Vert">
      <w:tblPr/>
      <w:tcPr>
        <w:shd w:val="clear" w:color="auto" w:fill="88DFFF" w:themeFill="accent2" w:themeFillTint="66"/>
      </w:tcPr>
    </w:tblStylePr>
    <w:tblStylePr w:type="band1Horz">
      <w:tblPr/>
      <w:tcPr>
        <w:shd w:val="clear" w:color="auto" w:fill="6BD7FF" w:themeFill="accent2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F28D2C" w:themeColor="accent4" w:sz="24" w:space="0"/>
        <w:left w:val="single" w:color="F1EEE7" w:themeColor="accent3" w:sz="4" w:space="0"/>
        <w:bottom w:val="single" w:color="F1EEE7" w:themeColor="accent3" w:sz="4" w:space="0"/>
        <w:right w:val="single" w:color="F1EEE7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D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28D2C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AB996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AB996F" w:themeColor="accent3" w:themeShade="99" w:sz="4" w:space="0"/>
          <w:insideV w:val="nil"/>
        </w:tcBorders>
        <w:shd w:val="clear" w:color="auto" w:fill="AB996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996F" w:themeFill="accent3" w:themeFillShade="99"/>
      </w:tcPr>
    </w:tblStylePr>
    <w:tblStylePr w:type="band1Vert">
      <w:tblPr/>
      <w:tcPr>
        <w:shd w:val="clear" w:color="auto" w:fill="F9F8F5" w:themeFill="accent3" w:themeFillTint="66"/>
      </w:tcPr>
    </w:tblStylePr>
    <w:tblStylePr w:type="band1Horz">
      <w:tblPr/>
      <w:tcPr>
        <w:shd w:val="clear" w:color="auto" w:fill="F8F6F3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F1EEE7" w:themeColor="accent3" w:sz="24" w:space="0"/>
        <w:left w:val="single" w:color="F28D2C" w:themeColor="accent4" w:sz="4" w:space="0"/>
        <w:bottom w:val="single" w:color="F28D2C" w:themeColor="accent4" w:sz="4" w:space="0"/>
        <w:right w:val="single" w:color="F28D2C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3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1EEE7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A1530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A1530A" w:themeColor="accent4" w:themeShade="99" w:sz="4" w:space="0"/>
          <w:insideV w:val="nil"/>
        </w:tcBorders>
        <w:shd w:val="clear" w:color="auto" w:fill="A1530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530A" w:themeFill="accent4" w:themeFillShade="99"/>
      </w:tcPr>
    </w:tblStylePr>
    <w:tblStylePr w:type="band1Vert">
      <w:tblPr/>
      <w:tcPr>
        <w:shd w:val="clear" w:color="auto" w:fill="F9D1AA" w:themeFill="accent4" w:themeFillTint="66"/>
      </w:tcPr>
    </w:tblStylePr>
    <w:tblStylePr w:type="band1Horz">
      <w:tblPr/>
      <w:tcPr>
        <w:shd w:val="clear" w:color="auto" w:fill="F8C595" w:themeFill="accent4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70AD47" w:themeColor="accent6" w:sz="2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55D91" w:themeColor="accent5" w:themeShade="99" w:sz="4" w:space="0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5B9BD5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3672A" w:themeColor="accent6" w:themeShade="99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572222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72222"/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72222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ListaEscura">
    <w:name w:val="Dark List"/>
    <w:basedOn w:val="Tabelanorma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1212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0101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81818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81818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345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D0F2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D1633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D163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163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1633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9DD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4D6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749F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749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9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9F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1EEE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481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5B89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5B89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B89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B89C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28D2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6450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9680C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9680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680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680C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72222"/>
    <w:pPr>
      <w:spacing w:after="0"/>
    </w:pPr>
    <w:rPr>
      <w:rFonts w:ascii="Segoe UI" w:hAnsi="Segoe UI" w:cs="Segoe UI"/>
      <w:szCs w:val="16"/>
    </w:rPr>
  </w:style>
  <w:style w:type="character" w:styleId="MapadoDocumentoChar" w:customStyle="1">
    <w:name w:val="Mapa do Documento Char"/>
    <w:basedOn w:val="Fontepargpadro"/>
    <w:link w:val="MapadoDocumento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572222"/>
    <w:pPr>
      <w:spacing w:after="0"/>
    </w:pPr>
  </w:style>
  <w:style w:type="character" w:styleId="AssinaturadeEmailChar" w:customStyle="1">
    <w:name w:val="Assinatura de Email Char"/>
    <w:basedOn w:val="Fontepargpadro"/>
    <w:link w:val="AssinaturadeEmail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nfase">
    <w:name w:val="Emphasis"/>
    <w:basedOn w:val="Fontepargpadro"/>
    <w:uiPriority w:val="20"/>
    <w:semiHidden/>
    <w:qFormat/>
    <w:rsid w:val="00572222"/>
    <w:rPr>
      <w:i/>
      <w:iCs/>
      <w:sz w:val="22"/>
    </w:rPr>
  </w:style>
  <w:style w:type="character" w:styleId="Refdenotadefim">
    <w:name w:val="endnote reference"/>
    <w:basedOn w:val="Fontepargpadro"/>
    <w:uiPriority w:val="99"/>
    <w:semiHidden/>
    <w:unhideWhenUsed/>
    <w:rsid w:val="00572222"/>
    <w:rPr>
      <w:sz w:val="22"/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72222"/>
    <w:pPr>
      <w:spacing w:after="0"/>
    </w:pPr>
  </w:style>
  <w:style w:type="character" w:styleId="TextodenotadefimChar" w:customStyle="1">
    <w:name w:val="Texto de nota de fim Char"/>
    <w:basedOn w:val="Fontepargpadro"/>
    <w:link w:val="Textodenotadefim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Destinatrio">
    <w:name w:val="envelope address"/>
    <w:basedOn w:val="Normal"/>
    <w:uiPriority w:val="99"/>
    <w:semiHidden/>
    <w:unhideWhenUsed/>
    <w:rsid w:val="00572222"/>
    <w:pPr>
      <w:framePr w:w="7920" w:h="1980" w:hSpace="180" w:wrap="auto" w:hAnchor="page" w:xAlign="center" w:yAlign="bottom" w:hRule="exact"/>
      <w:spacing w:after="0"/>
      <w:ind w:left="2880"/>
    </w:pPr>
    <w:rPr>
      <w:rFonts w:asciiTheme="majorHAnsi" w:hAnsiTheme="majorHAnsi" w:eastAsiaTheme="majorEastAsia" w:cstheme="majorBidi"/>
    </w:rPr>
  </w:style>
  <w:style w:type="paragraph" w:styleId="Remetente">
    <w:name w:val="envelope return"/>
    <w:basedOn w:val="Normal"/>
    <w:uiPriority w:val="99"/>
    <w:semiHidden/>
    <w:unhideWhenUsed/>
    <w:rsid w:val="00572222"/>
    <w:pPr>
      <w:spacing w:after="0"/>
    </w:pPr>
    <w:rPr>
      <w:rFonts w:asciiTheme="majorHAnsi" w:hAnsiTheme="majorHAnsi" w:eastAsiaTheme="majorEastAsia" w:cstheme="majorBidi"/>
    </w:rPr>
  </w:style>
  <w:style w:type="character" w:styleId="HiperlinkVisitado">
    <w:name w:val="FollowedHyperlink"/>
    <w:basedOn w:val="Fontepargpadro"/>
    <w:uiPriority w:val="99"/>
    <w:semiHidden/>
    <w:unhideWhenUsed/>
    <w:rsid w:val="000F51EC"/>
    <w:rPr>
      <w:color w:val="004E6A" w:themeColor="accent2" w:themeShade="80"/>
      <w:sz w:val="22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572222"/>
    <w:rPr>
      <w:sz w:val="22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72222"/>
    <w:pPr>
      <w:spacing w:after="0"/>
    </w:p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TabeladeGrade1Clara">
    <w:name w:val="Grid Table 1 Light"/>
    <w:basedOn w:val="Tabelanormal"/>
    <w:uiPriority w:val="46"/>
    <w:rsid w:val="00572222"/>
    <w:pPr>
      <w:spacing w:after="0"/>
    </w:pPr>
    <w:tblPr>
      <w:tblStyleRowBandSize w:val="1"/>
      <w:tblStyleColBandSize w:val="1"/>
      <w:tblBorders>
        <w:top w:val="single" w:color="A7A7A4" w:themeColor="text1" w:themeTint="66" w:sz="4" w:space="0"/>
        <w:left w:val="single" w:color="A7A7A4" w:themeColor="text1" w:themeTint="66" w:sz="4" w:space="0"/>
        <w:bottom w:val="single" w:color="A7A7A4" w:themeColor="text1" w:themeTint="66" w:sz="4" w:space="0"/>
        <w:right w:val="single" w:color="A7A7A4" w:themeColor="text1" w:themeTint="66" w:sz="4" w:space="0"/>
        <w:insideH w:val="single" w:color="A7A7A4" w:themeColor="text1" w:themeTint="66" w:sz="4" w:space="0"/>
        <w:insideV w:val="single" w:color="A7A7A4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7B7B77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B7B77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572222"/>
    <w:pPr>
      <w:spacing w:after="0"/>
    </w:pPr>
    <w:tblPr>
      <w:tblStyleRowBandSize w:val="1"/>
      <w:tblStyleColBandSize w:val="1"/>
      <w:tblBorders>
        <w:top w:val="single" w:color="F5ADBA" w:themeColor="accent1" w:themeTint="66" w:sz="4" w:space="0"/>
        <w:left w:val="single" w:color="F5ADBA" w:themeColor="accent1" w:themeTint="66" w:sz="4" w:space="0"/>
        <w:bottom w:val="single" w:color="F5ADBA" w:themeColor="accent1" w:themeTint="66" w:sz="4" w:space="0"/>
        <w:right w:val="single" w:color="F5ADBA" w:themeColor="accent1" w:themeTint="66" w:sz="4" w:space="0"/>
        <w:insideH w:val="single" w:color="F5ADBA" w:themeColor="accent1" w:themeTint="66" w:sz="4" w:space="0"/>
        <w:insideV w:val="single" w:color="F5ADBA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F08598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08598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572222"/>
    <w:pPr>
      <w:spacing w:after="0"/>
    </w:pPr>
    <w:tblPr>
      <w:tblStyleRowBandSize w:val="1"/>
      <w:tblStyleColBandSize w:val="1"/>
      <w:tblBorders>
        <w:top w:val="single" w:color="88DFFF" w:themeColor="accent2" w:themeTint="66" w:sz="4" w:space="0"/>
        <w:left w:val="single" w:color="88DFFF" w:themeColor="accent2" w:themeTint="66" w:sz="4" w:space="0"/>
        <w:bottom w:val="single" w:color="88DFFF" w:themeColor="accent2" w:themeTint="66" w:sz="4" w:space="0"/>
        <w:right w:val="single" w:color="88DFFF" w:themeColor="accent2" w:themeTint="66" w:sz="4" w:space="0"/>
        <w:insideH w:val="single" w:color="88DFFF" w:themeColor="accent2" w:themeTint="66" w:sz="4" w:space="0"/>
        <w:insideV w:val="single" w:color="88DFFF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4CCFFF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CCFFF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572222"/>
    <w:pPr>
      <w:spacing w:after="0"/>
    </w:pPr>
    <w:tblPr>
      <w:tblStyleRowBandSize w:val="1"/>
      <w:tblStyleColBandSize w:val="1"/>
      <w:tblBorders>
        <w:top w:val="single" w:color="F9F8F5" w:themeColor="accent3" w:themeTint="66" w:sz="4" w:space="0"/>
        <w:left w:val="single" w:color="F9F8F5" w:themeColor="accent3" w:themeTint="66" w:sz="4" w:space="0"/>
        <w:bottom w:val="single" w:color="F9F8F5" w:themeColor="accent3" w:themeTint="66" w:sz="4" w:space="0"/>
        <w:right w:val="single" w:color="F9F8F5" w:themeColor="accent3" w:themeTint="66" w:sz="4" w:space="0"/>
        <w:insideH w:val="single" w:color="F9F8F5" w:themeColor="accent3" w:themeTint="66" w:sz="4" w:space="0"/>
        <w:insideV w:val="single" w:color="F9F8F5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F6F4F0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6F4F0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572222"/>
    <w:pPr>
      <w:spacing w:after="0"/>
    </w:pPr>
    <w:tblPr>
      <w:tblStyleRowBandSize w:val="1"/>
      <w:tblStyleColBandSize w:val="1"/>
      <w:tblBorders>
        <w:top w:val="single" w:color="F9D1AA" w:themeColor="accent4" w:themeTint="66" w:sz="4" w:space="0"/>
        <w:left w:val="single" w:color="F9D1AA" w:themeColor="accent4" w:themeTint="66" w:sz="4" w:space="0"/>
        <w:bottom w:val="single" w:color="F9D1AA" w:themeColor="accent4" w:themeTint="66" w:sz="4" w:space="0"/>
        <w:right w:val="single" w:color="F9D1AA" w:themeColor="accent4" w:themeTint="66" w:sz="4" w:space="0"/>
        <w:insideH w:val="single" w:color="F9D1AA" w:themeColor="accent4" w:themeTint="66" w:sz="4" w:space="0"/>
        <w:insideV w:val="single" w:color="F9D1AA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7BA80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7BA80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572222"/>
    <w:pPr>
      <w:spacing w:after="0"/>
    </w:pPr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572222"/>
    <w:pPr>
      <w:spacing w:after="0"/>
    </w:pPr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572222"/>
    <w:pPr>
      <w:spacing w:after="0"/>
    </w:pPr>
    <w:tblPr>
      <w:tblStyleRowBandSize w:val="1"/>
      <w:tblStyleColBandSize w:val="1"/>
      <w:tblBorders>
        <w:top w:val="single" w:color="7B7B77" w:themeColor="text1" w:themeTint="99" w:sz="2" w:space="0"/>
        <w:bottom w:val="single" w:color="7B7B77" w:themeColor="text1" w:themeTint="99" w:sz="2" w:space="0"/>
        <w:insideH w:val="single" w:color="7B7B77" w:themeColor="text1" w:themeTint="99" w:sz="2" w:space="0"/>
        <w:insideV w:val="single" w:color="7B7B77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7B7B77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7B7B77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572222"/>
    <w:pPr>
      <w:spacing w:after="0"/>
    </w:pPr>
    <w:tblPr>
      <w:tblStyleRowBandSize w:val="1"/>
      <w:tblStyleColBandSize w:val="1"/>
      <w:tblBorders>
        <w:top w:val="single" w:color="F08598" w:themeColor="accent1" w:themeTint="99" w:sz="2" w:space="0"/>
        <w:bottom w:val="single" w:color="F08598" w:themeColor="accent1" w:themeTint="99" w:sz="2" w:space="0"/>
        <w:insideH w:val="single" w:color="F08598" w:themeColor="accent1" w:themeTint="99" w:sz="2" w:space="0"/>
        <w:insideV w:val="single" w:color="F08598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08598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08598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572222"/>
    <w:pPr>
      <w:spacing w:after="0"/>
    </w:pPr>
    <w:tblPr>
      <w:tblStyleRowBandSize w:val="1"/>
      <w:tblStyleColBandSize w:val="1"/>
      <w:tblBorders>
        <w:top w:val="single" w:color="4CCFFF" w:themeColor="accent2" w:themeTint="99" w:sz="2" w:space="0"/>
        <w:bottom w:val="single" w:color="4CCFFF" w:themeColor="accent2" w:themeTint="99" w:sz="2" w:space="0"/>
        <w:insideH w:val="single" w:color="4CCFFF" w:themeColor="accent2" w:themeTint="99" w:sz="2" w:space="0"/>
        <w:insideV w:val="single" w:color="4CCFFF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4CCFFF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4CCFFF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572222"/>
    <w:pPr>
      <w:spacing w:after="0"/>
    </w:pPr>
    <w:tblPr>
      <w:tblStyleRowBandSize w:val="1"/>
      <w:tblStyleColBandSize w:val="1"/>
      <w:tblBorders>
        <w:top w:val="single" w:color="F6F4F0" w:themeColor="accent3" w:themeTint="99" w:sz="2" w:space="0"/>
        <w:bottom w:val="single" w:color="F6F4F0" w:themeColor="accent3" w:themeTint="99" w:sz="2" w:space="0"/>
        <w:insideH w:val="single" w:color="F6F4F0" w:themeColor="accent3" w:themeTint="99" w:sz="2" w:space="0"/>
        <w:insideV w:val="single" w:color="F6F4F0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6F4F0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6F4F0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572222"/>
    <w:pPr>
      <w:spacing w:after="0"/>
    </w:pPr>
    <w:tblPr>
      <w:tblStyleRowBandSize w:val="1"/>
      <w:tblStyleColBandSize w:val="1"/>
      <w:tblBorders>
        <w:top w:val="single" w:color="F7BA80" w:themeColor="accent4" w:themeTint="99" w:sz="2" w:space="0"/>
        <w:bottom w:val="single" w:color="F7BA80" w:themeColor="accent4" w:themeTint="99" w:sz="2" w:space="0"/>
        <w:insideH w:val="single" w:color="F7BA80" w:themeColor="accent4" w:themeTint="99" w:sz="2" w:space="0"/>
        <w:insideV w:val="single" w:color="F7BA80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7BA80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7BA80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572222"/>
    <w:pPr>
      <w:spacing w:after="0"/>
    </w:pPr>
    <w:tblPr>
      <w:tblStyleRowBandSize w:val="1"/>
      <w:tblStyleColBandSize w:val="1"/>
      <w:tblBorders>
        <w:top w:val="single" w:color="9CC2E5" w:themeColor="accent5" w:themeTint="99" w:sz="2" w:space="0"/>
        <w:bottom w:val="single" w:color="9CC2E5" w:themeColor="accent5" w:themeTint="99" w:sz="2" w:space="0"/>
        <w:insideH w:val="single" w:color="9CC2E5" w:themeColor="accent5" w:themeTint="99" w:sz="2" w:space="0"/>
        <w:insideV w:val="single" w:color="9CC2E5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572222"/>
    <w:pPr>
      <w:spacing w:after="0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3">
    <w:name w:val="Grid Table 3"/>
    <w:basedOn w:val="Tabelanormal"/>
    <w:uiPriority w:val="48"/>
    <w:rsid w:val="00572222"/>
    <w:pPr>
      <w:spacing w:after="0"/>
    </w:pPr>
    <w:tblPr>
      <w:tblStyleRowBandSize w:val="1"/>
      <w:tblStyleColBandSize w:val="1"/>
      <w:tblBorders>
        <w:top w:val="single" w:color="7B7B77" w:themeColor="text1" w:themeTint="99" w:sz="4" w:space="0"/>
        <w:left w:val="single" w:color="7B7B77" w:themeColor="text1" w:themeTint="99" w:sz="4" w:space="0"/>
        <w:bottom w:val="single" w:color="7B7B77" w:themeColor="text1" w:themeTint="99" w:sz="4" w:space="0"/>
        <w:right w:val="single" w:color="7B7B77" w:themeColor="text1" w:themeTint="99" w:sz="4" w:space="0"/>
        <w:insideH w:val="single" w:color="7B7B77" w:themeColor="text1" w:themeTint="99" w:sz="4" w:space="0"/>
        <w:insideV w:val="single" w:color="7B7B77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  <w:tblStylePr w:type="neCell">
      <w:tblPr/>
      <w:tcPr>
        <w:tcBorders>
          <w:bottom w:val="single" w:color="7B7B77" w:themeColor="text1" w:themeTint="99" w:sz="4" w:space="0"/>
        </w:tcBorders>
      </w:tcPr>
    </w:tblStylePr>
    <w:tblStylePr w:type="nwCell">
      <w:tblPr/>
      <w:tcPr>
        <w:tcBorders>
          <w:bottom w:val="single" w:color="7B7B77" w:themeColor="text1" w:themeTint="99" w:sz="4" w:space="0"/>
        </w:tcBorders>
      </w:tcPr>
    </w:tblStylePr>
    <w:tblStylePr w:type="seCell">
      <w:tblPr/>
      <w:tcPr>
        <w:tcBorders>
          <w:top w:val="single" w:color="7B7B77" w:themeColor="text1" w:themeTint="99" w:sz="4" w:space="0"/>
        </w:tcBorders>
      </w:tcPr>
    </w:tblStylePr>
    <w:tblStylePr w:type="swCell">
      <w:tblPr/>
      <w:tcPr>
        <w:tcBorders>
          <w:top w:val="single" w:color="7B7B77" w:themeColor="text1" w:themeTint="99" w:sz="4" w:space="0"/>
        </w:tcBorders>
      </w:tcPr>
    </w:tblStylePr>
  </w:style>
  <w:style w:type="table" w:styleId="TabeladeGrade3-nfase1">
    <w:name w:val="Grid Table 3 Accent 1"/>
    <w:basedOn w:val="Tabelanormal"/>
    <w:uiPriority w:val="48"/>
    <w:rsid w:val="00572222"/>
    <w:pPr>
      <w:spacing w:after="0"/>
    </w:pPr>
    <w:tblPr>
      <w:tblStyleRowBandSize w:val="1"/>
      <w:tblStyleColBandSize w:val="1"/>
      <w:tblBorders>
        <w:top w:val="single" w:color="F08598" w:themeColor="accent1" w:themeTint="99" w:sz="4" w:space="0"/>
        <w:left w:val="single" w:color="F08598" w:themeColor="accent1" w:themeTint="99" w:sz="4" w:space="0"/>
        <w:bottom w:val="single" w:color="F08598" w:themeColor="accent1" w:themeTint="99" w:sz="4" w:space="0"/>
        <w:right w:val="single" w:color="F08598" w:themeColor="accent1" w:themeTint="99" w:sz="4" w:space="0"/>
        <w:insideH w:val="single" w:color="F08598" w:themeColor="accent1" w:themeTint="99" w:sz="4" w:space="0"/>
        <w:insideV w:val="single" w:color="F08598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  <w:tblStylePr w:type="neCell">
      <w:tblPr/>
      <w:tcPr>
        <w:tcBorders>
          <w:bottom w:val="single" w:color="F08598" w:themeColor="accent1" w:themeTint="99" w:sz="4" w:space="0"/>
        </w:tcBorders>
      </w:tcPr>
    </w:tblStylePr>
    <w:tblStylePr w:type="nwCell">
      <w:tblPr/>
      <w:tcPr>
        <w:tcBorders>
          <w:bottom w:val="single" w:color="F08598" w:themeColor="accent1" w:themeTint="99" w:sz="4" w:space="0"/>
        </w:tcBorders>
      </w:tcPr>
    </w:tblStylePr>
    <w:tblStylePr w:type="seCell">
      <w:tblPr/>
      <w:tcPr>
        <w:tcBorders>
          <w:top w:val="single" w:color="F08598" w:themeColor="accent1" w:themeTint="99" w:sz="4" w:space="0"/>
        </w:tcBorders>
      </w:tcPr>
    </w:tblStylePr>
    <w:tblStylePr w:type="swCell">
      <w:tblPr/>
      <w:tcPr>
        <w:tcBorders>
          <w:top w:val="single" w:color="F08598" w:themeColor="accent1" w:themeTint="99" w:sz="4" w:space="0"/>
        </w:tcBorders>
      </w:tcPr>
    </w:tblStylePr>
  </w:style>
  <w:style w:type="table" w:styleId="TabeladeGrade3-nfase2">
    <w:name w:val="Grid Table 3 Accent 2"/>
    <w:basedOn w:val="Tabelanormal"/>
    <w:uiPriority w:val="48"/>
    <w:rsid w:val="00572222"/>
    <w:pPr>
      <w:spacing w:after="0"/>
    </w:pPr>
    <w:tblPr>
      <w:tblStyleRowBandSize w:val="1"/>
      <w:tblStyleColBandSize w:val="1"/>
      <w:tblBorders>
        <w:top w:val="single" w:color="4CCFFF" w:themeColor="accent2" w:themeTint="99" w:sz="4" w:space="0"/>
        <w:left w:val="single" w:color="4CCFFF" w:themeColor="accent2" w:themeTint="99" w:sz="4" w:space="0"/>
        <w:bottom w:val="single" w:color="4CCFFF" w:themeColor="accent2" w:themeTint="99" w:sz="4" w:space="0"/>
        <w:right w:val="single" w:color="4CCFFF" w:themeColor="accent2" w:themeTint="99" w:sz="4" w:space="0"/>
        <w:insideH w:val="single" w:color="4CCFFF" w:themeColor="accent2" w:themeTint="99" w:sz="4" w:space="0"/>
        <w:insideV w:val="single" w:color="4CCFFF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  <w:tblStylePr w:type="neCell">
      <w:tblPr/>
      <w:tcPr>
        <w:tcBorders>
          <w:bottom w:val="single" w:color="4CCFFF" w:themeColor="accent2" w:themeTint="99" w:sz="4" w:space="0"/>
        </w:tcBorders>
      </w:tcPr>
    </w:tblStylePr>
    <w:tblStylePr w:type="nwCell">
      <w:tblPr/>
      <w:tcPr>
        <w:tcBorders>
          <w:bottom w:val="single" w:color="4CCFFF" w:themeColor="accent2" w:themeTint="99" w:sz="4" w:space="0"/>
        </w:tcBorders>
      </w:tcPr>
    </w:tblStylePr>
    <w:tblStylePr w:type="seCell">
      <w:tblPr/>
      <w:tcPr>
        <w:tcBorders>
          <w:top w:val="single" w:color="4CCFFF" w:themeColor="accent2" w:themeTint="99" w:sz="4" w:space="0"/>
        </w:tcBorders>
      </w:tcPr>
    </w:tblStylePr>
    <w:tblStylePr w:type="swCell">
      <w:tblPr/>
      <w:tcPr>
        <w:tcBorders>
          <w:top w:val="single" w:color="4CCFFF" w:themeColor="accent2" w:themeTint="99" w:sz="4" w:space="0"/>
        </w:tcBorders>
      </w:tcPr>
    </w:tblStylePr>
  </w:style>
  <w:style w:type="table" w:styleId="TabeladeGrade3-nfase3">
    <w:name w:val="Grid Table 3 Accent 3"/>
    <w:basedOn w:val="Tabelanormal"/>
    <w:uiPriority w:val="48"/>
    <w:rsid w:val="00572222"/>
    <w:pPr>
      <w:spacing w:after="0"/>
    </w:pPr>
    <w:tblPr>
      <w:tblStyleRowBandSize w:val="1"/>
      <w:tblStyleColBandSize w:val="1"/>
      <w:tblBorders>
        <w:top w:val="single" w:color="F6F4F0" w:themeColor="accent3" w:themeTint="99" w:sz="4" w:space="0"/>
        <w:left w:val="single" w:color="F6F4F0" w:themeColor="accent3" w:themeTint="99" w:sz="4" w:space="0"/>
        <w:bottom w:val="single" w:color="F6F4F0" w:themeColor="accent3" w:themeTint="99" w:sz="4" w:space="0"/>
        <w:right w:val="single" w:color="F6F4F0" w:themeColor="accent3" w:themeTint="99" w:sz="4" w:space="0"/>
        <w:insideH w:val="single" w:color="F6F4F0" w:themeColor="accent3" w:themeTint="99" w:sz="4" w:space="0"/>
        <w:insideV w:val="single" w:color="F6F4F0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  <w:tblStylePr w:type="neCell">
      <w:tblPr/>
      <w:tcPr>
        <w:tcBorders>
          <w:bottom w:val="single" w:color="F6F4F0" w:themeColor="accent3" w:themeTint="99" w:sz="4" w:space="0"/>
        </w:tcBorders>
      </w:tcPr>
    </w:tblStylePr>
    <w:tblStylePr w:type="nwCell">
      <w:tblPr/>
      <w:tcPr>
        <w:tcBorders>
          <w:bottom w:val="single" w:color="F6F4F0" w:themeColor="accent3" w:themeTint="99" w:sz="4" w:space="0"/>
        </w:tcBorders>
      </w:tcPr>
    </w:tblStylePr>
    <w:tblStylePr w:type="seCell">
      <w:tblPr/>
      <w:tcPr>
        <w:tcBorders>
          <w:top w:val="single" w:color="F6F4F0" w:themeColor="accent3" w:themeTint="99" w:sz="4" w:space="0"/>
        </w:tcBorders>
      </w:tcPr>
    </w:tblStylePr>
    <w:tblStylePr w:type="swCell">
      <w:tblPr/>
      <w:tcPr>
        <w:tcBorders>
          <w:top w:val="single" w:color="F6F4F0" w:themeColor="accent3" w:themeTint="99" w:sz="4" w:space="0"/>
        </w:tcBorders>
      </w:tcPr>
    </w:tblStylePr>
  </w:style>
  <w:style w:type="table" w:styleId="TabeladeGrade3-nfase4">
    <w:name w:val="Grid Table 3 Accent 4"/>
    <w:basedOn w:val="Tabelanormal"/>
    <w:uiPriority w:val="48"/>
    <w:rsid w:val="00572222"/>
    <w:pPr>
      <w:spacing w:after="0"/>
    </w:pPr>
    <w:tblPr>
      <w:tblStyleRowBandSize w:val="1"/>
      <w:tblStyleColBandSize w:val="1"/>
      <w:tblBorders>
        <w:top w:val="single" w:color="F7BA80" w:themeColor="accent4" w:themeTint="99" w:sz="4" w:space="0"/>
        <w:left w:val="single" w:color="F7BA80" w:themeColor="accent4" w:themeTint="99" w:sz="4" w:space="0"/>
        <w:bottom w:val="single" w:color="F7BA80" w:themeColor="accent4" w:themeTint="99" w:sz="4" w:space="0"/>
        <w:right w:val="single" w:color="F7BA80" w:themeColor="accent4" w:themeTint="99" w:sz="4" w:space="0"/>
        <w:insideH w:val="single" w:color="F7BA80" w:themeColor="accent4" w:themeTint="99" w:sz="4" w:space="0"/>
        <w:insideV w:val="single" w:color="F7BA80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  <w:tblStylePr w:type="neCell">
      <w:tblPr/>
      <w:tcPr>
        <w:tcBorders>
          <w:bottom w:val="single" w:color="F7BA80" w:themeColor="accent4" w:themeTint="99" w:sz="4" w:space="0"/>
        </w:tcBorders>
      </w:tcPr>
    </w:tblStylePr>
    <w:tblStylePr w:type="nwCell">
      <w:tblPr/>
      <w:tcPr>
        <w:tcBorders>
          <w:bottom w:val="single" w:color="F7BA80" w:themeColor="accent4" w:themeTint="99" w:sz="4" w:space="0"/>
        </w:tcBorders>
      </w:tcPr>
    </w:tblStylePr>
    <w:tblStylePr w:type="seCell">
      <w:tblPr/>
      <w:tcPr>
        <w:tcBorders>
          <w:top w:val="single" w:color="F7BA80" w:themeColor="accent4" w:themeTint="99" w:sz="4" w:space="0"/>
        </w:tcBorders>
      </w:tcPr>
    </w:tblStylePr>
    <w:tblStylePr w:type="swCell">
      <w:tblPr/>
      <w:tcPr>
        <w:tcBorders>
          <w:top w:val="single" w:color="F7BA80" w:themeColor="accent4" w:themeTint="99" w:sz="4" w:space="0"/>
        </w:tcBorders>
      </w:tcPr>
    </w:tblStylePr>
  </w:style>
  <w:style w:type="table" w:styleId="TabeladeGrade3-nfase5">
    <w:name w:val="Grid Table 3 Accent 5"/>
    <w:basedOn w:val="Tabelanormal"/>
    <w:uiPriority w:val="48"/>
    <w:rsid w:val="00572222"/>
    <w:pPr>
      <w:spacing w:after="0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TabeladeGrade3-nfase6">
    <w:name w:val="Grid Table 3 Accent 6"/>
    <w:basedOn w:val="Tabelanormal"/>
    <w:uiPriority w:val="48"/>
    <w:rsid w:val="00572222"/>
    <w:pPr>
      <w:spacing w:after="0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TabeladeGrade4">
    <w:name w:val="Grid Table 4"/>
    <w:basedOn w:val="Tabelanormal"/>
    <w:uiPriority w:val="49"/>
    <w:rsid w:val="00572222"/>
    <w:pPr>
      <w:spacing w:after="0"/>
    </w:pPr>
    <w:tblPr>
      <w:tblStyleRowBandSize w:val="1"/>
      <w:tblStyleColBandSize w:val="1"/>
      <w:tblBorders>
        <w:top w:val="single" w:color="7B7B77" w:themeColor="text1" w:themeTint="99" w:sz="4" w:space="0"/>
        <w:left w:val="single" w:color="7B7B77" w:themeColor="text1" w:themeTint="99" w:sz="4" w:space="0"/>
        <w:bottom w:val="single" w:color="7B7B77" w:themeColor="text1" w:themeTint="99" w:sz="4" w:space="0"/>
        <w:right w:val="single" w:color="7B7B77" w:themeColor="text1" w:themeTint="99" w:sz="4" w:space="0"/>
        <w:insideH w:val="single" w:color="7B7B77" w:themeColor="text1" w:themeTint="99" w:sz="4" w:space="0"/>
        <w:insideV w:val="single" w:color="7B7B77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212120" w:themeColor="text1" w:sz="4" w:space="0"/>
          <w:left w:val="single" w:color="212120" w:themeColor="text1" w:sz="4" w:space="0"/>
          <w:bottom w:val="single" w:color="212120" w:themeColor="text1" w:sz="4" w:space="0"/>
          <w:right w:val="single" w:color="212120" w:themeColor="text1" w:sz="4" w:space="0"/>
          <w:insideH w:val="nil"/>
          <w:insideV w:val="nil"/>
        </w:tcBorders>
        <w:shd w:val="clear" w:color="auto" w:fill="212120" w:themeFill="text1"/>
      </w:tcPr>
    </w:tblStylePr>
    <w:tblStylePr w:type="lastRow">
      <w:rPr>
        <w:b/>
        <w:bCs/>
      </w:rPr>
      <w:tblPr/>
      <w:tcPr>
        <w:tcBorders>
          <w:top w:val="double" w:color="21212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572222"/>
    <w:pPr>
      <w:spacing w:after="0"/>
    </w:pPr>
    <w:tblPr>
      <w:tblStyleRowBandSize w:val="1"/>
      <w:tblStyleColBandSize w:val="1"/>
      <w:tblBorders>
        <w:top w:val="single" w:color="F08598" w:themeColor="accent1" w:themeTint="99" w:sz="4" w:space="0"/>
        <w:left w:val="single" w:color="F08598" w:themeColor="accent1" w:themeTint="99" w:sz="4" w:space="0"/>
        <w:bottom w:val="single" w:color="F08598" w:themeColor="accent1" w:themeTint="99" w:sz="4" w:space="0"/>
        <w:right w:val="single" w:color="F08598" w:themeColor="accent1" w:themeTint="99" w:sz="4" w:space="0"/>
        <w:insideH w:val="single" w:color="F08598" w:themeColor="accent1" w:themeTint="99" w:sz="4" w:space="0"/>
        <w:insideV w:val="single" w:color="F08598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73454" w:themeColor="accent1" w:sz="4" w:space="0"/>
          <w:left w:val="single" w:color="E73454" w:themeColor="accent1" w:sz="4" w:space="0"/>
          <w:bottom w:val="single" w:color="E73454" w:themeColor="accent1" w:sz="4" w:space="0"/>
          <w:right w:val="single" w:color="E73454" w:themeColor="accent1" w:sz="4" w:space="0"/>
          <w:insideH w:val="nil"/>
          <w:insideV w:val="nil"/>
        </w:tcBorders>
        <w:shd w:val="clear" w:color="auto" w:fill="E73454" w:themeFill="accent1"/>
      </w:tcPr>
    </w:tblStylePr>
    <w:tblStylePr w:type="lastRow">
      <w:rPr>
        <w:b/>
        <w:bCs/>
      </w:rPr>
      <w:tblPr/>
      <w:tcPr>
        <w:tcBorders>
          <w:top w:val="double" w:color="E7345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572222"/>
    <w:pPr>
      <w:spacing w:after="0"/>
    </w:pPr>
    <w:tblPr>
      <w:tblStyleRowBandSize w:val="1"/>
      <w:tblStyleColBandSize w:val="1"/>
      <w:tblBorders>
        <w:top w:val="single" w:color="4CCFFF" w:themeColor="accent2" w:themeTint="99" w:sz="4" w:space="0"/>
        <w:left w:val="single" w:color="4CCFFF" w:themeColor="accent2" w:themeTint="99" w:sz="4" w:space="0"/>
        <w:bottom w:val="single" w:color="4CCFFF" w:themeColor="accent2" w:themeTint="99" w:sz="4" w:space="0"/>
        <w:right w:val="single" w:color="4CCFFF" w:themeColor="accent2" w:themeTint="99" w:sz="4" w:space="0"/>
        <w:insideH w:val="single" w:color="4CCFFF" w:themeColor="accent2" w:themeTint="99" w:sz="4" w:space="0"/>
        <w:insideV w:val="single" w:color="4CCFFF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9DD5" w:themeColor="accent2" w:sz="4" w:space="0"/>
          <w:left w:val="single" w:color="009DD5" w:themeColor="accent2" w:sz="4" w:space="0"/>
          <w:bottom w:val="single" w:color="009DD5" w:themeColor="accent2" w:sz="4" w:space="0"/>
          <w:right w:val="single" w:color="009DD5" w:themeColor="accent2" w:sz="4" w:space="0"/>
          <w:insideH w:val="nil"/>
          <w:insideV w:val="nil"/>
        </w:tcBorders>
        <w:shd w:val="clear" w:color="auto" w:fill="009DD5" w:themeFill="accent2"/>
      </w:tcPr>
    </w:tblStylePr>
    <w:tblStylePr w:type="lastRow">
      <w:rPr>
        <w:b/>
        <w:bCs/>
      </w:rPr>
      <w:tblPr/>
      <w:tcPr>
        <w:tcBorders>
          <w:top w:val="double" w:color="009DD5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572222"/>
    <w:pPr>
      <w:spacing w:after="0"/>
    </w:pPr>
    <w:tblPr>
      <w:tblStyleRowBandSize w:val="1"/>
      <w:tblStyleColBandSize w:val="1"/>
      <w:tblBorders>
        <w:top w:val="single" w:color="F6F4F0" w:themeColor="accent3" w:themeTint="99" w:sz="4" w:space="0"/>
        <w:left w:val="single" w:color="F6F4F0" w:themeColor="accent3" w:themeTint="99" w:sz="4" w:space="0"/>
        <w:bottom w:val="single" w:color="F6F4F0" w:themeColor="accent3" w:themeTint="99" w:sz="4" w:space="0"/>
        <w:right w:val="single" w:color="F6F4F0" w:themeColor="accent3" w:themeTint="99" w:sz="4" w:space="0"/>
        <w:insideH w:val="single" w:color="F6F4F0" w:themeColor="accent3" w:themeTint="99" w:sz="4" w:space="0"/>
        <w:insideV w:val="single" w:color="F6F4F0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1EEE7" w:themeColor="accent3" w:sz="4" w:space="0"/>
          <w:left w:val="single" w:color="F1EEE7" w:themeColor="accent3" w:sz="4" w:space="0"/>
          <w:bottom w:val="single" w:color="F1EEE7" w:themeColor="accent3" w:sz="4" w:space="0"/>
          <w:right w:val="single" w:color="F1EEE7" w:themeColor="accent3" w:sz="4" w:space="0"/>
          <w:insideH w:val="nil"/>
          <w:insideV w:val="nil"/>
        </w:tcBorders>
        <w:shd w:val="clear" w:color="auto" w:fill="F1EEE7" w:themeFill="accent3"/>
      </w:tcPr>
    </w:tblStylePr>
    <w:tblStylePr w:type="lastRow">
      <w:rPr>
        <w:b/>
        <w:bCs/>
      </w:rPr>
      <w:tblPr/>
      <w:tcPr>
        <w:tcBorders>
          <w:top w:val="double" w:color="F1EEE7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572222"/>
    <w:pPr>
      <w:spacing w:after="0"/>
    </w:pPr>
    <w:tblPr>
      <w:tblStyleRowBandSize w:val="1"/>
      <w:tblStyleColBandSize w:val="1"/>
      <w:tblBorders>
        <w:top w:val="single" w:color="F7BA80" w:themeColor="accent4" w:themeTint="99" w:sz="4" w:space="0"/>
        <w:left w:val="single" w:color="F7BA80" w:themeColor="accent4" w:themeTint="99" w:sz="4" w:space="0"/>
        <w:bottom w:val="single" w:color="F7BA80" w:themeColor="accent4" w:themeTint="99" w:sz="4" w:space="0"/>
        <w:right w:val="single" w:color="F7BA80" w:themeColor="accent4" w:themeTint="99" w:sz="4" w:space="0"/>
        <w:insideH w:val="single" w:color="F7BA80" w:themeColor="accent4" w:themeTint="99" w:sz="4" w:space="0"/>
        <w:insideV w:val="single" w:color="F7BA80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28D2C" w:themeColor="accent4" w:sz="4" w:space="0"/>
          <w:left w:val="single" w:color="F28D2C" w:themeColor="accent4" w:sz="4" w:space="0"/>
          <w:bottom w:val="single" w:color="F28D2C" w:themeColor="accent4" w:sz="4" w:space="0"/>
          <w:right w:val="single" w:color="F28D2C" w:themeColor="accent4" w:sz="4" w:space="0"/>
          <w:insideH w:val="nil"/>
          <w:insideV w:val="nil"/>
        </w:tcBorders>
        <w:shd w:val="clear" w:color="auto" w:fill="F28D2C" w:themeFill="accent4"/>
      </w:tcPr>
    </w:tblStylePr>
    <w:tblStylePr w:type="lastRow">
      <w:rPr>
        <w:b/>
        <w:bCs/>
      </w:rPr>
      <w:tblPr/>
      <w:tcPr>
        <w:tcBorders>
          <w:top w:val="double" w:color="F28D2C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572222"/>
    <w:pPr>
      <w:spacing w:after="0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572222"/>
    <w:pPr>
      <w:spacing w:after="0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572222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3D3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21212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21212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2121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212120" w:themeFill="text1"/>
      </w:tcPr>
    </w:tblStylePr>
    <w:tblStylePr w:type="band1Vert">
      <w:tblPr/>
      <w:tcPr>
        <w:shd w:val="clear" w:color="auto" w:fill="A7A7A4" w:themeFill="text1" w:themeFillTint="66"/>
      </w:tcPr>
    </w:tblStylePr>
    <w:tblStylePr w:type="band1Horz">
      <w:tblPr/>
      <w:tcPr>
        <w:shd w:val="clear" w:color="auto" w:fill="A7A7A4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572222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D6D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7345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7345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7345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73454" w:themeFill="accent1"/>
      </w:tcPr>
    </w:tblStylePr>
    <w:tblStylePr w:type="band1Vert">
      <w:tblPr/>
      <w:tcPr>
        <w:shd w:val="clear" w:color="auto" w:fill="F5ADBA" w:themeFill="accent1" w:themeFillTint="66"/>
      </w:tcPr>
    </w:tblStylePr>
    <w:tblStylePr w:type="band1Horz">
      <w:tblPr/>
      <w:tcPr>
        <w:shd w:val="clear" w:color="auto" w:fill="F5ADBA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572222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3EF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9DD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9DD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9DD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9DD5" w:themeFill="accent2"/>
      </w:tcPr>
    </w:tblStylePr>
    <w:tblStylePr w:type="band1Vert">
      <w:tblPr/>
      <w:tcPr>
        <w:shd w:val="clear" w:color="auto" w:fill="88DFFF" w:themeFill="accent2" w:themeFillTint="66"/>
      </w:tcPr>
    </w:tblStylePr>
    <w:tblStylePr w:type="band1Horz">
      <w:tblPr/>
      <w:tcPr>
        <w:shd w:val="clear" w:color="auto" w:fill="88DFFF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572222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FB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1EEE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1EEE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1EEE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1EEE7" w:themeFill="accent3"/>
      </w:tcPr>
    </w:tblStylePr>
    <w:tblStylePr w:type="band1Vert">
      <w:tblPr/>
      <w:tcPr>
        <w:shd w:val="clear" w:color="auto" w:fill="F9F8F5" w:themeFill="accent3" w:themeFillTint="66"/>
      </w:tcPr>
    </w:tblStylePr>
    <w:tblStylePr w:type="band1Horz">
      <w:tblPr/>
      <w:tcPr>
        <w:shd w:val="clear" w:color="auto" w:fill="F9F8F5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572222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E7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28D2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28D2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28D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28D2C" w:themeFill="accent4"/>
      </w:tcPr>
    </w:tblStylePr>
    <w:tblStylePr w:type="band1Vert">
      <w:tblPr/>
      <w:tcPr>
        <w:shd w:val="clear" w:color="auto" w:fill="F9D1AA" w:themeFill="accent4" w:themeFillTint="66"/>
      </w:tcPr>
    </w:tblStylePr>
    <w:tblStylePr w:type="band1Horz">
      <w:tblPr/>
      <w:tcPr>
        <w:shd w:val="clear" w:color="auto" w:fill="F9D1AA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572222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572222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572222"/>
    <w:pPr>
      <w:spacing w:after="0"/>
    </w:pPr>
    <w:tblPr>
      <w:tblStyleRowBandSize w:val="1"/>
      <w:tblStyleColBandSize w:val="1"/>
      <w:tblBorders>
        <w:top w:val="single" w:color="7B7B77" w:themeColor="text1" w:themeTint="99" w:sz="4" w:space="0"/>
        <w:left w:val="single" w:color="7B7B77" w:themeColor="text1" w:themeTint="99" w:sz="4" w:space="0"/>
        <w:bottom w:val="single" w:color="7B7B77" w:themeColor="text1" w:themeTint="99" w:sz="4" w:space="0"/>
        <w:right w:val="single" w:color="7B7B77" w:themeColor="text1" w:themeTint="99" w:sz="4" w:space="0"/>
        <w:insideH w:val="single" w:color="7B7B77" w:themeColor="text1" w:themeTint="99" w:sz="4" w:space="0"/>
        <w:insideV w:val="single" w:color="7B7B77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7B7B77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B7B77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  <w:tblBorders>
        <w:top w:val="single" w:color="F08598" w:themeColor="accent1" w:themeTint="99" w:sz="4" w:space="0"/>
        <w:left w:val="single" w:color="F08598" w:themeColor="accent1" w:themeTint="99" w:sz="4" w:space="0"/>
        <w:bottom w:val="single" w:color="F08598" w:themeColor="accent1" w:themeTint="99" w:sz="4" w:space="0"/>
        <w:right w:val="single" w:color="F08598" w:themeColor="accent1" w:themeTint="99" w:sz="4" w:space="0"/>
        <w:insideH w:val="single" w:color="F08598" w:themeColor="accent1" w:themeTint="99" w:sz="4" w:space="0"/>
        <w:insideV w:val="single" w:color="F08598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F08598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0859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  <w:tblBorders>
        <w:top w:val="single" w:color="4CCFFF" w:themeColor="accent2" w:themeTint="99" w:sz="4" w:space="0"/>
        <w:left w:val="single" w:color="4CCFFF" w:themeColor="accent2" w:themeTint="99" w:sz="4" w:space="0"/>
        <w:bottom w:val="single" w:color="4CCFFF" w:themeColor="accent2" w:themeTint="99" w:sz="4" w:space="0"/>
        <w:right w:val="single" w:color="4CCFFF" w:themeColor="accent2" w:themeTint="99" w:sz="4" w:space="0"/>
        <w:insideH w:val="single" w:color="4CCFFF" w:themeColor="accent2" w:themeTint="99" w:sz="4" w:space="0"/>
        <w:insideV w:val="single" w:color="4CCFFF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4CCFFF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CCFFF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  <w:tblBorders>
        <w:top w:val="single" w:color="F6F4F0" w:themeColor="accent3" w:themeTint="99" w:sz="4" w:space="0"/>
        <w:left w:val="single" w:color="F6F4F0" w:themeColor="accent3" w:themeTint="99" w:sz="4" w:space="0"/>
        <w:bottom w:val="single" w:color="F6F4F0" w:themeColor="accent3" w:themeTint="99" w:sz="4" w:space="0"/>
        <w:right w:val="single" w:color="F6F4F0" w:themeColor="accent3" w:themeTint="99" w:sz="4" w:space="0"/>
        <w:insideH w:val="single" w:color="F6F4F0" w:themeColor="accent3" w:themeTint="99" w:sz="4" w:space="0"/>
        <w:insideV w:val="single" w:color="F6F4F0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F6F4F0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6F4F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  <w:tblBorders>
        <w:top w:val="single" w:color="F7BA80" w:themeColor="accent4" w:themeTint="99" w:sz="4" w:space="0"/>
        <w:left w:val="single" w:color="F7BA80" w:themeColor="accent4" w:themeTint="99" w:sz="4" w:space="0"/>
        <w:bottom w:val="single" w:color="F7BA80" w:themeColor="accent4" w:themeTint="99" w:sz="4" w:space="0"/>
        <w:right w:val="single" w:color="F7BA80" w:themeColor="accent4" w:themeTint="99" w:sz="4" w:space="0"/>
        <w:insideH w:val="single" w:color="F7BA80" w:themeColor="accent4" w:themeTint="99" w:sz="4" w:space="0"/>
        <w:insideV w:val="single" w:color="F7BA80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7BA80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7BA80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572222"/>
    <w:pPr>
      <w:spacing w:after="0"/>
    </w:pPr>
    <w:tblPr>
      <w:tblStyleRowBandSize w:val="1"/>
      <w:tblStyleColBandSize w:val="1"/>
      <w:tblBorders>
        <w:top w:val="single" w:color="7B7B77" w:themeColor="text1" w:themeTint="99" w:sz="4" w:space="0"/>
        <w:left w:val="single" w:color="7B7B77" w:themeColor="text1" w:themeTint="99" w:sz="4" w:space="0"/>
        <w:bottom w:val="single" w:color="7B7B77" w:themeColor="text1" w:themeTint="99" w:sz="4" w:space="0"/>
        <w:right w:val="single" w:color="7B7B77" w:themeColor="text1" w:themeTint="99" w:sz="4" w:space="0"/>
        <w:insideH w:val="single" w:color="7B7B77" w:themeColor="text1" w:themeTint="99" w:sz="4" w:space="0"/>
        <w:insideV w:val="single" w:color="7B7B77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  <w:tblStylePr w:type="neCell">
      <w:tblPr/>
      <w:tcPr>
        <w:tcBorders>
          <w:bottom w:val="single" w:color="7B7B77" w:themeColor="text1" w:themeTint="99" w:sz="4" w:space="0"/>
        </w:tcBorders>
      </w:tcPr>
    </w:tblStylePr>
    <w:tblStylePr w:type="nwCell">
      <w:tblPr/>
      <w:tcPr>
        <w:tcBorders>
          <w:bottom w:val="single" w:color="7B7B77" w:themeColor="text1" w:themeTint="99" w:sz="4" w:space="0"/>
        </w:tcBorders>
      </w:tcPr>
    </w:tblStylePr>
    <w:tblStylePr w:type="seCell">
      <w:tblPr/>
      <w:tcPr>
        <w:tcBorders>
          <w:top w:val="single" w:color="7B7B77" w:themeColor="text1" w:themeTint="99" w:sz="4" w:space="0"/>
        </w:tcBorders>
      </w:tcPr>
    </w:tblStylePr>
    <w:tblStylePr w:type="swCell">
      <w:tblPr/>
      <w:tcPr>
        <w:tcBorders>
          <w:top w:val="single" w:color="7B7B77" w:themeColor="text1" w:themeTint="99" w:sz="4" w:space="0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  <w:tblBorders>
        <w:top w:val="single" w:color="F08598" w:themeColor="accent1" w:themeTint="99" w:sz="4" w:space="0"/>
        <w:left w:val="single" w:color="F08598" w:themeColor="accent1" w:themeTint="99" w:sz="4" w:space="0"/>
        <w:bottom w:val="single" w:color="F08598" w:themeColor="accent1" w:themeTint="99" w:sz="4" w:space="0"/>
        <w:right w:val="single" w:color="F08598" w:themeColor="accent1" w:themeTint="99" w:sz="4" w:space="0"/>
        <w:insideH w:val="single" w:color="F08598" w:themeColor="accent1" w:themeTint="99" w:sz="4" w:space="0"/>
        <w:insideV w:val="single" w:color="F08598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  <w:tblStylePr w:type="neCell">
      <w:tblPr/>
      <w:tcPr>
        <w:tcBorders>
          <w:bottom w:val="single" w:color="F08598" w:themeColor="accent1" w:themeTint="99" w:sz="4" w:space="0"/>
        </w:tcBorders>
      </w:tcPr>
    </w:tblStylePr>
    <w:tblStylePr w:type="nwCell">
      <w:tblPr/>
      <w:tcPr>
        <w:tcBorders>
          <w:bottom w:val="single" w:color="F08598" w:themeColor="accent1" w:themeTint="99" w:sz="4" w:space="0"/>
        </w:tcBorders>
      </w:tcPr>
    </w:tblStylePr>
    <w:tblStylePr w:type="seCell">
      <w:tblPr/>
      <w:tcPr>
        <w:tcBorders>
          <w:top w:val="single" w:color="F08598" w:themeColor="accent1" w:themeTint="99" w:sz="4" w:space="0"/>
        </w:tcBorders>
      </w:tcPr>
    </w:tblStylePr>
    <w:tblStylePr w:type="swCell">
      <w:tblPr/>
      <w:tcPr>
        <w:tcBorders>
          <w:top w:val="single" w:color="F08598" w:themeColor="accent1" w:themeTint="99" w:sz="4" w:space="0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  <w:tblBorders>
        <w:top w:val="single" w:color="4CCFFF" w:themeColor="accent2" w:themeTint="99" w:sz="4" w:space="0"/>
        <w:left w:val="single" w:color="4CCFFF" w:themeColor="accent2" w:themeTint="99" w:sz="4" w:space="0"/>
        <w:bottom w:val="single" w:color="4CCFFF" w:themeColor="accent2" w:themeTint="99" w:sz="4" w:space="0"/>
        <w:right w:val="single" w:color="4CCFFF" w:themeColor="accent2" w:themeTint="99" w:sz="4" w:space="0"/>
        <w:insideH w:val="single" w:color="4CCFFF" w:themeColor="accent2" w:themeTint="99" w:sz="4" w:space="0"/>
        <w:insideV w:val="single" w:color="4CCFFF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  <w:tblStylePr w:type="neCell">
      <w:tblPr/>
      <w:tcPr>
        <w:tcBorders>
          <w:bottom w:val="single" w:color="4CCFFF" w:themeColor="accent2" w:themeTint="99" w:sz="4" w:space="0"/>
        </w:tcBorders>
      </w:tcPr>
    </w:tblStylePr>
    <w:tblStylePr w:type="nwCell">
      <w:tblPr/>
      <w:tcPr>
        <w:tcBorders>
          <w:bottom w:val="single" w:color="4CCFFF" w:themeColor="accent2" w:themeTint="99" w:sz="4" w:space="0"/>
        </w:tcBorders>
      </w:tcPr>
    </w:tblStylePr>
    <w:tblStylePr w:type="seCell">
      <w:tblPr/>
      <w:tcPr>
        <w:tcBorders>
          <w:top w:val="single" w:color="4CCFFF" w:themeColor="accent2" w:themeTint="99" w:sz="4" w:space="0"/>
        </w:tcBorders>
      </w:tcPr>
    </w:tblStylePr>
    <w:tblStylePr w:type="swCell">
      <w:tblPr/>
      <w:tcPr>
        <w:tcBorders>
          <w:top w:val="single" w:color="4CCFFF" w:themeColor="accent2" w:themeTint="99" w:sz="4" w:space="0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  <w:tblBorders>
        <w:top w:val="single" w:color="F6F4F0" w:themeColor="accent3" w:themeTint="99" w:sz="4" w:space="0"/>
        <w:left w:val="single" w:color="F6F4F0" w:themeColor="accent3" w:themeTint="99" w:sz="4" w:space="0"/>
        <w:bottom w:val="single" w:color="F6F4F0" w:themeColor="accent3" w:themeTint="99" w:sz="4" w:space="0"/>
        <w:right w:val="single" w:color="F6F4F0" w:themeColor="accent3" w:themeTint="99" w:sz="4" w:space="0"/>
        <w:insideH w:val="single" w:color="F6F4F0" w:themeColor="accent3" w:themeTint="99" w:sz="4" w:space="0"/>
        <w:insideV w:val="single" w:color="F6F4F0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  <w:tblStylePr w:type="neCell">
      <w:tblPr/>
      <w:tcPr>
        <w:tcBorders>
          <w:bottom w:val="single" w:color="F6F4F0" w:themeColor="accent3" w:themeTint="99" w:sz="4" w:space="0"/>
        </w:tcBorders>
      </w:tcPr>
    </w:tblStylePr>
    <w:tblStylePr w:type="nwCell">
      <w:tblPr/>
      <w:tcPr>
        <w:tcBorders>
          <w:bottom w:val="single" w:color="F6F4F0" w:themeColor="accent3" w:themeTint="99" w:sz="4" w:space="0"/>
        </w:tcBorders>
      </w:tcPr>
    </w:tblStylePr>
    <w:tblStylePr w:type="seCell">
      <w:tblPr/>
      <w:tcPr>
        <w:tcBorders>
          <w:top w:val="single" w:color="F6F4F0" w:themeColor="accent3" w:themeTint="99" w:sz="4" w:space="0"/>
        </w:tcBorders>
      </w:tcPr>
    </w:tblStylePr>
    <w:tblStylePr w:type="swCell">
      <w:tblPr/>
      <w:tcPr>
        <w:tcBorders>
          <w:top w:val="single" w:color="F6F4F0" w:themeColor="accent3" w:themeTint="99" w:sz="4" w:space="0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  <w:tblBorders>
        <w:top w:val="single" w:color="F7BA80" w:themeColor="accent4" w:themeTint="99" w:sz="4" w:space="0"/>
        <w:left w:val="single" w:color="F7BA80" w:themeColor="accent4" w:themeTint="99" w:sz="4" w:space="0"/>
        <w:bottom w:val="single" w:color="F7BA80" w:themeColor="accent4" w:themeTint="99" w:sz="4" w:space="0"/>
        <w:right w:val="single" w:color="F7BA80" w:themeColor="accent4" w:themeTint="99" w:sz="4" w:space="0"/>
        <w:insideH w:val="single" w:color="F7BA80" w:themeColor="accent4" w:themeTint="99" w:sz="4" w:space="0"/>
        <w:insideV w:val="single" w:color="F7BA80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  <w:tblStylePr w:type="neCell">
      <w:tblPr/>
      <w:tcPr>
        <w:tcBorders>
          <w:bottom w:val="single" w:color="F7BA80" w:themeColor="accent4" w:themeTint="99" w:sz="4" w:space="0"/>
        </w:tcBorders>
      </w:tcPr>
    </w:tblStylePr>
    <w:tblStylePr w:type="nwCell">
      <w:tblPr/>
      <w:tcPr>
        <w:tcBorders>
          <w:bottom w:val="single" w:color="F7BA80" w:themeColor="accent4" w:themeTint="99" w:sz="4" w:space="0"/>
        </w:tcBorders>
      </w:tcPr>
    </w:tblStylePr>
    <w:tblStylePr w:type="seCell">
      <w:tblPr/>
      <w:tcPr>
        <w:tcBorders>
          <w:top w:val="single" w:color="F7BA80" w:themeColor="accent4" w:themeTint="99" w:sz="4" w:space="0"/>
        </w:tcBorders>
      </w:tcPr>
    </w:tblStylePr>
    <w:tblStylePr w:type="swCell">
      <w:tblPr/>
      <w:tcPr>
        <w:tcBorders>
          <w:top w:val="single" w:color="F7BA80" w:themeColor="accent4" w:themeTint="99" w:sz="4" w:space="0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character" w:styleId="Ttulo3Char" w:customStyle="1">
    <w:name w:val="Título 3 Char"/>
    <w:basedOn w:val="Fontepargpadro"/>
    <w:link w:val="Ttulo3"/>
    <w:uiPriority w:val="9"/>
    <w:semiHidden/>
    <w:rsid w:val="00572222"/>
    <w:rPr>
      <w:rFonts w:asciiTheme="majorHAnsi" w:hAnsiTheme="majorHAnsi" w:eastAsiaTheme="majorEastAsia" w:cstheme="majorBidi"/>
      <w:color w:val="7D0F22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styleId="Ttulo4Char" w:customStyle="1">
    <w:name w:val="Título 4 Char"/>
    <w:basedOn w:val="Fontepargpadro"/>
    <w:link w:val="Ttulo4"/>
    <w:uiPriority w:val="9"/>
    <w:semiHidden/>
    <w:rsid w:val="00572222"/>
    <w:rPr>
      <w:rFonts w:asciiTheme="majorHAnsi" w:hAnsiTheme="majorHAnsi" w:eastAsiaTheme="majorEastAsia" w:cstheme="majorBidi"/>
      <w:i/>
      <w:iCs/>
      <w:color w:val="BD1633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Ttulo5Char" w:customStyle="1">
    <w:name w:val="Título 5 Char"/>
    <w:basedOn w:val="Fontepargpadro"/>
    <w:link w:val="Ttulo5"/>
    <w:uiPriority w:val="9"/>
    <w:semiHidden/>
    <w:rsid w:val="00572222"/>
    <w:rPr>
      <w:rFonts w:asciiTheme="majorHAnsi" w:hAnsiTheme="majorHAnsi" w:eastAsiaTheme="majorEastAsia" w:cstheme="majorBidi"/>
      <w:color w:val="BD1633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Ttulo6Char" w:customStyle="1">
    <w:name w:val="Título 6 Char"/>
    <w:basedOn w:val="Fontepargpadro"/>
    <w:link w:val="Ttulo6"/>
    <w:uiPriority w:val="9"/>
    <w:semiHidden/>
    <w:rsid w:val="00572222"/>
    <w:rPr>
      <w:rFonts w:asciiTheme="majorHAnsi" w:hAnsiTheme="majorHAnsi" w:eastAsiaTheme="majorEastAsia" w:cstheme="majorBidi"/>
      <w:color w:val="7D0F22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Ttulo7Char" w:customStyle="1">
    <w:name w:val="Título 7 Char"/>
    <w:basedOn w:val="Fontepargpadro"/>
    <w:link w:val="Ttulo7"/>
    <w:uiPriority w:val="9"/>
    <w:semiHidden/>
    <w:rsid w:val="00572222"/>
    <w:rPr>
      <w:rFonts w:asciiTheme="majorHAnsi" w:hAnsiTheme="majorHAnsi" w:eastAsiaTheme="majorEastAsia" w:cstheme="majorBidi"/>
      <w:i/>
      <w:iCs/>
      <w:color w:val="7D0F22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Ttulo8Char" w:customStyle="1">
    <w:name w:val="Título 8 Char"/>
    <w:basedOn w:val="Fontepargpadro"/>
    <w:link w:val="Ttulo8"/>
    <w:uiPriority w:val="9"/>
    <w:semiHidden/>
    <w:rsid w:val="00572222"/>
    <w:rPr>
      <w:rFonts w:asciiTheme="majorHAnsi" w:hAnsiTheme="majorHAnsi" w:eastAsiaTheme="majorEastAsia" w:cstheme="majorBidi"/>
      <w:color w:val="434341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Ttulo9Char" w:customStyle="1">
    <w:name w:val="Título 9 Char"/>
    <w:basedOn w:val="Fontepargpadro"/>
    <w:link w:val="Ttulo9"/>
    <w:uiPriority w:val="9"/>
    <w:semiHidden/>
    <w:rsid w:val="00572222"/>
    <w:rPr>
      <w:rFonts w:asciiTheme="majorHAnsi" w:hAnsiTheme="majorHAnsi" w:eastAsiaTheme="majorEastAsia" w:cstheme="majorBidi"/>
      <w:i/>
      <w:iCs/>
      <w:color w:val="434341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AcrnimoHTML">
    <w:name w:val="HTML Acronym"/>
    <w:basedOn w:val="Fontepargpadro"/>
    <w:uiPriority w:val="99"/>
    <w:semiHidden/>
    <w:unhideWhenUsed/>
    <w:rsid w:val="00572222"/>
    <w:rPr>
      <w:sz w:val="22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2222"/>
    <w:pPr>
      <w:spacing w:after="0"/>
    </w:pPr>
    <w:rPr>
      <w:i/>
      <w:iCs/>
    </w:rPr>
  </w:style>
  <w:style w:type="character" w:styleId="EndereoHTMLChar" w:customStyle="1">
    <w:name w:val="Endereço HTML Char"/>
    <w:basedOn w:val="Fontepargpadro"/>
    <w:link w:val="EndereoHTML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CitaoHTML">
    <w:name w:val="HTML Cite"/>
    <w:basedOn w:val="Fontepargpadro"/>
    <w:uiPriority w:val="99"/>
    <w:semiHidden/>
    <w:unhideWhenUsed/>
    <w:rsid w:val="00572222"/>
    <w:rPr>
      <w:i/>
      <w:iCs/>
      <w:sz w:val="22"/>
    </w:rPr>
  </w:style>
  <w:style w:type="character" w:styleId="CdigoHTML">
    <w:name w:val="HTML Code"/>
    <w:basedOn w:val="Fontepargpadro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572222"/>
    <w:rPr>
      <w:i/>
      <w:iCs/>
      <w:sz w:val="22"/>
    </w:rPr>
  </w:style>
  <w:style w:type="character" w:styleId="TecladoHTML">
    <w:name w:val="HTML Keyboard"/>
    <w:basedOn w:val="Fontepargpadro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72222"/>
    <w:pPr>
      <w:spacing w:after="0"/>
    </w:pPr>
    <w:rPr>
      <w:rFonts w:ascii="Consolas" w:hAnsi="Consolas"/>
    </w:rPr>
  </w:style>
  <w:style w:type="character" w:styleId="Pr-formataoHTMLChar" w:customStyle="1">
    <w:name w:val="Pré-formatação HTML Char"/>
    <w:basedOn w:val="Fontepargpadro"/>
    <w:link w:val="Pr-formataoHTML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xemploHTML">
    <w:name w:val="HTML Sample"/>
    <w:basedOn w:val="Fontepargpadro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Fontepargpadro"/>
    <w:uiPriority w:val="99"/>
    <w:unhideWhenUsed/>
    <w:rsid w:val="000F51EC"/>
    <w:rPr>
      <w:color w:val="864508" w:themeColor="accent4" w:themeShade="80"/>
      <w:sz w:val="22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572222"/>
    <w:pPr>
      <w:spacing w:after="0"/>
      <w:ind w:left="200" w:hanging="20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572222"/>
    <w:pPr>
      <w:spacing w:after="0"/>
      <w:ind w:left="400" w:hanging="20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572222"/>
    <w:pPr>
      <w:spacing w:after="0"/>
      <w:ind w:left="600" w:hanging="20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572222"/>
    <w:pPr>
      <w:spacing w:after="0"/>
      <w:ind w:left="800" w:hanging="20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572222"/>
    <w:pPr>
      <w:spacing w:after="0"/>
      <w:ind w:left="1000" w:hanging="20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572222"/>
    <w:pPr>
      <w:spacing w:after="0"/>
      <w:ind w:left="1200" w:hanging="20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572222"/>
    <w:pPr>
      <w:spacing w:after="0"/>
      <w:ind w:left="1400" w:hanging="20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572222"/>
    <w:pPr>
      <w:spacing w:after="0"/>
      <w:ind w:left="1600" w:hanging="20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572222"/>
    <w:pPr>
      <w:spacing w:after="0"/>
      <w:ind w:left="1800" w:hanging="20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572222"/>
    <w:rPr>
      <w:rFonts w:asciiTheme="majorHAnsi" w:hAnsiTheme="majorHAnsi" w:eastAsiaTheme="majorEastAsia" w:cstheme="majorBidi"/>
      <w:b/>
      <w:bCs/>
    </w:rPr>
  </w:style>
  <w:style w:type="character" w:styleId="nfaseIntensa">
    <w:name w:val="Intense Emphasis"/>
    <w:basedOn w:val="Fontepargpadro"/>
    <w:uiPriority w:val="21"/>
    <w:semiHidden/>
    <w:qFormat/>
    <w:rsid w:val="000F51EC"/>
    <w:rPr>
      <w:i/>
      <w:iCs/>
      <w:color w:val="BD1633" w:themeColor="accent1" w:themeShade="BF"/>
      <w:sz w:val="2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qFormat/>
    <w:rsid w:val="000F51EC"/>
    <w:pPr>
      <w:pBdr>
        <w:top w:val="single" w:color="E73454" w:themeColor="accent1" w:sz="4" w:space="10"/>
        <w:bottom w:val="single" w:color="E73454" w:themeColor="accent1" w:sz="4" w:space="10"/>
      </w:pBdr>
      <w:spacing w:before="360"/>
      <w:ind w:left="864" w:right="864"/>
      <w:jc w:val="center"/>
    </w:pPr>
    <w:rPr>
      <w:i/>
      <w:iCs/>
      <w:color w:val="BD1633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semiHidden/>
    <w:rsid w:val="000F51EC"/>
    <w:rPr>
      <w:i/>
      <w:iCs/>
      <w:color w:val="BD1633" w:themeColor="accent1" w:themeShade="BF"/>
    </w:rPr>
  </w:style>
  <w:style w:type="character" w:styleId="RefernciaIntensa">
    <w:name w:val="Intense Reference"/>
    <w:basedOn w:val="Fontepargpadro"/>
    <w:uiPriority w:val="32"/>
    <w:semiHidden/>
    <w:qFormat/>
    <w:rsid w:val="000F51EC"/>
    <w:rPr>
      <w:b/>
      <w:bCs/>
      <w:caps w:val="0"/>
      <w:smallCaps/>
      <w:color w:val="BD1633" w:themeColor="accent1" w:themeShade="BF"/>
      <w:spacing w:val="5"/>
      <w:sz w:val="22"/>
    </w:rPr>
  </w:style>
  <w:style w:type="table" w:styleId="GradeClara">
    <w:name w:val="Light Grid"/>
    <w:basedOn w:val="Tabelanorma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212120" w:themeColor="text1" w:sz="8" w:space="0"/>
        <w:left w:val="single" w:color="212120" w:themeColor="text1" w:sz="8" w:space="0"/>
        <w:bottom w:val="single" w:color="212120" w:themeColor="text1" w:sz="8" w:space="0"/>
        <w:right w:val="single" w:color="212120" w:themeColor="text1" w:sz="8" w:space="0"/>
        <w:insideH w:val="single" w:color="212120" w:themeColor="text1" w:sz="8" w:space="0"/>
        <w:insideV w:val="single" w:color="21212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12120" w:themeColor="text1" w:sz="8" w:space="0"/>
          <w:left w:val="single" w:color="212120" w:themeColor="text1" w:sz="8" w:space="0"/>
          <w:bottom w:val="single" w:color="212120" w:themeColor="text1" w:sz="18" w:space="0"/>
          <w:right w:val="single" w:color="212120" w:themeColor="text1" w:sz="8" w:space="0"/>
          <w:insideH w:val="nil"/>
          <w:insideV w:val="single" w:color="21212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212120" w:themeColor="text1" w:sz="6" w:space="0"/>
          <w:left w:val="single" w:color="212120" w:themeColor="text1" w:sz="8" w:space="0"/>
          <w:bottom w:val="single" w:color="212120" w:themeColor="text1" w:sz="8" w:space="0"/>
          <w:right w:val="single" w:color="212120" w:themeColor="text1" w:sz="8" w:space="0"/>
          <w:insideH w:val="nil"/>
          <w:insideV w:val="single" w:color="21212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12120" w:themeColor="text1" w:sz="8" w:space="0"/>
          <w:left w:val="single" w:color="212120" w:themeColor="text1" w:sz="8" w:space="0"/>
          <w:bottom w:val="single" w:color="212120" w:themeColor="text1" w:sz="8" w:space="0"/>
          <w:right w:val="single" w:color="212120" w:themeColor="text1" w:sz="8" w:space="0"/>
        </w:tcBorders>
      </w:tcPr>
    </w:tblStylePr>
    <w:tblStylePr w:type="band1Vert">
      <w:tblPr/>
      <w:tcPr>
        <w:tcBorders>
          <w:top w:val="single" w:color="212120" w:themeColor="text1" w:sz="8" w:space="0"/>
          <w:left w:val="single" w:color="212120" w:themeColor="text1" w:sz="8" w:space="0"/>
          <w:bottom w:val="single" w:color="212120" w:themeColor="text1" w:sz="8" w:space="0"/>
          <w:right w:val="single" w:color="212120" w:themeColor="text1" w:sz="8" w:space="0"/>
        </w:tcBorders>
        <w:shd w:val="clear" w:color="auto" w:fill="C8C8C7" w:themeFill="text1" w:themeFillTint="3F"/>
      </w:tcPr>
    </w:tblStylePr>
    <w:tblStylePr w:type="band1Horz">
      <w:tblPr/>
      <w:tcPr>
        <w:tcBorders>
          <w:top w:val="single" w:color="212120" w:themeColor="text1" w:sz="8" w:space="0"/>
          <w:left w:val="single" w:color="212120" w:themeColor="text1" w:sz="8" w:space="0"/>
          <w:bottom w:val="single" w:color="212120" w:themeColor="text1" w:sz="8" w:space="0"/>
          <w:right w:val="single" w:color="212120" w:themeColor="text1" w:sz="8" w:space="0"/>
          <w:insideV w:val="single" w:color="212120" w:themeColor="text1" w:sz="8" w:space="0"/>
        </w:tcBorders>
        <w:shd w:val="clear" w:color="auto" w:fill="C8C8C7" w:themeFill="text1" w:themeFillTint="3F"/>
      </w:tcPr>
    </w:tblStylePr>
    <w:tblStylePr w:type="band2Horz">
      <w:tblPr/>
      <w:tcPr>
        <w:tcBorders>
          <w:top w:val="single" w:color="212120" w:themeColor="text1" w:sz="8" w:space="0"/>
          <w:left w:val="single" w:color="212120" w:themeColor="text1" w:sz="8" w:space="0"/>
          <w:bottom w:val="single" w:color="212120" w:themeColor="text1" w:sz="8" w:space="0"/>
          <w:right w:val="single" w:color="212120" w:themeColor="text1" w:sz="8" w:space="0"/>
          <w:insideV w:val="single" w:color="212120" w:themeColor="text1" w:sz="8" w:space="0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E73454" w:themeColor="accent1" w:sz="8" w:space="0"/>
        <w:left w:val="single" w:color="E73454" w:themeColor="accent1" w:sz="8" w:space="0"/>
        <w:bottom w:val="single" w:color="E73454" w:themeColor="accent1" w:sz="8" w:space="0"/>
        <w:right w:val="single" w:color="E73454" w:themeColor="accent1" w:sz="8" w:space="0"/>
        <w:insideH w:val="single" w:color="E73454" w:themeColor="accent1" w:sz="8" w:space="0"/>
        <w:insideV w:val="single" w:color="E7345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73454" w:themeColor="accent1" w:sz="8" w:space="0"/>
          <w:left w:val="single" w:color="E73454" w:themeColor="accent1" w:sz="8" w:space="0"/>
          <w:bottom w:val="single" w:color="E73454" w:themeColor="accent1" w:sz="18" w:space="0"/>
          <w:right w:val="single" w:color="E73454" w:themeColor="accent1" w:sz="8" w:space="0"/>
          <w:insideH w:val="nil"/>
          <w:insideV w:val="single" w:color="E7345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73454" w:themeColor="accent1" w:sz="6" w:space="0"/>
          <w:left w:val="single" w:color="E73454" w:themeColor="accent1" w:sz="8" w:space="0"/>
          <w:bottom w:val="single" w:color="E73454" w:themeColor="accent1" w:sz="8" w:space="0"/>
          <w:right w:val="single" w:color="E73454" w:themeColor="accent1" w:sz="8" w:space="0"/>
          <w:insideH w:val="nil"/>
          <w:insideV w:val="single" w:color="E7345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73454" w:themeColor="accent1" w:sz="8" w:space="0"/>
          <w:left w:val="single" w:color="E73454" w:themeColor="accent1" w:sz="8" w:space="0"/>
          <w:bottom w:val="single" w:color="E73454" w:themeColor="accent1" w:sz="8" w:space="0"/>
          <w:right w:val="single" w:color="E73454" w:themeColor="accent1" w:sz="8" w:space="0"/>
        </w:tcBorders>
      </w:tcPr>
    </w:tblStylePr>
    <w:tblStylePr w:type="band1Vert">
      <w:tblPr/>
      <w:tcPr>
        <w:tcBorders>
          <w:top w:val="single" w:color="E73454" w:themeColor="accent1" w:sz="8" w:space="0"/>
          <w:left w:val="single" w:color="E73454" w:themeColor="accent1" w:sz="8" w:space="0"/>
          <w:bottom w:val="single" w:color="E73454" w:themeColor="accent1" w:sz="8" w:space="0"/>
          <w:right w:val="single" w:color="E73454" w:themeColor="accent1" w:sz="8" w:space="0"/>
        </w:tcBorders>
        <w:shd w:val="clear" w:color="auto" w:fill="F9CCD4" w:themeFill="accent1" w:themeFillTint="3F"/>
      </w:tcPr>
    </w:tblStylePr>
    <w:tblStylePr w:type="band1Horz">
      <w:tblPr/>
      <w:tcPr>
        <w:tcBorders>
          <w:top w:val="single" w:color="E73454" w:themeColor="accent1" w:sz="8" w:space="0"/>
          <w:left w:val="single" w:color="E73454" w:themeColor="accent1" w:sz="8" w:space="0"/>
          <w:bottom w:val="single" w:color="E73454" w:themeColor="accent1" w:sz="8" w:space="0"/>
          <w:right w:val="single" w:color="E73454" w:themeColor="accent1" w:sz="8" w:space="0"/>
          <w:insideV w:val="single" w:color="E73454" w:themeColor="accent1" w:sz="8" w:space="0"/>
        </w:tcBorders>
        <w:shd w:val="clear" w:color="auto" w:fill="F9CCD4" w:themeFill="accent1" w:themeFillTint="3F"/>
      </w:tcPr>
    </w:tblStylePr>
    <w:tblStylePr w:type="band2Horz">
      <w:tblPr/>
      <w:tcPr>
        <w:tcBorders>
          <w:top w:val="single" w:color="E73454" w:themeColor="accent1" w:sz="8" w:space="0"/>
          <w:left w:val="single" w:color="E73454" w:themeColor="accent1" w:sz="8" w:space="0"/>
          <w:bottom w:val="single" w:color="E73454" w:themeColor="accent1" w:sz="8" w:space="0"/>
          <w:right w:val="single" w:color="E73454" w:themeColor="accent1" w:sz="8" w:space="0"/>
          <w:insideV w:val="single" w:color="E73454" w:themeColor="accent1" w:sz="8" w:space="0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009DD5" w:themeColor="accent2" w:sz="8" w:space="0"/>
        <w:left w:val="single" w:color="009DD5" w:themeColor="accent2" w:sz="8" w:space="0"/>
        <w:bottom w:val="single" w:color="009DD5" w:themeColor="accent2" w:sz="8" w:space="0"/>
        <w:right w:val="single" w:color="009DD5" w:themeColor="accent2" w:sz="8" w:space="0"/>
        <w:insideH w:val="single" w:color="009DD5" w:themeColor="accent2" w:sz="8" w:space="0"/>
        <w:insideV w:val="single" w:color="009DD5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9DD5" w:themeColor="accent2" w:sz="8" w:space="0"/>
          <w:left w:val="single" w:color="009DD5" w:themeColor="accent2" w:sz="8" w:space="0"/>
          <w:bottom w:val="single" w:color="009DD5" w:themeColor="accent2" w:sz="18" w:space="0"/>
          <w:right w:val="single" w:color="009DD5" w:themeColor="accent2" w:sz="8" w:space="0"/>
          <w:insideH w:val="nil"/>
          <w:insideV w:val="single" w:color="009DD5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9DD5" w:themeColor="accent2" w:sz="6" w:space="0"/>
          <w:left w:val="single" w:color="009DD5" w:themeColor="accent2" w:sz="8" w:space="0"/>
          <w:bottom w:val="single" w:color="009DD5" w:themeColor="accent2" w:sz="8" w:space="0"/>
          <w:right w:val="single" w:color="009DD5" w:themeColor="accent2" w:sz="8" w:space="0"/>
          <w:insideH w:val="nil"/>
          <w:insideV w:val="single" w:color="009DD5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9DD5" w:themeColor="accent2" w:sz="8" w:space="0"/>
          <w:left w:val="single" w:color="009DD5" w:themeColor="accent2" w:sz="8" w:space="0"/>
          <w:bottom w:val="single" w:color="009DD5" w:themeColor="accent2" w:sz="8" w:space="0"/>
          <w:right w:val="single" w:color="009DD5" w:themeColor="accent2" w:sz="8" w:space="0"/>
        </w:tcBorders>
      </w:tcPr>
    </w:tblStylePr>
    <w:tblStylePr w:type="band1Vert">
      <w:tblPr/>
      <w:tcPr>
        <w:tcBorders>
          <w:top w:val="single" w:color="009DD5" w:themeColor="accent2" w:sz="8" w:space="0"/>
          <w:left w:val="single" w:color="009DD5" w:themeColor="accent2" w:sz="8" w:space="0"/>
          <w:bottom w:val="single" w:color="009DD5" w:themeColor="accent2" w:sz="8" w:space="0"/>
          <w:right w:val="single" w:color="009DD5" w:themeColor="accent2" w:sz="8" w:space="0"/>
        </w:tcBorders>
        <w:shd w:val="clear" w:color="auto" w:fill="B5EBFF" w:themeFill="accent2" w:themeFillTint="3F"/>
      </w:tcPr>
    </w:tblStylePr>
    <w:tblStylePr w:type="band1Horz">
      <w:tblPr/>
      <w:tcPr>
        <w:tcBorders>
          <w:top w:val="single" w:color="009DD5" w:themeColor="accent2" w:sz="8" w:space="0"/>
          <w:left w:val="single" w:color="009DD5" w:themeColor="accent2" w:sz="8" w:space="0"/>
          <w:bottom w:val="single" w:color="009DD5" w:themeColor="accent2" w:sz="8" w:space="0"/>
          <w:right w:val="single" w:color="009DD5" w:themeColor="accent2" w:sz="8" w:space="0"/>
          <w:insideV w:val="single" w:color="009DD5" w:themeColor="accent2" w:sz="8" w:space="0"/>
        </w:tcBorders>
        <w:shd w:val="clear" w:color="auto" w:fill="B5EBFF" w:themeFill="accent2" w:themeFillTint="3F"/>
      </w:tcPr>
    </w:tblStylePr>
    <w:tblStylePr w:type="band2Horz">
      <w:tblPr/>
      <w:tcPr>
        <w:tcBorders>
          <w:top w:val="single" w:color="009DD5" w:themeColor="accent2" w:sz="8" w:space="0"/>
          <w:left w:val="single" w:color="009DD5" w:themeColor="accent2" w:sz="8" w:space="0"/>
          <w:bottom w:val="single" w:color="009DD5" w:themeColor="accent2" w:sz="8" w:space="0"/>
          <w:right w:val="single" w:color="009DD5" w:themeColor="accent2" w:sz="8" w:space="0"/>
          <w:insideV w:val="single" w:color="009DD5" w:themeColor="accent2" w:sz="8" w:space="0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F1EEE7" w:themeColor="accent3" w:sz="8" w:space="0"/>
        <w:left w:val="single" w:color="F1EEE7" w:themeColor="accent3" w:sz="8" w:space="0"/>
        <w:bottom w:val="single" w:color="F1EEE7" w:themeColor="accent3" w:sz="8" w:space="0"/>
        <w:right w:val="single" w:color="F1EEE7" w:themeColor="accent3" w:sz="8" w:space="0"/>
        <w:insideH w:val="single" w:color="F1EEE7" w:themeColor="accent3" w:sz="8" w:space="0"/>
        <w:insideV w:val="single" w:color="F1EEE7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1EEE7" w:themeColor="accent3" w:sz="8" w:space="0"/>
          <w:left w:val="single" w:color="F1EEE7" w:themeColor="accent3" w:sz="8" w:space="0"/>
          <w:bottom w:val="single" w:color="F1EEE7" w:themeColor="accent3" w:sz="18" w:space="0"/>
          <w:right w:val="single" w:color="F1EEE7" w:themeColor="accent3" w:sz="8" w:space="0"/>
          <w:insideH w:val="nil"/>
          <w:insideV w:val="single" w:color="F1EEE7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1EEE7" w:themeColor="accent3" w:sz="6" w:space="0"/>
          <w:left w:val="single" w:color="F1EEE7" w:themeColor="accent3" w:sz="8" w:space="0"/>
          <w:bottom w:val="single" w:color="F1EEE7" w:themeColor="accent3" w:sz="8" w:space="0"/>
          <w:right w:val="single" w:color="F1EEE7" w:themeColor="accent3" w:sz="8" w:space="0"/>
          <w:insideH w:val="nil"/>
          <w:insideV w:val="single" w:color="F1EEE7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1EEE7" w:themeColor="accent3" w:sz="8" w:space="0"/>
          <w:left w:val="single" w:color="F1EEE7" w:themeColor="accent3" w:sz="8" w:space="0"/>
          <w:bottom w:val="single" w:color="F1EEE7" w:themeColor="accent3" w:sz="8" w:space="0"/>
          <w:right w:val="single" w:color="F1EEE7" w:themeColor="accent3" w:sz="8" w:space="0"/>
        </w:tcBorders>
      </w:tcPr>
    </w:tblStylePr>
    <w:tblStylePr w:type="band1Vert">
      <w:tblPr/>
      <w:tcPr>
        <w:tcBorders>
          <w:top w:val="single" w:color="F1EEE7" w:themeColor="accent3" w:sz="8" w:space="0"/>
          <w:left w:val="single" w:color="F1EEE7" w:themeColor="accent3" w:sz="8" w:space="0"/>
          <w:bottom w:val="single" w:color="F1EEE7" w:themeColor="accent3" w:sz="8" w:space="0"/>
          <w:right w:val="single" w:color="F1EEE7" w:themeColor="accent3" w:sz="8" w:space="0"/>
        </w:tcBorders>
        <w:shd w:val="clear" w:color="auto" w:fill="FBFAF8" w:themeFill="accent3" w:themeFillTint="3F"/>
      </w:tcPr>
    </w:tblStylePr>
    <w:tblStylePr w:type="band1Horz">
      <w:tblPr/>
      <w:tcPr>
        <w:tcBorders>
          <w:top w:val="single" w:color="F1EEE7" w:themeColor="accent3" w:sz="8" w:space="0"/>
          <w:left w:val="single" w:color="F1EEE7" w:themeColor="accent3" w:sz="8" w:space="0"/>
          <w:bottom w:val="single" w:color="F1EEE7" w:themeColor="accent3" w:sz="8" w:space="0"/>
          <w:right w:val="single" w:color="F1EEE7" w:themeColor="accent3" w:sz="8" w:space="0"/>
          <w:insideV w:val="single" w:color="F1EEE7" w:themeColor="accent3" w:sz="8" w:space="0"/>
        </w:tcBorders>
        <w:shd w:val="clear" w:color="auto" w:fill="FBFAF8" w:themeFill="accent3" w:themeFillTint="3F"/>
      </w:tcPr>
    </w:tblStylePr>
    <w:tblStylePr w:type="band2Horz">
      <w:tblPr/>
      <w:tcPr>
        <w:tcBorders>
          <w:top w:val="single" w:color="F1EEE7" w:themeColor="accent3" w:sz="8" w:space="0"/>
          <w:left w:val="single" w:color="F1EEE7" w:themeColor="accent3" w:sz="8" w:space="0"/>
          <w:bottom w:val="single" w:color="F1EEE7" w:themeColor="accent3" w:sz="8" w:space="0"/>
          <w:right w:val="single" w:color="F1EEE7" w:themeColor="accent3" w:sz="8" w:space="0"/>
          <w:insideV w:val="single" w:color="F1EEE7" w:themeColor="accent3" w:sz="8" w:space="0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F28D2C" w:themeColor="accent4" w:sz="8" w:space="0"/>
        <w:left w:val="single" w:color="F28D2C" w:themeColor="accent4" w:sz="8" w:space="0"/>
        <w:bottom w:val="single" w:color="F28D2C" w:themeColor="accent4" w:sz="8" w:space="0"/>
        <w:right w:val="single" w:color="F28D2C" w:themeColor="accent4" w:sz="8" w:space="0"/>
        <w:insideH w:val="single" w:color="F28D2C" w:themeColor="accent4" w:sz="8" w:space="0"/>
        <w:insideV w:val="single" w:color="F28D2C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28D2C" w:themeColor="accent4" w:sz="8" w:space="0"/>
          <w:left w:val="single" w:color="F28D2C" w:themeColor="accent4" w:sz="8" w:space="0"/>
          <w:bottom w:val="single" w:color="F28D2C" w:themeColor="accent4" w:sz="18" w:space="0"/>
          <w:right w:val="single" w:color="F28D2C" w:themeColor="accent4" w:sz="8" w:space="0"/>
          <w:insideH w:val="nil"/>
          <w:insideV w:val="single" w:color="F28D2C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28D2C" w:themeColor="accent4" w:sz="6" w:space="0"/>
          <w:left w:val="single" w:color="F28D2C" w:themeColor="accent4" w:sz="8" w:space="0"/>
          <w:bottom w:val="single" w:color="F28D2C" w:themeColor="accent4" w:sz="8" w:space="0"/>
          <w:right w:val="single" w:color="F28D2C" w:themeColor="accent4" w:sz="8" w:space="0"/>
          <w:insideH w:val="nil"/>
          <w:insideV w:val="single" w:color="F28D2C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28D2C" w:themeColor="accent4" w:sz="8" w:space="0"/>
          <w:left w:val="single" w:color="F28D2C" w:themeColor="accent4" w:sz="8" w:space="0"/>
          <w:bottom w:val="single" w:color="F28D2C" w:themeColor="accent4" w:sz="8" w:space="0"/>
          <w:right w:val="single" w:color="F28D2C" w:themeColor="accent4" w:sz="8" w:space="0"/>
        </w:tcBorders>
      </w:tcPr>
    </w:tblStylePr>
    <w:tblStylePr w:type="band1Vert">
      <w:tblPr/>
      <w:tcPr>
        <w:tcBorders>
          <w:top w:val="single" w:color="F28D2C" w:themeColor="accent4" w:sz="8" w:space="0"/>
          <w:left w:val="single" w:color="F28D2C" w:themeColor="accent4" w:sz="8" w:space="0"/>
          <w:bottom w:val="single" w:color="F28D2C" w:themeColor="accent4" w:sz="8" w:space="0"/>
          <w:right w:val="single" w:color="F28D2C" w:themeColor="accent4" w:sz="8" w:space="0"/>
        </w:tcBorders>
        <w:shd w:val="clear" w:color="auto" w:fill="FBE2CA" w:themeFill="accent4" w:themeFillTint="3F"/>
      </w:tcPr>
    </w:tblStylePr>
    <w:tblStylePr w:type="band1Horz">
      <w:tblPr/>
      <w:tcPr>
        <w:tcBorders>
          <w:top w:val="single" w:color="F28D2C" w:themeColor="accent4" w:sz="8" w:space="0"/>
          <w:left w:val="single" w:color="F28D2C" w:themeColor="accent4" w:sz="8" w:space="0"/>
          <w:bottom w:val="single" w:color="F28D2C" w:themeColor="accent4" w:sz="8" w:space="0"/>
          <w:right w:val="single" w:color="F28D2C" w:themeColor="accent4" w:sz="8" w:space="0"/>
          <w:insideV w:val="single" w:color="F28D2C" w:themeColor="accent4" w:sz="8" w:space="0"/>
        </w:tcBorders>
        <w:shd w:val="clear" w:color="auto" w:fill="FBE2CA" w:themeFill="accent4" w:themeFillTint="3F"/>
      </w:tcPr>
    </w:tblStylePr>
    <w:tblStylePr w:type="band2Horz">
      <w:tblPr/>
      <w:tcPr>
        <w:tcBorders>
          <w:top w:val="single" w:color="F28D2C" w:themeColor="accent4" w:sz="8" w:space="0"/>
          <w:left w:val="single" w:color="F28D2C" w:themeColor="accent4" w:sz="8" w:space="0"/>
          <w:bottom w:val="single" w:color="F28D2C" w:themeColor="accent4" w:sz="8" w:space="0"/>
          <w:right w:val="single" w:color="F28D2C" w:themeColor="accent4" w:sz="8" w:space="0"/>
          <w:insideV w:val="single" w:color="F28D2C" w:themeColor="accent4" w:sz="8" w:space="0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212120" w:themeColor="text1" w:sz="8" w:space="0"/>
        <w:left w:val="single" w:color="212120" w:themeColor="text1" w:sz="8" w:space="0"/>
        <w:bottom w:val="single" w:color="212120" w:themeColor="text1" w:sz="8" w:space="0"/>
        <w:right w:val="single" w:color="21212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21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12120" w:themeColor="text1" w:sz="6" w:space="0"/>
          <w:left w:val="single" w:color="212120" w:themeColor="text1" w:sz="8" w:space="0"/>
          <w:bottom w:val="single" w:color="212120" w:themeColor="text1" w:sz="8" w:space="0"/>
          <w:right w:val="single" w:color="21212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212120" w:themeColor="text1" w:sz="8" w:space="0"/>
          <w:left w:val="single" w:color="212120" w:themeColor="text1" w:sz="8" w:space="0"/>
          <w:bottom w:val="single" w:color="212120" w:themeColor="text1" w:sz="8" w:space="0"/>
          <w:right w:val="single" w:color="212120" w:themeColor="text1" w:sz="8" w:space="0"/>
        </w:tcBorders>
      </w:tcPr>
    </w:tblStylePr>
    <w:tblStylePr w:type="band1Horz">
      <w:tblPr/>
      <w:tcPr>
        <w:tcBorders>
          <w:top w:val="single" w:color="212120" w:themeColor="text1" w:sz="8" w:space="0"/>
          <w:left w:val="single" w:color="212120" w:themeColor="text1" w:sz="8" w:space="0"/>
          <w:bottom w:val="single" w:color="212120" w:themeColor="text1" w:sz="8" w:space="0"/>
          <w:right w:val="single" w:color="212120" w:themeColor="text1" w:sz="8" w:space="0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E73454" w:themeColor="accent1" w:sz="8" w:space="0"/>
        <w:left w:val="single" w:color="E73454" w:themeColor="accent1" w:sz="8" w:space="0"/>
        <w:bottom w:val="single" w:color="E73454" w:themeColor="accent1" w:sz="8" w:space="0"/>
        <w:right w:val="single" w:color="E7345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34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73454" w:themeColor="accent1" w:sz="6" w:space="0"/>
          <w:left w:val="single" w:color="E73454" w:themeColor="accent1" w:sz="8" w:space="0"/>
          <w:bottom w:val="single" w:color="E73454" w:themeColor="accent1" w:sz="8" w:space="0"/>
          <w:right w:val="single" w:color="E7345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73454" w:themeColor="accent1" w:sz="8" w:space="0"/>
          <w:left w:val="single" w:color="E73454" w:themeColor="accent1" w:sz="8" w:space="0"/>
          <w:bottom w:val="single" w:color="E73454" w:themeColor="accent1" w:sz="8" w:space="0"/>
          <w:right w:val="single" w:color="E73454" w:themeColor="accent1" w:sz="8" w:space="0"/>
        </w:tcBorders>
      </w:tcPr>
    </w:tblStylePr>
    <w:tblStylePr w:type="band1Horz">
      <w:tblPr/>
      <w:tcPr>
        <w:tcBorders>
          <w:top w:val="single" w:color="E73454" w:themeColor="accent1" w:sz="8" w:space="0"/>
          <w:left w:val="single" w:color="E73454" w:themeColor="accent1" w:sz="8" w:space="0"/>
          <w:bottom w:val="single" w:color="E73454" w:themeColor="accent1" w:sz="8" w:space="0"/>
          <w:right w:val="single" w:color="E73454" w:themeColor="accent1" w:sz="8" w:space="0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009DD5" w:themeColor="accent2" w:sz="8" w:space="0"/>
        <w:left w:val="single" w:color="009DD5" w:themeColor="accent2" w:sz="8" w:space="0"/>
        <w:bottom w:val="single" w:color="009DD5" w:themeColor="accent2" w:sz="8" w:space="0"/>
        <w:right w:val="single" w:color="009DD5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9DD5" w:themeColor="accent2" w:sz="6" w:space="0"/>
          <w:left w:val="single" w:color="009DD5" w:themeColor="accent2" w:sz="8" w:space="0"/>
          <w:bottom w:val="single" w:color="009DD5" w:themeColor="accent2" w:sz="8" w:space="0"/>
          <w:right w:val="single" w:color="009DD5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9DD5" w:themeColor="accent2" w:sz="8" w:space="0"/>
          <w:left w:val="single" w:color="009DD5" w:themeColor="accent2" w:sz="8" w:space="0"/>
          <w:bottom w:val="single" w:color="009DD5" w:themeColor="accent2" w:sz="8" w:space="0"/>
          <w:right w:val="single" w:color="009DD5" w:themeColor="accent2" w:sz="8" w:space="0"/>
        </w:tcBorders>
      </w:tcPr>
    </w:tblStylePr>
    <w:tblStylePr w:type="band1Horz">
      <w:tblPr/>
      <w:tcPr>
        <w:tcBorders>
          <w:top w:val="single" w:color="009DD5" w:themeColor="accent2" w:sz="8" w:space="0"/>
          <w:left w:val="single" w:color="009DD5" w:themeColor="accent2" w:sz="8" w:space="0"/>
          <w:bottom w:val="single" w:color="009DD5" w:themeColor="accent2" w:sz="8" w:space="0"/>
          <w:right w:val="single" w:color="009DD5" w:themeColor="accent2" w:sz="8" w:space="0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F1EEE7" w:themeColor="accent3" w:sz="8" w:space="0"/>
        <w:left w:val="single" w:color="F1EEE7" w:themeColor="accent3" w:sz="8" w:space="0"/>
        <w:bottom w:val="single" w:color="F1EEE7" w:themeColor="accent3" w:sz="8" w:space="0"/>
        <w:right w:val="single" w:color="F1EEE7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EEE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EEE7" w:themeColor="accent3" w:sz="6" w:space="0"/>
          <w:left w:val="single" w:color="F1EEE7" w:themeColor="accent3" w:sz="8" w:space="0"/>
          <w:bottom w:val="single" w:color="F1EEE7" w:themeColor="accent3" w:sz="8" w:space="0"/>
          <w:right w:val="single" w:color="F1EEE7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1EEE7" w:themeColor="accent3" w:sz="8" w:space="0"/>
          <w:left w:val="single" w:color="F1EEE7" w:themeColor="accent3" w:sz="8" w:space="0"/>
          <w:bottom w:val="single" w:color="F1EEE7" w:themeColor="accent3" w:sz="8" w:space="0"/>
          <w:right w:val="single" w:color="F1EEE7" w:themeColor="accent3" w:sz="8" w:space="0"/>
        </w:tcBorders>
      </w:tcPr>
    </w:tblStylePr>
    <w:tblStylePr w:type="band1Horz">
      <w:tblPr/>
      <w:tcPr>
        <w:tcBorders>
          <w:top w:val="single" w:color="F1EEE7" w:themeColor="accent3" w:sz="8" w:space="0"/>
          <w:left w:val="single" w:color="F1EEE7" w:themeColor="accent3" w:sz="8" w:space="0"/>
          <w:bottom w:val="single" w:color="F1EEE7" w:themeColor="accent3" w:sz="8" w:space="0"/>
          <w:right w:val="single" w:color="F1EEE7" w:themeColor="accent3" w:sz="8" w:space="0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F28D2C" w:themeColor="accent4" w:sz="8" w:space="0"/>
        <w:left w:val="single" w:color="F28D2C" w:themeColor="accent4" w:sz="8" w:space="0"/>
        <w:bottom w:val="single" w:color="F28D2C" w:themeColor="accent4" w:sz="8" w:space="0"/>
        <w:right w:val="single" w:color="F28D2C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8D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28D2C" w:themeColor="accent4" w:sz="6" w:space="0"/>
          <w:left w:val="single" w:color="F28D2C" w:themeColor="accent4" w:sz="8" w:space="0"/>
          <w:bottom w:val="single" w:color="F28D2C" w:themeColor="accent4" w:sz="8" w:space="0"/>
          <w:right w:val="single" w:color="F28D2C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28D2C" w:themeColor="accent4" w:sz="8" w:space="0"/>
          <w:left w:val="single" w:color="F28D2C" w:themeColor="accent4" w:sz="8" w:space="0"/>
          <w:bottom w:val="single" w:color="F28D2C" w:themeColor="accent4" w:sz="8" w:space="0"/>
          <w:right w:val="single" w:color="F28D2C" w:themeColor="accent4" w:sz="8" w:space="0"/>
        </w:tcBorders>
      </w:tcPr>
    </w:tblStylePr>
    <w:tblStylePr w:type="band1Horz">
      <w:tblPr/>
      <w:tcPr>
        <w:tcBorders>
          <w:top w:val="single" w:color="F28D2C" w:themeColor="accent4" w:sz="8" w:space="0"/>
          <w:left w:val="single" w:color="F28D2C" w:themeColor="accent4" w:sz="8" w:space="0"/>
          <w:bottom w:val="single" w:color="F28D2C" w:themeColor="accent4" w:sz="8" w:space="0"/>
          <w:right w:val="single" w:color="F28D2C" w:themeColor="accent4" w:sz="8" w:space="0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572222"/>
    <w:pPr>
      <w:spacing w:after="0"/>
    </w:pPr>
    <w:rPr>
      <w:color w:val="181818" w:themeColor="text1" w:themeShade="BF"/>
    </w:rPr>
    <w:tblPr>
      <w:tblStyleRowBandSize w:val="1"/>
      <w:tblStyleColBandSize w:val="1"/>
      <w:tblBorders>
        <w:top w:val="single" w:color="212120" w:themeColor="text1" w:sz="8" w:space="0"/>
        <w:bottom w:val="single" w:color="21212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212120" w:themeColor="text1" w:sz="8" w:space="0"/>
          <w:left w:val="nil"/>
          <w:bottom w:val="single" w:color="21212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212120" w:themeColor="text1" w:sz="8" w:space="0"/>
          <w:left w:val="nil"/>
          <w:bottom w:val="single" w:color="21212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C8C7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  <w:tblBorders>
        <w:top w:val="single" w:color="E73454" w:themeColor="accent1" w:sz="8" w:space="0"/>
        <w:bottom w:val="single" w:color="E7345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73454" w:themeColor="accent1" w:sz="8" w:space="0"/>
          <w:left w:val="nil"/>
          <w:bottom w:val="single" w:color="E7345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73454" w:themeColor="accent1" w:sz="8" w:space="0"/>
          <w:left w:val="nil"/>
          <w:bottom w:val="single" w:color="E7345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CD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CD4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  <w:tblBorders>
        <w:top w:val="single" w:color="009DD5" w:themeColor="accent2" w:sz="8" w:space="0"/>
        <w:bottom w:val="single" w:color="009DD5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9DD5" w:themeColor="accent2" w:sz="8" w:space="0"/>
          <w:left w:val="nil"/>
          <w:bottom w:val="single" w:color="009DD5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9DD5" w:themeColor="accent2" w:sz="8" w:space="0"/>
          <w:left w:val="nil"/>
          <w:bottom w:val="single" w:color="009DD5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  <w:tblBorders>
        <w:top w:val="single" w:color="F1EEE7" w:themeColor="accent3" w:sz="8" w:space="0"/>
        <w:bottom w:val="single" w:color="F1EEE7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1EEE7" w:themeColor="accent3" w:sz="8" w:space="0"/>
          <w:left w:val="nil"/>
          <w:bottom w:val="single" w:color="F1EEE7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1EEE7" w:themeColor="accent3" w:sz="8" w:space="0"/>
          <w:left w:val="nil"/>
          <w:bottom w:val="single" w:color="F1EEE7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AF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AF8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  <w:tblBorders>
        <w:top w:val="single" w:color="F28D2C" w:themeColor="accent4" w:sz="8" w:space="0"/>
        <w:bottom w:val="single" w:color="F28D2C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28D2C" w:themeColor="accent4" w:sz="8" w:space="0"/>
          <w:left w:val="nil"/>
          <w:bottom w:val="single" w:color="F28D2C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28D2C" w:themeColor="accent4" w:sz="8" w:space="0"/>
          <w:left w:val="nil"/>
          <w:bottom w:val="single" w:color="F28D2C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2C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2CA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572222"/>
    <w:rPr>
      <w:sz w:val="22"/>
    </w:rPr>
  </w:style>
  <w:style w:type="paragraph" w:styleId="Lista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Commarcadores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Numerada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PargrafodaLista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7B7B77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7B7B77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08598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0859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4CCFFF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4CCFFF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6F4F0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6F4F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7BA80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7BA80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2">
    <w:name w:val="List Table 2"/>
    <w:basedOn w:val="Tabelanormal"/>
    <w:uiPriority w:val="47"/>
    <w:rsid w:val="00572222"/>
    <w:pPr>
      <w:spacing w:after="0"/>
    </w:pPr>
    <w:tblPr>
      <w:tblStyleRowBandSize w:val="1"/>
      <w:tblStyleColBandSize w:val="1"/>
      <w:tblBorders>
        <w:top w:val="single" w:color="7B7B77" w:themeColor="text1" w:themeTint="99" w:sz="4" w:space="0"/>
        <w:bottom w:val="single" w:color="7B7B77" w:themeColor="text1" w:themeTint="99" w:sz="4" w:space="0"/>
        <w:insideH w:val="single" w:color="7B7B77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572222"/>
    <w:pPr>
      <w:spacing w:after="0"/>
    </w:pPr>
    <w:tblPr>
      <w:tblStyleRowBandSize w:val="1"/>
      <w:tblStyleColBandSize w:val="1"/>
      <w:tblBorders>
        <w:top w:val="single" w:color="F08598" w:themeColor="accent1" w:themeTint="99" w:sz="4" w:space="0"/>
        <w:bottom w:val="single" w:color="F08598" w:themeColor="accent1" w:themeTint="99" w:sz="4" w:space="0"/>
        <w:insideH w:val="single" w:color="F08598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572222"/>
    <w:pPr>
      <w:spacing w:after="0"/>
    </w:pPr>
    <w:tblPr>
      <w:tblStyleRowBandSize w:val="1"/>
      <w:tblStyleColBandSize w:val="1"/>
      <w:tblBorders>
        <w:top w:val="single" w:color="4CCFFF" w:themeColor="accent2" w:themeTint="99" w:sz="4" w:space="0"/>
        <w:bottom w:val="single" w:color="4CCFFF" w:themeColor="accent2" w:themeTint="99" w:sz="4" w:space="0"/>
        <w:insideH w:val="single" w:color="4CCFFF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572222"/>
    <w:pPr>
      <w:spacing w:after="0"/>
    </w:pPr>
    <w:tblPr>
      <w:tblStyleRowBandSize w:val="1"/>
      <w:tblStyleColBandSize w:val="1"/>
      <w:tblBorders>
        <w:top w:val="single" w:color="F6F4F0" w:themeColor="accent3" w:themeTint="99" w:sz="4" w:space="0"/>
        <w:bottom w:val="single" w:color="F6F4F0" w:themeColor="accent3" w:themeTint="99" w:sz="4" w:space="0"/>
        <w:insideH w:val="single" w:color="F6F4F0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572222"/>
    <w:pPr>
      <w:spacing w:after="0"/>
    </w:pPr>
    <w:tblPr>
      <w:tblStyleRowBandSize w:val="1"/>
      <w:tblStyleColBandSize w:val="1"/>
      <w:tblBorders>
        <w:top w:val="single" w:color="F7BA80" w:themeColor="accent4" w:themeTint="99" w:sz="4" w:space="0"/>
        <w:bottom w:val="single" w:color="F7BA80" w:themeColor="accent4" w:themeTint="99" w:sz="4" w:space="0"/>
        <w:insideH w:val="single" w:color="F7BA80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572222"/>
    <w:pPr>
      <w:spacing w:after="0"/>
    </w:pPr>
    <w:tblPr>
      <w:tblStyleRowBandSize w:val="1"/>
      <w:tblStyleColBandSize w:val="1"/>
      <w:tblBorders>
        <w:top w:val="single" w:color="9CC2E5" w:themeColor="accent5" w:themeTint="99" w:sz="4" w:space="0"/>
        <w:bottom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572222"/>
    <w:pPr>
      <w:spacing w:after="0"/>
    </w:pPr>
    <w:tblPr>
      <w:tblStyleRowBandSize w:val="1"/>
      <w:tblStyleColBandSize w:val="1"/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3">
    <w:name w:val="List Table 3"/>
    <w:basedOn w:val="Tabelanormal"/>
    <w:uiPriority w:val="48"/>
    <w:rsid w:val="00572222"/>
    <w:pPr>
      <w:spacing w:after="0"/>
    </w:pPr>
    <w:tblPr>
      <w:tblStyleRowBandSize w:val="1"/>
      <w:tblStyleColBandSize w:val="1"/>
      <w:tblBorders>
        <w:top w:val="single" w:color="212120" w:themeColor="text1" w:sz="4" w:space="0"/>
        <w:left w:val="single" w:color="212120" w:themeColor="text1" w:sz="4" w:space="0"/>
        <w:bottom w:val="single" w:color="212120" w:themeColor="text1" w:sz="4" w:space="0"/>
        <w:right w:val="single" w:color="21212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2120" w:themeFill="text1"/>
      </w:tcPr>
    </w:tblStylePr>
    <w:tblStylePr w:type="lastRow">
      <w:rPr>
        <w:b/>
        <w:bCs/>
      </w:rPr>
      <w:tblPr/>
      <w:tcPr>
        <w:tcBorders>
          <w:top w:val="double" w:color="21212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212120" w:themeColor="text1" w:sz="4" w:space="0"/>
          <w:right w:val="single" w:color="212120" w:themeColor="text1" w:sz="4" w:space="0"/>
        </w:tcBorders>
      </w:tcPr>
    </w:tblStylePr>
    <w:tblStylePr w:type="band1Horz">
      <w:tblPr/>
      <w:tcPr>
        <w:tcBorders>
          <w:top w:val="single" w:color="212120" w:themeColor="text1" w:sz="4" w:space="0"/>
          <w:bottom w:val="single" w:color="21212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212120" w:themeColor="text1" w:sz="4" w:space="0"/>
          <w:left w:val="nil"/>
        </w:tcBorders>
      </w:tcPr>
    </w:tblStylePr>
    <w:tblStylePr w:type="swCell">
      <w:tblPr/>
      <w:tcPr>
        <w:tcBorders>
          <w:top w:val="double" w:color="212120" w:themeColor="text1" w:sz="4" w:space="0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572222"/>
    <w:pPr>
      <w:spacing w:after="0"/>
    </w:pPr>
    <w:tblPr>
      <w:tblStyleRowBandSize w:val="1"/>
      <w:tblStyleColBandSize w:val="1"/>
      <w:tblBorders>
        <w:top w:val="single" w:color="E73454" w:themeColor="accent1" w:sz="4" w:space="0"/>
        <w:left w:val="single" w:color="E73454" w:themeColor="accent1" w:sz="4" w:space="0"/>
        <w:bottom w:val="single" w:color="E73454" w:themeColor="accent1" w:sz="4" w:space="0"/>
        <w:right w:val="single" w:color="E7345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3454" w:themeFill="accent1"/>
      </w:tcPr>
    </w:tblStylePr>
    <w:tblStylePr w:type="lastRow">
      <w:rPr>
        <w:b/>
        <w:bCs/>
      </w:rPr>
      <w:tblPr/>
      <w:tcPr>
        <w:tcBorders>
          <w:top w:val="double" w:color="E7345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73454" w:themeColor="accent1" w:sz="4" w:space="0"/>
          <w:right w:val="single" w:color="E73454" w:themeColor="accent1" w:sz="4" w:space="0"/>
        </w:tcBorders>
      </w:tcPr>
    </w:tblStylePr>
    <w:tblStylePr w:type="band1Horz">
      <w:tblPr/>
      <w:tcPr>
        <w:tcBorders>
          <w:top w:val="single" w:color="E73454" w:themeColor="accent1" w:sz="4" w:space="0"/>
          <w:bottom w:val="single" w:color="E7345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73454" w:themeColor="accent1" w:sz="4" w:space="0"/>
          <w:left w:val="nil"/>
        </w:tcBorders>
      </w:tcPr>
    </w:tblStylePr>
    <w:tblStylePr w:type="swCell">
      <w:tblPr/>
      <w:tcPr>
        <w:tcBorders>
          <w:top w:val="double" w:color="E73454" w:themeColor="accent1" w:sz="4" w:space="0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572222"/>
    <w:pPr>
      <w:spacing w:after="0"/>
    </w:pPr>
    <w:tblPr>
      <w:tblStyleRowBandSize w:val="1"/>
      <w:tblStyleColBandSize w:val="1"/>
      <w:tblBorders>
        <w:top w:val="single" w:color="009DD5" w:themeColor="accent2" w:sz="4" w:space="0"/>
        <w:left w:val="single" w:color="009DD5" w:themeColor="accent2" w:sz="4" w:space="0"/>
        <w:bottom w:val="single" w:color="009DD5" w:themeColor="accent2" w:sz="4" w:space="0"/>
        <w:right w:val="single" w:color="009DD5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5" w:themeFill="accent2"/>
      </w:tcPr>
    </w:tblStylePr>
    <w:tblStylePr w:type="lastRow">
      <w:rPr>
        <w:b/>
        <w:bCs/>
      </w:rPr>
      <w:tblPr/>
      <w:tcPr>
        <w:tcBorders>
          <w:top w:val="double" w:color="009DD5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9DD5" w:themeColor="accent2" w:sz="4" w:space="0"/>
          <w:right w:val="single" w:color="009DD5" w:themeColor="accent2" w:sz="4" w:space="0"/>
        </w:tcBorders>
      </w:tcPr>
    </w:tblStylePr>
    <w:tblStylePr w:type="band1Horz">
      <w:tblPr/>
      <w:tcPr>
        <w:tcBorders>
          <w:top w:val="single" w:color="009DD5" w:themeColor="accent2" w:sz="4" w:space="0"/>
          <w:bottom w:val="single" w:color="009DD5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9DD5" w:themeColor="accent2" w:sz="4" w:space="0"/>
          <w:left w:val="nil"/>
        </w:tcBorders>
      </w:tcPr>
    </w:tblStylePr>
    <w:tblStylePr w:type="swCell">
      <w:tblPr/>
      <w:tcPr>
        <w:tcBorders>
          <w:top w:val="double" w:color="009DD5" w:themeColor="accent2" w:sz="4" w:space="0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572222"/>
    <w:pPr>
      <w:spacing w:after="0"/>
    </w:pPr>
    <w:tblPr>
      <w:tblStyleRowBandSize w:val="1"/>
      <w:tblStyleColBandSize w:val="1"/>
      <w:tblBorders>
        <w:top w:val="single" w:color="F1EEE7" w:themeColor="accent3" w:sz="4" w:space="0"/>
        <w:left w:val="single" w:color="F1EEE7" w:themeColor="accent3" w:sz="4" w:space="0"/>
        <w:bottom w:val="single" w:color="F1EEE7" w:themeColor="accent3" w:sz="4" w:space="0"/>
        <w:right w:val="single" w:color="F1EEE7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EEE7" w:themeFill="accent3"/>
      </w:tcPr>
    </w:tblStylePr>
    <w:tblStylePr w:type="lastRow">
      <w:rPr>
        <w:b/>
        <w:bCs/>
      </w:rPr>
      <w:tblPr/>
      <w:tcPr>
        <w:tcBorders>
          <w:top w:val="double" w:color="F1EEE7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1EEE7" w:themeColor="accent3" w:sz="4" w:space="0"/>
          <w:right w:val="single" w:color="F1EEE7" w:themeColor="accent3" w:sz="4" w:space="0"/>
        </w:tcBorders>
      </w:tcPr>
    </w:tblStylePr>
    <w:tblStylePr w:type="band1Horz">
      <w:tblPr/>
      <w:tcPr>
        <w:tcBorders>
          <w:top w:val="single" w:color="F1EEE7" w:themeColor="accent3" w:sz="4" w:space="0"/>
          <w:bottom w:val="single" w:color="F1EEE7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1EEE7" w:themeColor="accent3" w:sz="4" w:space="0"/>
          <w:left w:val="nil"/>
        </w:tcBorders>
      </w:tcPr>
    </w:tblStylePr>
    <w:tblStylePr w:type="swCell">
      <w:tblPr/>
      <w:tcPr>
        <w:tcBorders>
          <w:top w:val="double" w:color="F1EEE7" w:themeColor="accent3" w:sz="4" w:space="0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572222"/>
    <w:pPr>
      <w:spacing w:after="0"/>
    </w:pPr>
    <w:tblPr>
      <w:tblStyleRowBandSize w:val="1"/>
      <w:tblStyleColBandSize w:val="1"/>
      <w:tblBorders>
        <w:top w:val="single" w:color="F28D2C" w:themeColor="accent4" w:sz="4" w:space="0"/>
        <w:left w:val="single" w:color="F28D2C" w:themeColor="accent4" w:sz="4" w:space="0"/>
        <w:bottom w:val="single" w:color="F28D2C" w:themeColor="accent4" w:sz="4" w:space="0"/>
        <w:right w:val="single" w:color="F28D2C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8D2C" w:themeFill="accent4"/>
      </w:tcPr>
    </w:tblStylePr>
    <w:tblStylePr w:type="lastRow">
      <w:rPr>
        <w:b/>
        <w:bCs/>
      </w:rPr>
      <w:tblPr/>
      <w:tcPr>
        <w:tcBorders>
          <w:top w:val="double" w:color="F28D2C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28D2C" w:themeColor="accent4" w:sz="4" w:space="0"/>
          <w:right w:val="single" w:color="F28D2C" w:themeColor="accent4" w:sz="4" w:space="0"/>
        </w:tcBorders>
      </w:tcPr>
    </w:tblStylePr>
    <w:tblStylePr w:type="band1Horz">
      <w:tblPr/>
      <w:tcPr>
        <w:tcBorders>
          <w:top w:val="single" w:color="F28D2C" w:themeColor="accent4" w:sz="4" w:space="0"/>
          <w:bottom w:val="single" w:color="F28D2C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28D2C" w:themeColor="accent4" w:sz="4" w:space="0"/>
          <w:left w:val="nil"/>
        </w:tcBorders>
      </w:tcPr>
    </w:tblStylePr>
    <w:tblStylePr w:type="swCell">
      <w:tblPr/>
      <w:tcPr>
        <w:tcBorders>
          <w:top w:val="double" w:color="F28D2C" w:themeColor="accent4" w:sz="4" w:space="0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572222"/>
    <w:pPr>
      <w:spacing w:after="0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tblPr/>
      <w:tcPr>
        <w:tcBorders>
          <w:top w:val="single" w:color="5B9BD5" w:themeColor="accent5" w:sz="4" w:space="0"/>
          <w:bottom w:val="single" w:color="5B9BD5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5" w:sz="4" w:space="0"/>
          <w:left w:val="nil"/>
        </w:tcBorders>
      </w:tcPr>
    </w:tblStylePr>
    <w:tblStylePr w:type="swCell">
      <w:tblPr/>
      <w:tcPr>
        <w:tcBorders>
          <w:top w:val="double" w:color="5B9BD5" w:themeColor="accent5" w:sz="4" w:space="0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572222"/>
    <w:pPr>
      <w:spacing w:after="0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blPr/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0AD47" w:themeColor="accent6" w:sz="4" w:space="0"/>
          <w:left w:val="nil"/>
        </w:tcBorders>
      </w:tcPr>
    </w:tblStylePr>
    <w:tblStylePr w:type="swCell">
      <w:tblPr/>
      <w:tcPr>
        <w:tcBorders>
          <w:top w:val="double" w:color="70AD47" w:themeColor="accent6" w:sz="4" w:space="0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572222"/>
    <w:pPr>
      <w:spacing w:after="0"/>
    </w:pPr>
    <w:tblPr>
      <w:tblStyleRowBandSize w:val="1"/>
      <w:tblStyleColBandSize w:val="1"/>
      <w:tblBorders>
        <w:top w:val="single" w:color="7B7B77" w:themeColor="text1" w:themeTint="99" w:sz="4" w:space="0"/>
        <w:left w:val="single" w:color="7B7B77" w:themeColor="text1" w:themeTint="99" w:sz="4" w:space="0"/>
        <w:bottom w:val="single" w:color="7B7B77" w:themeColor="text1" w:themeTint="99" w:sz="4" w:space="0"/>
        <w:right w:val="single" w:color="7B7B77" w:themeColor="text1" w:themeTint="99" w:sz="4" w:space="0"/>
        <w:insideH w:val="single" w:color="7B7B77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212120" w:themeColor="text1" w:sz="4" w:space="0"/>
          <w:left w:val="single" w:color="212120" w:themeColor="text1" w:sz="4" w:space="0"/>
          <w:bottom w:val="single" w:color="212120" w:themeColor="text1" w:sz="4" w:space="0"/>
          <w:right w:val="single" w:color="212120" w:themeColor="text1" w:sz="4" w:space="0"/>
          <w:insideH w:val="nil"/>
        </w:tcBorders>
        <w:shd w:val="clear" w:color="auto" w:fill="212120" w:themeFill="text1"/>
      </w:tcPr>
    </w:tblStylePr>
    <w:tblStylePr w:type="lastRow">
      <w:rPr>
        <w:b/>
        <w:bCs/>
      </w:rPr>
      <w:tblPr/>
      <w:tcPr>
        <w:tcBorders>
          <w:top w:val="double" w:color="7B7B77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572222"/>
    <w:pPr>
      <w:spacing w:after="0"/>
    </w:pPr>
    <w:tblPr>
      <w:tblStyleRowBandSize w:val="1"/>
      <w:tblStyleColBandSize w:val="1"/>
      <w:tblBorders>
        <w:top w:val="single" w:color="F08598" w:themeColor="accent1" w:themeTint="99" w:sz="4" w:space="0"/>
        <w:left w:val="single" w:color="F08598" w:themeColor="accent1" w:themeTint="99" w:sz="4" w:space="0"/>
        <w:bottom w:val="single" w:color="F08598" w:themeColor="accent1" w:themeTint="99" w:sz="4" w:space="0"/>
        <w:right w:val="single" w:color="F08598" w:themeColor="accent1" w:themeTint="99" w:sz="4" w:space="0"/>
        <w:insideH w:val="single" w:color="F08598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73454" w:themeColor="accent1" w:sz="4" w:space="0"/>
          <w:left w:val="single" w:color="E73454" w:themeColor="accent1" w:sz="4" w:space="0"/>
          <w:bottom w:val="single" w:color="E73454" w:themeColor="accent1" w:sz="4" w:space="0"/>
          <w:right w:val="single" w:color="E73454" w:themeColor="accent1" w:sz="4" w:space="0"/>
          <w:insideH w:val="nil"/>
        </w:tcBorders>
        <w:shd w:val="clear" w:color="auto" w:fill="E73454" w:themeFill="accent1"/>
      </w:tcPr>
    </w:tblStylePr>
    <w:tblStylePr w:type="lastRow">
      <w:rPr>
        <w:b/>
        <w:bCs/>
      </w:rPr>
      <w:tblPr/>
      <w:tcPr>
        <w:tcBorders>
          <w:top w:val="double" w:color="F0859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572222"/>
    <w:pPr>
      <w:spacing w:after="0"/>
    </w:pPr>
    <w:tblPr>
      <w:tblStyleRowBandSize w:val="1"/>
      <w:tblStyleColBandSize w:val="1"/>
      <w:tblBorders>
        <w:top w:val="single" w:color="4CCFFF" w:themeColor="accent2" w:themeTint="99" w:sz="4" w:space="0"/>
        <w:left w:val="single" w:color="4CCFFF" w:themeColor="accent2" w:themeTint="99" w:sz="4" w:space="0"/>
        <w:bottom w:val="single" w:color="4CCFFF" w:themeColor="accent2" w:themeTint="99" w:sz="4" w:space="0"/>
        <w:right w:val="single" w:color="4CCFFF" w:themeColor="accent2" w:themeTint="99" w:sz="4" w:space="0"/>
        <w:insideH w:val="single" w:color="4CCFFF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9DD5" w:themeColor="accent2" w:sz="4" w:space="0"/>
          <w:left w:val="single" w:color="009DD5" w:themeColor="accent2" w:sz="4" w:space="0"/>
          <w:bottom w:val="single" w:color="009DD5" w:themeColor="accent2" w:sz="4" w:space="0"/>
          <w:right w:val="single" w:color="009DD5" w:themeColor="accent2" w:sz="4" w:space="0"/>
          <w:insideH w:val="nil"/>
        </w:tcBorders>
        <w:shd w:val="clear" w:color="auto" w:fill="009DD5" w:themeFill="accent2"/>
      </w:tcPr>
    </w:tblStylePr>
    <w:tblStylePr w:type="lastRow">
      <w:rPr>
        <w:b/>
        <w:bCs/>
      </w:rPr>
      <w:tblPr/>
      <w:tcPr>
        <w:tcBorders>
          <w:top w:val="double" w:color="4CCFFF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572222"/>
    <w:pPr>
      <w:spacing w:after="0"/>
    </w:pPr>
    <w:tblPr>
      <w:tblStyleRowBandSize w:val="1"/>
      <w:tblStyleColBandSize w:val="1"/>
      <w:tblBorders>
        <w:top w:val="single" w:color="F6F4F0" w:themeColor="accent3" w:themeTint="99" w:sz="4" w:space="0"/>
        <w:left w:val="single" w:color="F6F4F0" w:themeColor="accent3" w:themeTint="99" w:sz="4" w:space="0"/>
        <w:bottom w:val="single" w:color="F6F4F0" w:themeColor="accent3" w:themeTint="99" w:sz="4" w:space="0"/>
        <w:right w:val="single" w:color="F6F4F0" w:themeColor="accent3" w:themeTint="99" w:sz="4" w:space="0"/>
        <w:insideH w:val="single" w:color="F6F4F0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1EEE7" w:themeColor="accent3" w:sz="4" w:space="0"/>
          <w:left w:val="single" w:color="F1EEE7" w:themeColor="accent3" w:sz="4" w:space="0"/>
          <w:bottom w:val="single" w:color="F1EEE7" w:themeColor="accent3" w:sz="4" w:space="0"/>
          <w:right w:val="single" w:color="F1EEE7" w:themeColor="accent3" w:sz="4" w:space="0"/>
          <w:insideH w:val="nil"/>
        </w:tcBorders>
        <w:shd w:val="clear" w:color="auto" w:fill="F1EEE7" w:themeFill="accent3"/>
      </w:tcPr>
    </w:tblStylePr>
    <w:tblStylePr w:type="lastRow">
      <w:rPr>
        <w:b/>
        <w:bCs/>
      </w:rPr>
      <w:tblPr/>
      <w:tcPr>
        <w:tcBorders>
          <w:top w:val="double" w:color="F6F4F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572222"/>
    <w:pPr>
      <w:spacing w:after="0"/>
    </w:pPr>
    <w:tblPr>
      <w:tblStyleRowBandSize w:val="1"/>
      <w:tblStyleColBandSize w:val="1"/>
      <w:tblBorders>
        <w:top w:val="single" w:color="F7BA80" w:themeColor="accent4" w:themeTint="99" w:sz="4" w:space="0"/>
        <w:left w:val="single" w:color="F7BA80" w:themeColor="accent4" w:themeTint="99" w:sz="4" w:space="0"/>
        <w:bottom w:val="single" w:color="F7BA80" w:themeColor="accent4" w:themeTint="99" w:sz="4" w:space="0"/>
        <w:right w:val="single" w:color="F7BA80" w:themeColor="accent4" w:themeTint="99" w:sz="4" w:space="0"/>
        <w:insideH w:val="single" w:color="F7BA80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28D2C" w:themeColor="accent4" w:sz="4" w:space="0"/>
          <w:left w:val="single" w:color="F28D2C" w:themeColor="accent4" w:sz="4" w:space="0"/>
          <w:bottom w:val="single" w:color="F28D2C" w:themeColor="accent4" w:sz="4" w:space="0"/>
          <w:right w:val="single" w:color="F28D2C" w:themeColor="accent4" w:sz="4" w:space="0"/>
          <w:insideH w:val="nil"/>
        </w:tcBorders>
        <w:shd w:val="clear" w:color="auto" w:fill="F28D2C" w:themeFill="accent4"/>
      </w:tcPr>
    </w:tblStylePr>
    <w:tblStylePr w:type="lastRow">
      <w:rPr>
        <w:b/>
        <w:bCs/>
      </w:rPr>
      <w:tblPr/>
      <w:tcPr>
        <w:tcBorders>
          <w:top w:val="double" w:color="F7BA80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572222"/>
    <w:pPr>
      <w:spacing w:after="0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572222"/>
    <w:pPr>
      <w:spacing w:after="0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212120" w:themeColor="text1" w:sz="24" w:space="0"/>
        <w:left w:val="single" w:color="212120" w:themeColor="text1" w:sz="24" w:space="0"/>
        <w:bottom w:val="single" w:color="212120" w:themeColor="text1" w:sz="24" w:space="0"/>
        <w:right w:val="single" w:color="212120" w:themeColor="text1" w:sz="24" w:space="0"/>
      </w:tblBorders>
    </w:tblPr>
    <w:tcPr>
      <w:shd w:val="clear" w:color="auto" w:fill="21212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E73454" w:themeColor="accent1" w:sz="24" w:space="0"/>
        <w:left w:val="single" w:color="E73454" w:themeColor="accent1" w:sz="24" w:space="0"/>
        <w:bottom w:val="single" w:color="E73454" w:themeColor="accent1" w:sz="24" w:space="0"/>
        <w:right w:val="single" w:color="E73454" w:themeColor="accent1" w:sz="24" w:space="0"/>
      </w:tblBorders>
    </w:tblPr>
    <w:tcPr>
      <w:shd w:val="clear" w:color="auto" w:fill="E7345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009DD5" w:themeColor="accent2" w:sz="24" w:space="0"/>
        <w:left w:val="single" w:color="009DD5" w:themeColor="accent2" w:sz="24" w:space="0"/>
        <w:bottom w:val="single" w:color="009DD5" w:themeColor="accent2" w:sz="24" w:space="0"/>
        <w:right w:val="single" w:color="009DD5" w:themeColor="accent2" w:sz="24" w:space="0"/>
      </w:tblBorders>
    </w:tblPr>
    <w:tcPr>
      <w:shd w:val="clear" w:color="auto" w:fill="009DD5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F1EEE7" w:themeColor="accent3" w:sz="24" w:space="0"/>
        <w:left w:val="single" w:color="F1EEE7" w:themeColor="accent3" w:sz="24" w:space="0"/>
        <w:bottom w:val="single" w:color="F1EEE7" w:themeColor="accent3" w:sz="24" w:space="0"/>
        <w:right w:val="single" w:color="F1EEE7" w:themeColor="accent3" w:sz="24" w:space="0"/>
      </w:tblBorders>
    </w:tblPr>
    <w:tcPr>
      <w:shd w:val="clear" w:color="auto" w:fill="F1EEE7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F28D2C" w:themeColor="accent4" w:sz="24" w:space="0"/>
        <w:left w:val="single" w:color="F28D2C" w:themeColor="accent4" w:sz="24" w:space="0"/>
        <w:bottom w:val="single" w:color="F28D2C" w:themeColor="accent4" w:sz="24" w:space="0"/>
        <w:right w:val="single" w:color="F28D2C" w:themeColor="accent4" w:sz="24" w:space="0"/>
      </w:tblBorders>
    </w:tblPr>
    <w:tcPr>
      <w:shd w:val="clear" w:color="auto" w:fill="F28D2C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572222"/>
    <w:pPr>
      <w:spacing w:after="0"/>
    </w:pPr>
    <w:tblPr>
      <w:tblStyleRowBandSize w:val="1"/>
      <w:tblStyleColBandSize w:val="1"/>
      <w:tblBorders>
        <w:top w:val="single" w:color="212120" w:themeColor="text1" w:sz="4" w:space="0"/>
        <w:bottom w:val="single" w:color="21212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21212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21212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  <w:tblBorders>
        <w:top w:val="single" w:color="E73454" w:themeColor="accent1" w:sz="4" w:space="0"/>
        <w:bottom w:val="single" w:color="E7345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E7345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E7345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  <w:tblBorders>
        <w:top w:val="single" w:color="009DD5" w:themeColor="accent2" w:sz="4" w:space="0"/>
        <w:bottom w:val="single" w:color="009DD5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009DD5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009DD5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  <w:tblBorders>
        <w:top w:val="single" w:color="F1EEE7" w:themeColor="accent3" w:sz="4" w:space="0"/>
        <w:bottom w:val="single" w:color="F1EEE7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F1EEE7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F1EEE7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  <w:tblBorders>
        <w:top w:val="single" w:color="F28D2C" w:themeColor="accent4" w:sz="4" w:space="0"/>
        <w:bottom w:val="single" w:color="F28D2C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28D2C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28D2C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4" w:space="0"/>
        <w:bottom w:val="single" w:color="5B9BD5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B9BD5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572222"/>
    <w:pPr>
      <w:spacing w:after="0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21212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21212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21212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21212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7345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7345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7345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7345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9DD5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9DD5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9DD5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9DD5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1EEE7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1EEE7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1EEE7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1EEE7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28D2C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28D2C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28D2C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28D2C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styleId="TextodemacroChar" w:customStyle="1">
    <w:name w:val="Texto de macro Char"/>
    <w:basedOn w:val="Fontepargpadro"/>
    <w:link w:val="Textodemacro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adeMdia1">
    <w:name w:val="Medium Grid 1"/>
    <w:basedOn w:val="Tabelanorma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595957" w:themeColor="text1" w:themeTint="BF" w:sz="8" w:space="0"/>
        <w:left w:val="single" w:color="595957" w:themeColor="text1" w:themeTint="BF" w:sz="8" w:space="0"/>
        <w:bottom w:val="single" w:color="595957" w:themeColor="text1" w:themeTint="BF" w:sz="8" w:space="0"/>
        <w:right w:val="single" w:color="595957" w:themeColor="text1" w:themeTint="BF" w:sz="8" w:space="0"/>
        <w:insideH w:val="single" w:color="595957" w:themeColor="text1" w:themeTint="BF" w:sz="8" w:space="0"/>
        <w:insideV w:val="single" w:color="595957" w:themeColor="text1" w:themeTint="BF" w:sz="8" w:space="0"/>
      </w:tblBorders>
    </w:tblPr>
    <w:tcPr>
      <w:shd w:val="clear" w:color="auto" w:fill="C8C8C7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595957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18E" w:themeFill="text1" w:themeFillTint="7F"/>
      </w:tcPr>
    </w:tblStylePr>
    <w:tblStylePr w:type="band1Horz">
      <w:tblPr/>
      <w:tcPr>
        <w:shd w:val="clear" w:color="auto" w:fill="91918E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ED667E" w:themeColor="accent1" w:themeTint="BF" w:sz="8" w:space="0"/>
        <w:left w:val="single" w:color="ED667E" w:themeColor="accent1" w:themeTint="BF" w:sz="8" w:space="0"/>
        <w:bottom w:val="single" w:color="ED667E" w:themeColor="accent1" w:themeTint="BF" w:sz="8" w:space="0"/>
        <w:right w:val="single" w:color="ED667E" w:themeColor="accent1" w:themeTint="BF" w:sz="8" w:space="0"/>
        <w:insideH w:val="single" w:color="ED667E" w:themeColor="accent1" w:themeTint="BF" w:sz="8" w:space="0"/>
        <w:insideV w:val="single" w:color="ED667E" w:themeColor="accent1" w:themeTint="BF" w:sz="8" w:space="0"/>
      </w:tblBorders>
    </w:tblPr>
    <w:tcPr>
      <w:shd w:val="clear" w:color="auto" w:fill="F9CCD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D667E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99A9" w:themeFill="accent1" w:themeFillTint="7F"/>
      </w:tcPr>
    </w:tblStylePr>
    <w:tblStylePr w:type="band1Horz">
      <w:tblPr/>
      <w:tcPr>
        <w:shd w:val="clear" w:color="auto" w:fill="F399A9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20C3FF" w:themeColor="accent2" w:themeTint="BF" w:sz="8" w:space="0"/>
        <w:left w:val="single" w:color="20C3FF" w:themeColor="accent2" w:themeTint="BF" w:sz="8" w:space="0"/>
        <w:bottom w:val="single" w:color="20C3FF" w:themeColor="accent2" w:themeTint="BF" w:sz="8" w:space="0"/>
        <w:right w:val="single" w:color="20C3FF" w:themeColor="accent2" w:themeTint="BF" w:sz="8" w:space="0"/>
        <w:insideH w:val="single" w:color="20C3FF" w:themeColor="accent2" w:themeTint="BF" w:sz="8" w:space="0"/>
        <w:insideV w:val="single" w:color="20C3FF" w:themeColor="accent2" w:themeTint="BF" w:sz="8" w:space="0"/>
      </w:tblBorders>
    </w:tblPr>
    <w:tcPr>
      <w:shd w:val="clear" w:color="auto" w:fill="B5E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20C3FF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BD7FF" w:themeFill="accent2" w:themeFillTint="7F"/>
      </w:tcPr>
    </w:tblStylePr>
    <w:tblStylePr w:type="band1Horz">
      <w:tblPr/>
      <w:tcPr>
        <w:shd w:val="clear" w:color="auto" w:fill="6BD7FF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F4F2EC" w:themeColor="accent3" w:themeTint="BF" w:sz="8" w:space="0"/>
        <w:left w:val="single" w:color="F4F2EC" w:themeColor="accent3" w:themeTint="BF" w:sz="8" w:space="0"/>
        <w:bottom w:val="single" w:color="F4F2EC" w:themeColor="accent3" w:themeTint="BF" w:sz="8" w:space="0"/>
        <w:right w:val="single" w:color="F4F2EC" w:themeColor="accent3" w:themeTint="BF" w:sz="8" w:space="0"/>
        <w:insideH w:val="single" w:color="F4F2EC" w:themeColor="accent3" w:themeTint="BF" w:sz="8" w:space="0"/>
        <w:insideV w:val="single" w:color="F4F2EC" w:themeColor="accent3" w:themeTint="BF" w:sz="8" w:space="0"/>
      </w:tblBorders>
    </w:tblPr>
    <w:tcPr>
      <w:shd w:val="clear" w:color="auto" w:fill="FBFAF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4F2EC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6F3" w:themeFill="accent3" w:themeFillTint="7F"/>
      </w:tcPr>
    </w:tblStylePr>
    <w:tblStylePr w:type="band1Horz">
      <w:tblPr/>
      <w:tcPr>
        <w:shd w:val="clear" w:color="auto" w:fill="F8F6F3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F5A860" w:themeColor="accent4" w:themeTint="BF" w:sz="8" w:space="0"/>
        <w:left w:val="single" w:color="F5A860" w:themeColor="accent4" w:themeTint="BF" w:sz="8" w:space="0"/>
        <w:bottom w:val="single" w:color="F5A860" w:themeColor="accent4" w:themeTint="BF" w:sz="8" w:space="0"/>
        <w:right w:val="single" w:color="F5A860" w:themeColor="accent4" w:themeTint="BF" w:sz="8" w:space="0"/>
        <w:insideH w:val="single" w:color="F5A860" w:themeColor="accent4" w:themeTint="BF" w:sz="8" w:space="0"/>
        <w:insideV w:val="single" w:color="F5A860" w:themeColor="accent4" w:themeTint="BF" w:sz="8" w:space="0"/>
      </w:tblBorders>
    </w:tblPr>
    <w:tcPr>
      <w:shd w:val="clear" w:color="auto" w:fill="FBE2C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5A860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595" w:themeFill="accent4" w:themeFillTint="7F"/>
      </w:tcPr>
    </w:tblStylePr>
    <w:tblStylePr w:type="band1Horz">
      <w:tblPr/>
      <w:tcPr>
        <w:shd w:val="clear" w:color="auto" w:fill="F8C595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  <w:insideV w:val="single" w:color="84B3DF" w:themeColor="accent5" w:themeTint="BF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3D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572222"/>
    <w:pPr>
      <w:spacing w:after="0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212120" w:themeColor="text1" w:sz="8" w:space="0"/>
        <w:left w:val="single" w:color="212120" w:themeColor="text1" w:sz="8" w:space="0"/>
        <w:bottom w:val="single" w:color="212120" w:themeColor="text1" w:sz="8" w:space="0"/>
        <w:right w:val="single" w:color="212120" w:themeColor="text1" w:sz="8" w:space="0"/>
        <w:insideH w:val="single" w:color="212120" w:themeColor="text1" w:sz="8" w:space="0"/>
        <w:insideV w:val="single" w:color="212120" w:themeColor="text1" w:sz="8" w:space="0"/>
      </w:tblBorders>
    </w:tblPr>
    <w:tcPr>
      <w:shd w:val="clear" w:color="auto" w:fill="C8C8C7" w:themeFill="text1" w:themeFillTint="3F"/>
    </w:tcPr>
    <w:tblStylePr w:type="firstRow">
      <w:rPr>
        <w:b/>
        <w:bCs/>
        <w:color w:val="212120" w:themeColor="text1"/>
      </w:rPr>
      <w:tblPr/>
      <w:tcPr>
        <w:shd w:val="clear" w:color="auto" w:fill="E9E9E8" w:themeFill="text1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color="21212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1" w:themeFill="text1" w:themeFillTint="33"/>
      </w:tcPr>
    </w:tblStylePr>
    <w:tblStylePr w:type="band1Vert">
      <w:tblPr/>
      <w:tcPr>
        <w:shd w:val="clear" w:color="auto" w:fill="91918E" w:themeFill="text1" w:themeFillTint="7F"/>
      </w:tcPr>
    </w:tblStylePr>
    <w:tblStylePr w:type="band1Horz">
      <w:tblPr/>
      <w:tcPr>
        <w:tcBorders>
          <w:insideH w:val="single" w:color="212120" w:themeColor="text1" w:sz="6" w:space="0"/>
          <w:insideV w:val="single" w:color="212120" w:themeColor="text1" w:sz="6" w:space="0"/>
        </w:tcBorders>
        <w:shd w:val="clear" w:color="auto" w:fill="91918E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572222"/>
    <w:pPr>
      <w:spacing w:after="0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E73454" w:themeColor="accent1" w:sz="8" w:space="0"/>
        <w:left w:val="single" w:color="E73454" w:themeColor="accent1" w:sz="8" w:space="0"/>
        <w:bottom w:val="single" w:color="E73454" w:themeColor="accent1" w:sz="8" w:space="0"/>
        <w:right w:val="single" w:color="E73454" w:themeColor="accent1" w:sz="8" w:space="0"/>
        <w:insideH w:val="single" w:color="E73454" w:themeColor="accent1" w:sz="8" w:space="0"/>
        <w:insideV w:val="single" w:color="E73454" w:themeColor="accent1" w:sz="8" w:space="0"/>
      </w:tblBorders>
    </w:tblPr>
    <w:tcPr>
      <w:shd w:val="clear" w:color="auto" w:fill="F9CCD4" w:themeFill="accent1" w:themeFillTint="3F"/>
    </w:tcPr>
    <w:tblStylePr w:type="firstRow">
      <w:rPr>
        <w:b/>
        <w:bCs/>
        <w:color w:val="212120" w:themeColor="text1"/>
      </w:rPr>
      <w:tblPr/>
      <w:tcPr>
        <w:shd w:val="clear" w:color="auto" w:fill="FCEBEE" w:themeFill="accent1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color="21212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6DC" w:themeFill="accent1" w:themeFillTint="33"/>
      </w:tcPr>
    </w:tblStylePr>
    <w:tblStylePr w:type="band1Vert">
      <w:tblPr/>
      <w:tcPr>
        <w:shd w:val="clear" w:color="auto" w:fill="F399A9" w:themeFill="accent1" w:themeFillTint="7F"/>
      </w:tcPr>
    </w:tblStylePr>
    <w:tblStylePr w:type="band1Horz">
      <w:tblPr/>
      <w:tcPr>
        <w:tcBorders>
          <w:insideH w:val="single" w:color="E73454" w:themeColor="accent1" w:sz="6" w:space="0"/>
          <w:insideV w:val="single" w:color="E73454" w:themeColor="accent1" w:sz="6" w:space="0"/>
        </w:tcBorders>
        <w:shd w:val="clear" w:color="auto" w:fill="F399A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572222"/>
    <w:pPr>
      <w:spacing w:after="0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009DD5" w:themeColor="accent2" w:sz="8" w:space="0"/>
        <w:left w:val="single" w:color="009DD5" w:themeColor="accent2" w:sz="8" w:space="0"/>
        <w:bottom w:val="single" w:color="009DD5" w:themeColor="accent2" w:sz="8" w:space="0"/>
        <w:right w:val="single" w:color="009DD5" w:themeColor="accent2" w:sz="8" w:space="0"/>
        <w:insideH w:val="single" w:color="009DD5" w:themeColor="accent2" w:sz="8" w:space="0"/>
        <w:insideV w:val="single" w:color="009DD5" w:themeColor="accent2" w:sz="8" w:space="0"/>
      </w:tblBorders>
    </w:tblPr>
    <w:tcPr>
      <w:shd w:val="clear" w:color="auto" w:fill="B5EBFF" w:themeFill="accent2" w:themeFillTint="3F"/>
    </w:tcPr>
    <w:tblStylePr w:type="firstRow">
      <w:rPr>
        <w:b/>
        <w:bCs/>
        <w:color w:val="212120" w:themeColor="text1"/>
      </w:rPr>
      <w:tblPr/>
      <w:tcPr>
        <w:shd w:val="clear" w:color="auto" w:fill="E1F7FF" w:themeFill="accent2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color="21212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FFF" w:themeFill="accent2" w:themeFillTint="33"/>
      </w:tcPr>
    </w:tblStylePr>
    <w:tblStylePr w:type="band1Vert">
      <w:tblPr/>
      <w:tcPr>
        <w:shd w:val="clear" w:color="auto" w:fill="6BD7FF" w:themeFill="accent2" w:themeFillTint="7F"/>
      </w:tcPr>
    </w:tblStylePr>
    <w:tblStylePr w:type="band1Horz">
      <w:tblPr/>
      <w:tcPr>
        <w:tcBorders>
          <w:insideH w:val="single" w:color="009DD5" w:themeColor="accent2" w:sz="6" w:space="0"/>
          <w:insideV w:val="single" w:color="009DD5" w:themeColor="accent2" w:sz="6" w:space="0"/>
        </w:tcBorders>
        <w:shd w:val="clear" w:color="auto" w:fill="6BD7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572222"/>
    <w:pPr>
      <w:spacing w:after="0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F1EEE7" w:themeColor="accent3" w:sz="8" w:space="0"/>
        <w:left w:val="single" w:color="F1EEE7" w:themeColor="accent3" w:sz="8" w:space="0"/>
        <w:bottom w:val="single" w:color="F1EEE7" w:themeColor="accent3" w:sz="8" w:space="0"/>
        <w:right w:val="single" w:color="F1EEE7" w:themeColor="accent3" w:sz="8" w:space="0"/>
        <w:insideH w:val="single" w:color="F1EEE7" w:themeColor="accent3" w:sz="8" w:space="0"/>
        <w:insideV w:val="single" w:color="F1EEE7" w:themeColor="accent3" w:sz="8" w:space="0"/>
      </w:tblBorders>
    </w:tblPr>
    <w:tcPr>
      <w:shd w:val="clear" w:color="auto" w:fill="FBFAF8" w:themeFill="accent3" w:themeFillTint="3F"/>
    </w:tcPr>
    <w:tblStylePr w:type="firstRow">
      <w:rPr>
        <w:b/>
        <w:bCs/>
        <w:color w:val="212120" w:themeColor="text1"/>
      </w:rPr>
      <w:tblPr/>
      <w:tcPr>
        <w:shd w:val="clear" w:color="auto" w:fill="FDFDFC" w:themeFill="accent3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color="21212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BFA" w:themeFill="accent3" w:themeFillTint="33"/>
      </w:tcPr>
    </w:tblStylePr>
    <w:tblStylePr w:type="band1Vert">
      <w:tblPr/>
      <w:tcPr>
        <w:shd w:val="clear" w:color="auto" w:fill="F8F6F3" w:themeFill="accent3" w:themeFillTint="7F"/>
      </w:tcPr>
    </w:tblStylePr>
    <w:tblStylePr w:type="band1Horz">
      <w:tblPr/>
      <w:tcPr>
        <w:tcBorders>
          <w:insideH w:val="single" w:color="F1EEE7" w:themeColor="accent3" w:sz="6" w:space="0"/>
          <w:insideV w:val="single" w:color="F1EEE7" w:themeColor="accent3" w:sz="6" w:space="0"/>
        </w:tcBorders>
        <w:shd w:val="clear" w:color="auto" w:fill="F8F6F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572222"/>
    <w:pPr>
      <w:spacing w:after="0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F28D2C" w:themeColor="accent4" w:sz="8" w:space="0"/>
        <w:left w:val="single" w:color="F28D2C" w:themeColor="accent4" w:sz="8" w:space="0"/>
        <w:bottom w:val="single" w:color="F28D2C" w:themeColor="accent4" w:sz="8" w:space="0"/>
        <w:right w:val="single" w:color="F28D2C" w:themeColor="accent4" w:sz="8" w:space="0"/>
        <w:insideH w:val="single" w:color="F28D2C" w:themeColor="accent4" w:sz="8" w:space="0"/>
        <w:insideV w:val="single" w:color="F28D2C" w:themeColor="accent4" w:sz="8" w:space="0"/>
      </w:tblBorders>
    </w:tblPr>
    <w:tcPr>
      <w:shd w:val="clear" w:color="auto" w:fill="FBE2CA" w:themeFill="accent4" w:themeFillTint="3F"/>
    </w:tcPr>
    <w:tblStylePr w:type="firstRow">
      <w:rPr>
        <w:b/>
        <w:bCs/>
        <w:color w:val="212120" w:themeColor="text1"/>
      </w:rPr>
      <w:tblPr/>
      <w:tcPr>
        <w:shd w:val="clear" w:color="auto" w:fill="FDF3EA" w:themeFill="accent4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color="21212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D4" w:themeFill="accent4" w:themeFillTint="33"/>
      </w:tcPr>
    </w:tblStylePr>
    <w:tblStylePr w:type="band1Vert">
      <w:tblPr/>
      <w:tcPr>
        <w:shd w:val="clear" w:color="auto" w:fill="F8C595" w:themeFill="accent4" w:themeFillTint="7F"/>
      </w:tcPr>
    </w:tblStylePr>
    <w:tblStylePr w:type="band1Horz">
      <w:tblPr/>
      <w:tcPr>
        <w:tcBorders>
          <w:insideH w:val="single" w:color="F28D2C" w:themeColor="accent4" w:sz="6" w:space="0"/>
          <w:insideV w:val="single" w:color="F28D2C" w:themeColor="accent4" w:sz="6" w:space="0"/>
        </w:tcBorders>
        <w:shd w:val="clear" w:color="auto" w:fill="F8C59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572222"/>
    <w:pPr>
      <w:spacing w:after="0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  <w:color w:val="21212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color="21212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color="5B9BD5" w:themeColor="accent5" w:sz="6" w:space="0"/>
          <w:insideV w:val="single" w:color="5B9BD5" w:themeColor="accent5" w:sz="6" w:space="0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572222"/>
    <w:pPr>
      <w:spacing w:after="0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21212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color="21212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color="70AD47" w:themeColor="accent6" w:sz="6" w:space="0"/>
          <w:insideV w:val="single" w:color="70AD47" w:themeColor="accent6" w:sz="6" w:space="0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8C8C7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1212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1212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21212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21212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91918E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91918E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9CCD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7345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7345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7345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7345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399A9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399A9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5E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9DD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9DD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9DD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9DD5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BD7FF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BD7FF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BFAF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1EEE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1EEE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1EEE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1EEE7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8F6F3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8F6F3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BE2C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28D2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28D2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28D2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28D2C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8C595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8C595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DCCEA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212120" w:themeColor="text1" w:sz="8" w:space="0"/>
        <w:bottom w:val="single" w:color="21212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212120" w:themeColor="text1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212120" w:themeColor="text1" w:sz="8" w:space="0"/>
          <w:bottom w:val="single" w:color="21212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212120" w:themeColor="text1" w:sz="8" w:space="0"/>
          <w:bottom w:val="single" w:color="212120" w:themeColor="text1" w:sz="8" w:space="0"/>
        </w:tcBorders>
      </w:tcPr>
    </w:tblStylePr>
    <w:tblStylePr w:type="band1Vert">
      <w:tblPr/>
      <w:tcPr>
        <w:shd w:val="clear" w:color="auto" w:fill="C8C8C7" w:themeFill="text1" w:themeFillTint="3F"/>
      </w:tcPr>
    </w:tblStylePr>
    <w:tblStylePr w:type="band1Horz">
      <w:tblPr/>
      <w:tcPr>
        <w:shd w:val="clear" w:color="auto" w:fill="C8C8C7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E73454" w:themeColor="accent1" w:sz="8" w:space="0"/>
        <w:bottom w:val="single" w:color="E7345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73454" w:themeColor="accent1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E73454" w:themeColor="accent1" w:sz="8" w:space="0"/>
          <w:bottom w:val="single" w:color="E7345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73454" w:themeColor="accent1" w:sz="8" w:space="0"/>
          <w:bottom w:val="single" w:color="E73454" w:themeColor="accent1" w:sz="8" w:space="0"/>
        </w:tcBorders>
      </w:tcPr>
    </w:tblStylePr>
    <w:tblStylePr w:type="band1Vert">
      <w:tblPr/>
      <w:tcPr>
        <w:shd w:val="clear" w:color="auto" w:fill="F9CCD4" w:themeFill="accent1" w:themeFillTint="3F"/>
      </w:tcPr>
    </w:tblStylePr>
    <w:tblStylePr w:type="band1Horz">
      <w:tblPr/>
      <w:tcPr>
        <w:shd w:val="clear" w:color="auto" w:fill="F9CCD4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009DD5" w:themeColor="accent2" w:sz="8" w:space="0"/>
        <w:bottom w:val="single" w:color="009DD5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9DD5" w:themeColor="accent2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009DD5" w:themeColor="accent2" w:sz="8" w:space="0"/>
          <w:bottom w:val="single" w:color="009DD5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9DD5" w:themeColor="accent2" w:sz="8" w:space="0"/>
          <w:bottom w:val="single" w:color="009DD5" w:themeColor="accent2" w:sz="8" w:space="0"/>
        </w:tcBorders>
      </w:tcPr>
    </w:tblStylePr>
    <w:tblStylePr w:type="band1Vert">
      <w:tblPr/>
      <w:tcPr>
        <w:shd w:val="clear" w:color="auto" w:fill="B5EBFF" w:themeFill="accent2" w:themeFillTint="3F"/>
      </w:tcPr>
    </w:tblStylePr>
    <w:tblStylePr w:type="band1Horz">
      <w:tblPr/>
      <w:tcPr>
        <w:shd w:val="clear" w:color="auto" w:fill="B5EBFF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F1EEE7" w:themeColor="accent3" w:sz="8" w:space="0"/>
        <w:bottom w:val="single" w:color="F1EEE7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1EEE7" w:themeColor="accent3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F1EEE7" w:themeColor="accent3" w:sz="8" w:space="0"/>
          <w:bottom w:val="single" w:color="F1EEE7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1EEE7" w:themeColor="accent3" w:sz="8" w:space="0"/>
          <w:bottom w:val="single" w:color="F1EEE7" w:themeColor="accent3" w:sz="8" w:space="0"/>
        </w:tcBorders>
      </w:tcPr>
    </w:tblStylePr>
    <w:tblStylePr w:type="band1Vert">
      <w:tblPr/>
      <w:tcPr>
        <w:shd w:val="clear" w:color="auto" w:fill="FBFAF8" w:themeFill="accent3" w:themeFillTint="3F"/>
      </w:tcPr>
    </w:tblStylePr>
    <w:tblStylePr w:type="band1Horz">
      <w:tblPr/>
      <w:tcPr>
        <w:shd w:val="clear" w:color="auto" w:fill="FBFAF8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F28D2C" w:themeColor="accent4" w:sz="8" w:space="0"/>
        <w:bottom w:val="single" w:color="F28D2C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28D2C" w:themeColor="accent4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F28D2C" w:themeColor="accent4" w:sz="8" w:space="0"/>
          <w:bottom w:val="single" w:color="F28D2C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28D2C" w:themeColor="accent4" w:sz="8" w:space="0"/>
          <w:bottom w:val="single" w:color="F28D2C" w:themeColor="accent4" w:sz="8" w:space="0"/>
        </w:tcBorders>
      </w:tcPr>
    </w:tblStylePr>
    <w:tblStylePr w:type="band1Vert">
      <w:tblPr/>
      <w:tcPr>
        <w:shd w:val="clear" w:color="auto" w:fill="FBE2CA" w:themeFill="accent4" w:themeFillTint="3F"/>
      </w:tcPr>
    </w:tblStylePr>
    <w:tblStylePr w:type="band1Horz">
      <w:tblPr/>
      <w:tcPr>
        <w:shd w:val="clear" w:color="auto" w:fill="FBE2CA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5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572222"/>
    <w:pPr>
      <w:spacing w:after="0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212120" w:themeColor="text1" w:sz="8" w:space="0"/>
        <w:left w:val="single" w:color="212120" w:themeColor="text1" w:sz="8" w:space="0"/>
        <w:bottom w:val="single" w:color="212120" w:themeColor="text1" w:sz="8" w:space="0"/>
        <w:right w:val="single" w:color="21212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21212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21212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21212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7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C8C7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572222"/>
    <w:pPr>
      <w:spacing w:after="0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E73454" w:themeColor="accent1" w:sz="8" w:space="0"/>
        <w:left w:val="single" w:color="E73454" w:themeColor="accent1" w:sz="8" w:space="0"/>
        <w:bottom w:val="single" w:color="E73454" w:themeColor="accent1" w:sz="8" w:space="0"/>
        <w:right w:val="single" w:color="E7345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7345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7345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7345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CD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CD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572222"/>
    <w:pPr>
      <w:spacing w:after="0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009DD5" w:themeColor="accent2" w:sz="8" w:space="0"/>
        <w:left w:val="single" w:color="009DD5" w:themeColor="accent2" w:sz="8" w:space="0"/>
        <w:bottom w:val="single" w:color="009DD5" w:themeColor="accent2" w:sz="8" w:space="0"/>
        <w:right w:val="single" w:color="009DD5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9DD5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9DD5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9DD5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E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572222"/>
    <w:pPr>
      <w:spacing w:after="0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F1EEE7" w:themeColor="accent3" w:sz="8" w:space="0"/>
        <w:left w:val="single" w:color="F1EEE7" w:themeColor="accent3" w:sz="8" w:space="0"/>
        <w:bottom w:val="single" w:color="F1EEE7" w:themeColor="accent3" w:sz="8" w:space="0"/>
        <w:right w:val="single" w:color="F1EEE7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1EEE7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1EEE7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1EEE7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AF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AF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572222"/>
    <w:pPr>
      <w:spacing w:after="0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F28D2C" w:themeColor="accent4" w:sz="8" w:space="0"/>
        <w:left w:val="single" w:color="F28D2C" w:themeColor="accent4" w:sz="8" w:space="0"/>
        <w:bottom w:val="single" w:color="F28D2C" w:themeColor="accent4" w:sz="8" w:space="0"/>
        <w:right w:val="single" w:color="F28D2C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28D2C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28D2C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28D2C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2C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2C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572222"/>
    <w:pPr>
      <w:spacing w:after="0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572222"/>
    <w:pPr>
      <w:spacing w:after="0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595957" w:themeColor="text1" w:themeTint="BF" w:sz="8" w:space="0"/>
        <w:left w:val="single" w:color="595957" w:themeColor="text1" w:themeTint="BF" w:sz="8" w:space="0"/>
        <w:bottom w:val="single" w:color="595957" w:themeColor="text1" w:themeTint="BF" w:sz="8" w:space="0"/>
        <w:right w:val="single" w:color="595957" w:themeColor="text1" w:themeTint="BF" w:sz="8" w:space="0"/>
        <w:insideH w:val="single" w:color="595957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595957" w:themeColor="text1" w:themeTint="BF" w:sz="8" w:space="0"/>
          <w:left w:val="single" w:color="595957" w:themeColor="text1" w:themeTint="BF" w:sz="8" w:space="0"/>
          <w:bottom w:val="single" w:color="595957" w:themeColor="text1" w:themeTint="BF" w:sz="8" w:space="0"/>
          <w:right w:val="single" w:color="595957" w:themeColor="text1" w:themeTint="BF" w:sz="8" w:space="0"/>
          <w:insideH w:val="nil"/>
          <w:insideV w:val="nil"/>
        </w:tcBorders>
        <w:shd w:val="clear" w:color="auto" w:fill="2121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95957" w:themeColor="text1" w:themeTint="BF" w:sz="6" w:space="0"/>
          <w:left w:val="single" w:color="595957" w:themeColor="text1" w:themeTint="BF" w:sz="8" w:space="0"/>
          <w:bottom w:val="single" w:color="595957" w:themeColor="text1" w:themeTint="BF" w:sz="8" w:space="0"/>
          <w:right w:val="single" w:color="595957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7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C8C7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ED667E" w:themeColor="accent1" w:themeTint="BF" w:sz="8" w:space="0"/>
        <w:left w:val="single" w:color="ED667E" w:themeColor="accent1" w:themeTint="BF" w:sz="8" w:space="0"/>
        <w:bottom w:val="single" w:color="ED667E" w:themeColor="accent1" w:themeTint="BF" w:sz="8" w:space="0"/>
        <w:right w:val="single" w:color="ED667E" w:themeColor="accent1" w:themeTint="BF" w:sz="8" w:space="0"/>
        <w:insideH w:val="single" w:color="ED667E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D667E" w:themeColor="accent1" w:themeTint="BF" w:sz="8" w:space="0"/>
          <w:left w:val="single" w:color="ED667E" w:themeColor="accent1" w:themeTint="BF" w:sz="8" w:space="0"/>
          <w:bottom w:val="single" w:color="ED667E" w:themeColor="accent1" w:themeTint="BF" w:sz="8" w:space="0"/>
          <w:right w:val="single" w:color="ED667E" w:themeColor="accent1" w:themeTint="BF" w:sz="8" w:space="0"/>
          <w:insideH w:val="nil"/>
          <w:insideV w:val="nil"/>
        </w:tcBorders>
        <w:shd w:val="clear" w:color="auto" w:fill="E734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667E" w:themeColor="accent1" w:themeTint="BF" w:sz="6" w:space="0"/>
          <w:left w:val="single" w:color="ED667E" w:themeColor="accent1" w:themeTint="BF" w:sz="8" w:space="0"/>
          <w:bottom w:val="single" w:color="ED667E" w:themeColor="accent1" w:themeTint="BF" w:sz="8" w:space="0"/>
          <w:right w:val="single" w:color="ED667E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CD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CD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20C3FF" w:themeColor="accent2" w:themeTint="BF" w:sz="8" w:space="0"/>
        <w:left w:val="single" w:color="20C3FF" w:themeColor="accent2" w:themeTint="BF" w:sz="8" w:space="0"/>
        <w:bottom w:val="single" w:color="20C3FF" w:themeColor="accent2" w:themeTint="BF" w:sz="8" w:space="0"/>
        <w:right w:val="single" w:color="20C3FF" w:themeColor="accent2" w:themeTint="BF" w:sz="8" w:space="0"/>
        <w:insideH w:val="single" w:color="20C3FF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20C3FF" w:themeColor="accent2" w:themeTint="BF" w:sz="8" w:space="0"/>
          <w:left w:val="single" w:color="20C3FF" w:themeColor="accent2" w:themeTint="BF" w:sz="8" w:space="0"/>
          <w:bottom w:val="single" w:color="20C3FF" w:themeColor="accent2" w:themeTint="BF" w:sz="8" w:space="0"/>
          <w:right w:val="single" w:color="20C3FF" w:themeColor="accent2" w:themeTint="BF" w:sz="8" w:space="0"/>
          <w:insideH w:val="nil"/>
          <w:insideV w:val="nil"/>
        </w:tcBorders>
        <w:shd w:val="clear" w:color="auto" w:fill="009DD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0C3FF" w:themeColor="accent2" w:themeTint="BF" w:sz="6" w:space="0"/>
          <w:left w:val="single" w:color="20C3FF" w:themeColor="accent2" w:themeTint="BF" w:sz="8" w:space="0"/>
          <w:bottom w:val="single" w:color="20C3FF" w:themeColor="accent2" w:themeTint="BF" w:sz="8" w:space="0"/>
          <w:right w:val="single" w:color="20C3FF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E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F4F2EC" w:themeColor="accent3" w:themeTint="BF" w:sz="8" w:space="0"/>
        <w:left w:val="single" w:color="F4F2EC" w:themeColor="accent3" w:themeTint="BF" w:sz="8" w:space="0"/>
        <w:bottom w:val="single" w:color="F4F2EC" w:themeColor="accent3" w:themeTint="BF" w:sz="8" w:space="0"/>
        <w:right w:val="single" w:color="F4F2EC" w:themeColor="accent3" w:themeTint="BF" w:sz="8" w:space="0"/>
        <w:insideH w:val="single" w:color="F4F2EC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4F2EC" w:themeColor="accent3" w:themeTint="BF" w:sz="8" w:space="0"/>
          <w:left w:val="single" w:color="F4F2EC" w:themeColor="accent3" w:themeTint="BF" w:sz="8" w:space="0"/>
          <w:bottom w:val="single" w:color="F4F2EC" w:themeColor="accent3" w:themeTint="BF" w:sz="8" w:space="0"/>
          <w:right w:val="single" w:color="F4F2EC" w:themeColor="accent3" w:themeTint="BF" w:sz="8" w:space="0"/>
          <w:insideH w:val="nil"/>
          <w:insideV w:val="nil"/>
        </w:tcBorders>
        <w:shd w:val="clear" w:color="auto" w:fill="F1EEE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4F2EC" w:themeColor="accent3" w:themeTint="BF" w:sz="6" w:space="0"/>
          <w:left w:val="single" w:color="F4F2EC" w:themeColor="accent3" w:themeTint="BF" w:sz="8" w:space="0"/>
          <w:bottom w:val="single" w:color="F4F2EC" w:themeColor="accent3" w:themeTint="BF" w:sz="8" w:space="0"/>
          <w:right w:val="single" w:color="F4F2EC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AF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F5A860" w:themeColor="accent4" w:themeTint="BF" w:sz="8" w:space="0"/>
        <w:left w:val="single" w:color="F5A860" w:themeColor="accent4" w:themeTint="BF" w:sz="8" w:space="0"/>
        <w:bottom w:val="single" w:color="F5A860" w:themeColor="accent4" w:themeTint="BF" w:sz="8" w:space="0"/>
        <w:right w:val="single" w:color="F5A860" w:themeColor="accent4" w:themeTint="BF" w:sz="8" w:space="0"/>
        <w:insideH w:val="single" w:color="F5A86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5A860" w:themeColor="accent4" w:themeTint="BF" w:sz="8" w:space="0"/>
          <w:left w:val="single" w:color="F5A860" w:themeColor="accent4" w:themeTint="BF" w:sz="8" w:space="0"/>
          <w:bottom w:val="single" w:color="F5A860" w:themeColor="accent4" w:themeTint="BF" w:sz="8" w:space="0"/>
          <w:right w:val="single" w:color="F5A860" w:themeColor="accent4" w:themeTint="BF" w:sz="8" w:space="0"/>
          <w:insideH w:val="nil"/>
          <w:insideV w:val="nil"/>
        </w:tcBorders>
        <w:shd w:val="clear" w:color="auto" w:fill="F28D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5A860" w:themeColor="accent4" w:themeTint="BF" w:sz="6" w:space="0"/>
          <w:left w:val="single" w:color="F5A860" w:themeColor="accent4" w:themeTint="BF" w:sz="8" w:space="0"/>
          <w:bottom w:val="single" w:color="F5A860" w:themeColor="accent4" w:themeTint="BF" w:sz="8" w:space="0"/>
          <w:right w:val="single" w:color="F5A860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C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2C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4B3DF" w:themeColor="accent5" w:themeTint="BF" w:sz="8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3DF" w:themeColor="accent5" w:themeTint="BF" w:sz="6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1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212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7345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345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345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9DD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1EEE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EEE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28D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8D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8D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572222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080" w:hanging="1080"/>
    </w:pPr>
    <w:rPr>
      <w:rFonts w:asciiTheme="majorHAnsi" w:hAnsiTheme="majorHAnsi" w:eastAsiaTheme="majorEastAsia" w:cstheme="majorBidi"/>
    </w:rPr>
  </w:style>
  <w:style w:type="character" w:styleId="CabealhodamensagemChar" w:customStyle="1">
    <w:name w:val="Cabeçalho da mensagem Char"/>
    <w:basedOn w:val="Fontepargpadro"/>
    <w:link w:val="Cabealhodamensagem"/>
    <w:uiPriority w:val="99"/>
    <w:semiHidden/>
    <w:rsid w:val="00572222"/>
    <w:rPr>
      <w:rFonts w:asciiTheme="majorHAnsi" w:hAnsiTheme="majorHAnsi" w:eastAsiaTheme="majorEastAsia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SemEspaamento">
    <w:name w:val="No Spacing"/>
    <w:uiPriority w:val="1"/>
    <w:semiHidden/>
    <w:unhideWhenUsed/>
    <w:qFormat/>
    <w:rsid w:val="00572222"/>
    <w:pPr>
      <w:spacing w:after="0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</w:rPr>
  </w:style>
  <w:style w:type="paragraph" w:styleId="Recuonormal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572222"/>
    <w:pPr>
      <w:spacing w:after="0"/>
    </w:pPr>
  </w:style>
  <w:style w:type="character" w:styleId="TtulodanotaChar" w:customStyle="1">
    <w:name w:val="Título da nota Char"/>
    <w:basedOn w:val="Fontepargpadro"/>
    <w:link w:val="Ttulodanota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Nmerodepgina">
    <w:name w:val="page number"/>
    <w:basedOn w:val="Fontepargpadro"/>
    <w:uiPriority w:val="99"/>
    <w:semiHidden/>
    <w:unhideWhenUsed/>
    <w:rsid w:val="00572222"/>
    <w:rPr>
      <w:sz w:val="22"/>
    </w:rPr>
  </w:style>
  <w:style w:type="table" w:styleId="SimplesTabela1">
    <w:name w:val="Plain Table 1"/>
    <w:basedOn w:val="Tabelanormal"/>
    <w:uiPriority w:val="40"/>
    <w:rsid w:val="00572222"/>
    <w:pPr>
      <w:spacing w:after="0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1"/>
    <w:rsid w:val="00572222"/>
    <w:pPr>
      <w:spacing w:after="0"/>
    </w:pPr>
    <w:tblPr>
      <w:tblStyleRowBandSize w:val="1"/>
      <w:tblStyleColBandSize w:val="1"/>
      <w:tblBorders>
        <w:top w:val="single" w:color="91918D" w:themeColor="text1" w:themeTint="80" w:sz="4" w:space="0"/>
        <w:bottom w:val="single" w:color="91918D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91918D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91918D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91918D" w:themeColor="text1" w:themeTint="80" w:sz="4" w:space="0"/>
          <w:right w:val="single" w:color="91918D" w:themeColor="text1" w:themeTint="80" w:sz="4" w:space="0"/>
        </w:tcBorders>
      </w:tcPr>
    </w:tblStylePr>
    <w:tblStylePr w:type="band2Vert">
      <w:tblPr/>
      <w:tcPr>
        <w:tcBorders>
          <w:left w:val="single" w:color="91918D" w:themeColor="text1" w:themeTint="80" w:sz="4" w:space="0"/>
          <w:right w:val="single" w:color="91918D" w:themeColor="text1" w:themeTint="80" w:sz="4" w:space="0"/>
        </w:tcBorders>
      </w:tcPr>
    </w:tblStylePr>
    <w:tblStylePr w:type="band1Horz">
      <w:tblPr/>
      <w:tcPr>
        <w:tcBorders>
          <w:top w:val="single" w:color="91918D" w:themeColor="text1" w:themeTint="80" w:sz="4" w:space="0"/>
          <w:bottom w:val="single" w:color="91918D" w:themeColor="text1" w:themeTint="80" w:sz="4" w:space="0"/>
        </w:tcBorders>
      </w:tcPr>
    </w:tblStylePr>
  </w:style>
  <w:style w:type="table" w:styleId="SimplesTabela3">
    <w:name w:val="Plain Table 3"/>
    <w:basedOn w:val="Tabelanormal"/>
    <w:uiPriority w:val="42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91918D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91918D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3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4"/>
    <w:rsid w:val="00572222"/>
    <w:pPr>
      <w:spacing w:after="0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1918D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1918D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1918D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1918D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72222"/>
    <w:pPr>
      <w:spacing w:after="0"/>
    </w:pPr>
    <w:rPr>
      <w:rFonts w:ascii="Consolas" w:hAnsi="Consolas"/>
      <w:szCs w:val="21"/>
    </w:rPr>
  </w:style>
  <w:style w:type="character" w:styleId="TextosemFormataoChar" w:customStyle="1">
    <w:name w:val="Texto sem Formatação Char"/>
    <w:basedOn w:val="Fontepargpadro"/>
    <w:link w:val="TextosemFormatao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Citao">
    <w:name w:val="Quote"/>
    <w:basedOn w:val="Normal"/>
    <w:next w:val="Normal"/>
    <w:link w:val="Citao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595957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semiHidden/>
    <w:rsid w:val="00572222"/>
    <w:rPr>
      <w:i/>
      <w:iCs/>
      <w:color w:val="595957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udao">
    <w:name w:val="Salutation"/>
    <w:basedOn w:val="Normal"/>
    <w:next w:val="Normal"/>
    <w:link w:val="SaudaoChar"/>
    <w:uiPriority w:val="5"/>
    <w:qFormat/>
    <w:rsid w:val="00572222"/>
  </w:style>
  <w:style w:type="character" w:styleId="SaudaoChar" w:customStyle="1">
    <w:name w:val="Saudação Char"/>
    <w:basedOn w:val="Fontepargpadro"/>
    <w:link w:val="Saudao"/>
    <w:uiPriority w:val="5"/>
    <w:rsid w:val="00752FC4"/>
  </w:style>
  <w:style w:type="paragraph" w:styleId="Assinatura">
    <w:name w:val="Signature"/>
    <w:basedOn w:val="Normal"/>
    <w:next w:val="Normal"/>
    <w:link w:val="AssinaturaChar"/>
    <w:uiPriority w:val="7"/>
    <w:qFormat/>
    <w:rsid w:val="00254E0D"/>
    <w:pPr>
      <w:contextualSpacing/>
    </w:pPr>
  </w:style>
  <w:style w:type="character" w:styleId="AssinaturaChar" w:customStyle="1">
    <w:name w:val="Assinatura Char"/>
    <w:basedOn w:val="Fontepargpadro"/>
    <w:link w:val="Assinatura"/>
    <w:uiPriority w:val="7"/>
    <w:rsid w:val="00254E0D"/>
    <w:rPr>
      <w:color w:val="auto"/>
    </w:rPr>
  </w:style>
  <w:style w:type="character" w:styleId="Forte">
    <w:name w:val="Strong"/>
    <w:basedOn w:val="Fontepargpadro"/>
    <w:uiPriority w:val="19"/>
    <w:semiHidden/>
    <w:qFormat/>
    <w:rsid w:val="00572222"/>
    <w:rPr>
      <w:b/>
      <w:bCs/>
      <w:sz w:val="22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70706D" w:themeColor="text1" w:themeTint="A5"/>
      <w:spacing w:val="15"/>
    </w:rPr>
  </w:style>
  <w:style w:type="character" w:styleId="SubttuloChar" w:customStyle="1">
    <w:name w:val="Subtítulo Char"/>
    <w:basedOn w:val="Fontepargpadro"/>
    <w:link w:val="Subttulo"/>
    <w:uiPriority w:val="11"/>
    <w:semiHidden/>
    <w:rsid w:val="00572222"/>
    <w:rPr>
      <w:rFonts w:eastAsiaTheme="minorEastAsia"/>
      <w:color w:val="70706D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nfaseSutil">
    <w:name w:val="Subtle Emphasis"/>
    <w:basedOn w:val="Fontepargpadro"/>
    <w:uiPriority w:val="19"/>
    <w:semiHidden/>
    <w:qFormat/>
    <w:rsid w:val="00572222"/>
    <w:rPr>
      <w:i/>
      <w:iCs/>
      <w:color w:val="595957" w:themeColor="text1" w:themeTint="BF"/>
      <w:sz w:val="22"/>
    </w:rPr>
  </w:style>
  <w:style w:type="character" w:styleId="RefernciaSutil">
    <w:name w:val="Subtle Reference"/>
    <w:basedOn w:val="Fontepargpadro"/>
    <w:uiPriority w:val="31"/>
    <w:semiHidden/>
    <w:qFormat/>
    <w:rsid w:val="00572222"/>
    <w:rPr>
      <w:smallCaps/>
      <w:color w:val="70706D" w:themeColor="text1" w:themeTint="A5"/>
      <w:sz w:val="22"/>
    </w:rPr>
  </w:style>
  <w:style w:type="table" w:styleId="Tabelacomefeitos3D1">
    <w:name w:val="Table 3D effects 1"/>
    <w:basedOn w:val="Tabela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572222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572222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572222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572222"/>
    <w:rPr>
      <w:color w:val="auto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572222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572222"/>
    <w:rPr>
      <w:color w:val="auto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572222"/>
    <w:rPr>
      <w:color w:val="auto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572222"/>
    <w:rPr>
      <w:color w:val="auto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572222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572222"/>
    <w:rPr>
      <w:color w:val="auto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572222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572222"/>
    <w:rPr>
      <w:color w:val="auto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572222"/>
    <w:rPr>
      <w:color w:val="auto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572222"/>
    <w:rPr>
      <w:color w:val="auto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572222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572222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572222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572222"/>
    <w:rPr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deGradeClara">
    <w:name w:val="Grid Table Light"/>
    <w:basedOn w:val="Tabelanormal"/>
    <w:uiPriority w:val="45"/>
    <w:rsid w:val="00572222"/>
    <w:pPr>
      <w:spacing w:after="0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elaemlista1">
    <w:name w:val="Table List 1"/>
    <w:basedOn w:val="Tabelanormal"/>
    <w:uiPriority w:val="99"/>
    <w:semiHidden/>
    <w:unhideWhenUsed/>
    <w:rsid w:val="00572222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572222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572222"/>
    <w:rPr>
      <w:color w:val="auto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572222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572222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572222"/>
    <w:rPr>
      <w:color w:val="auto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572222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572222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572222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aSimples-1">
    <w:name w:val="Table Simple 1"/>
    <w:basedOn w:val="Tabelanormal"/>
    <w:uiPriority w:val="99"/>
    <w:semiHidden/>
    <w:unhideWhenUsed/>
    <w:rsid w:val="00572222"/>
    <w:rPr>
      <w:color w:val="auto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elaSimples-2">
    <w:name w:val="Table Simple 2"/>
    <w:basedOn w:val="Tabela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aSimples-3">
    <w:name w:val="Table Simple 3"/>
    <w:basedOn w:val="Tabelanormal"/>
    <w:uiPriority w:val="99"/>
    <w:semiHidden/>
    <w:unhideWhenUsed/>
    <w:rsid w:val="00572222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572222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5722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daWeb1">
    <w:name w:val="Table Web 1"/>
    <w:basedOn w:val="Tabela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tulo">
    <w:name w:val="Title"/>
    <w:basedOn w:val="Normal"/>
    <w:next w:val="Normal"/>
    <w:link w:val="TtuloChar"/>
    <w:uiPriority w:val="10"/>
    <w:semiHidden/>
    <w:qFormat/>
    <w:rsid w:val="00572222"/>
    <w:pPr>
      <w:spacing w:after="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semiHidden/>
    <w:rsid w:val="00572222"/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tulodendicedeautoridades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hAnsiTheme="majorHAnsi" w:eastAsiaTheme="majorEastAsia" w:cstheme="majorBidi"/>
      <w:b/>
      <w:bCs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BD1633" w:themeColor="accent1" w:themeShade="BF"/>
      <w:sz w:val="32"/>
      <w:szCs w:val="32"/>
    </w:rPr>
  </w:style>
  <w:style w:type="paragraph" w:styleId="Logotipo" w:customStyle="1">
    <w:name w:val="Logotipo"/>
    <w:basedOn w:val="Normal"/>
    <w:link w:val="Caracteredelogotipo"/>
    <w:uiPriority w:val="3"/>
    <w:qFormat/>
    <w:rsid w:val="00A62C23"/>
    <w:pPr>
      <w:spacing w:after="0" w:line="240" w:lineRule="auto"/>
    </w:pPr>
    <w:rPr>
      <w:rFonts w:asciiTheme="majorHAnsi" w:hAnsiTheme="majorHAnsi"/>
      <w:color w:val="4A412B" w:themeColor="accent3" w:themeShade="40"/>
      <w:spacing w:val="20"/>
      <w:sz w:val="26"/>
    </w:rPr>
  </w:style>
  <w:style w:type="character" w:styleId="MenoPendente">
    <w:name w:val="Unresolved Mention"/>
    <w:basedOn w:val="Fontepargpadro"/>
    <w:uiPriority w:val="99"/>
    <w:semiHidden/>
    <w:unhideWhenUsed/>
    <w:rsid w:val="004C287B"/>
    <w:rPr>
      <w:color w:val="605E5C"/>
      <w:shd w:val="clear" w:color="auto" w:fill="E1DFDD"/>
    </w:rPr>
  </w:style>
  <w:style w:type="character" w:styleId="Caracteredelogotipo" w:customStyle="1">
    <w:name w:val="Caractere de logotipo"/>
    <w:basedOn w:val="Fontepargpadro"/>
    <w:link w:val="Logotipo"/>
    <w:uiPriority w:val="3"/>
    <w:rsid w:val="00A62C23"/>
    <w:rPr>
      <w:rFonts w:asciiTheme="majorHAnsi" w:hAnsiTheme="majorHAnsi"/>
      <w:color w:val="4A412B" w:themeColor="accent3" w:themeShade="40"/>
      <w:spacing w:val="2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e0ba1354bae04622" /><Relationship Type="http://schemas.openxmlformats.org/officeDocument/2006/relationships/footer" Target="footer.xml" Id="Rd1366bea57694f83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zabella.santos\AppData\Roaming\Microsoft\Templates\Papel%20timbrado%20de%20neg&#243;cios%20financeiro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B33E5DE46041D6AA8DB6BDD55860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F66538-4368-4759-A103-70761C6A7AC6}"/>
      </w:docPartPr>
      <w:docPartBody>
        <w:p xmlns:wp14="http://schemas.microsoft.com/office/word/2010/wordml" w:rsidR="00F7539C" w:rsidRDefault="00F7539C" w14:paraId="514AD34C" wp14:textId="77777777">
          <w:pPr>
            <w:pStyle w:val="26B33E5DE46041D6AA8DB6BDD55860FE"/>
          </w:pPr>
          <w:r w:rsidRPr="00A43468">
            <w:rPr>
              <w:lang w:bidi="pt-BR"/>
            </w:rPr>
            <w:t>Seu nome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39C"/>
    <w:rsid w:val="0021536A"/>
    <w:rsid w:val="00454988"/>
    <w:rsid w:val="00F7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Pr>
      <w:color w:val="77206D" w:themeColor="accent5" w:themeShade="BF"/>
      <w:sz w:val="22"/>
    </w:rPr>
  </w:style>
  <w:style w:type="paragraph" w:customStyle="1" w:styleId="26B33E5DE46041D6AA8DB6BDD55860FE">
    <w:name w:val="26B33E5DE46041D6AA8DB6BDD55860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ersonal Letterhead">
  <a:themeElements>
    <a:clrScheme name="Financial Business Brochure">
      <a:dk1>
        <a:srgbClr val="212120"/>
      </a:dk1>
      <a:lt1>
        <a:sysClr val="window" lastClr="FFFFFF"/>
      </a:lt1>
      <a:dk2>
        <a:srgbClr val="000000"/>
      </a:dk2>
      <a:lt2>
        <a:srgbClr val="FFFFFF"/>
      </a:lt2>
      <a:accent1>
        <a:srgbClr val="E73454"/>
      </a:accent1>
      <a:accent2>
        <a:srgbClr val="009DD5"/>
      </a:accent2>
      <a:accent3>
        <a:srgbClr val="F1EEE7"/>
      </a:accent3>
      <a:accent4>
        <a:srgbClr val="F28D2C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ED1E7E7645DC4693D1FE925ED60742" ma:contentTypeVersion="15" ma:contentTypeDescription="Crie um novo documento." ma:contentTypeScope="" ma:versionID="f34344ae6008f46ccaf919044a735ab5">
  <xsd:schema xmlns:xsd="http://www.w3.org/2001/XMLSchema" xmlns:xs="http://www.w3.org/2001/XMLSchema" xmlns:p="http://schemas.microsoft.com/office/2006/metadata/properties" xmlns:ns2="dd6794b5-2b34-412a-8a41-333b0ab5f6cf" xmlns:ns3="450e436e-29fd-485c-9d6c-de22a9bcd689" targetNamespace="http://schemas.microsoft.com/office/2006/metadata/properties" ma:root="true" ma:fieldsID="ebe8f4a68a428d543f1e000b522c7c4e" ns2:_="" ns3:_="">
    <xsd:import namespace="dd6794b5-2b34-412a-8a41-333b0ab5f6cf"/>
    <xsd:import namespace="450e436e-29fd-485c-9d6c-de22a9bcd6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794b5-2b34-412a-8a41-333b0ab5f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16dca66e-065c-44fb-a27b-5a0d1ff07f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e436e-29fd-485c-9d6c-de22a9bcd68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03eb338-476d-421e-9e9f-06b291abb8de}" ma:internalName="TaxCatchAll" ma:showField="CatchAllData" ma:web="450e436e-29fd-485c-9d6c-de22a9bcd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0e436e-29fd-485c-9d6c-de22a9bcd689" xsi:nil="true"/>
    <lcf76f155ced4ddcb4097134ff3c332f xmlns="dd6794b5-2b34-412a-8a41-333b0ab5f6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91EAF0-DFD1-4B0F-BB75-625E1C7939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F08C3F-F51A-4978-AD84-2DA1AFD42802}"/>
</file>

<file path=customXml/itemProps3.xml><?xml version="1.0" encoding="utf-8"?>
<ds:datastoreItem xmlns:ds="http://schemas.openxmlformats.org/officeDocument/2006/customXml" ds:itemID="{B5D1C697-EB17-4828-BD83-B57DA0455E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625CEE-B3A5-44EC-A6D5-AEC12085939F}">
  <ds:schemaRefs>
    <ds:schemaRef ds:uri="http://schemas.microsoft.com/office/2006/documentManagement/types"/>
    <ds:schemaRef ds:uri="http://schemas.openxmlformats.org/package/2006/metadata/core-properties"/>
    <ds:schemaRef ds:uri="1ed88b9d-9318-47d8-b15d-945d88b27c42"/>
    <ds:schemaRef ds:uri="http://purl.org/dc/terms/"/>
    <ds:schemaRef ds:uri="http://schemas.microsoft.com/office/2006/metadata/properties"/>
    <ds:schemaRef ds:uri="http://www.w3.org/XML/1998/namespace"/>
    <ds:schemaRef ds:uri="2035eeb1-5751-470c-9352-f90857e7e897"/>
    <ds:schemaRef ds:uri="http://schemas.microsoft.com/office/infopath/2007/PartnerControls"/>
    <ds:schemaRef ds:uri="http://purl.org/dc/dcmitype/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Papel timbrado de negócios financeiros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Izabella Christina da Silva Santos</dc:creator>
  <lastModifiedBy>Fernanda Capdeville Fajardo de Queiroz</lastModifiedBy>
  <revision>15</revision>
  <dcterms:created xsi:type="dcterms:W3CDTF">2025-07-31T20:45:00.0000000Z</dcterms:created>
  <dcterms:modified xsi:type="dcterms:W3CDTF">2026-06-01T17:42:53.2545274Z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0x01010008ED1E7E7645DC4693D1FE925ED60742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2025-07-31T19:23:39Z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1f1be804-ebdf-42f4-bda1-7f29abe6d47a</vt:lpwstr>
  </property>
  <property fmtid="{D5CDD505-2E9C-101B-9397-08002B2CF9AE}" pid="8" name="MSIP_Label_defa4170-0d19-0005-0004-bc88714345d2_ActionId">
    <vt:lpwstr>bdc934dd-f2b3-4e9f-a342-95536b53e29e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