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D5CB" w14:textId="150695B8" w:rsidR="000D2FF7" w:rsidRPr="000D2FF7" w:rsidRDefault="000D2FF7" w:rsidP="000D2FF7">
      <w:pPr>
        <w:spacing w:after="0" w:line="240" w:lineRule="auto"/>
        <w:jc w:val="center"/>
        <w:rPr>
          <w:b/>
          <w:bCs/>
          <w:sz w:val="28"/>
          <w:szCs w:val="28"/>
          <w:lang w:val="pt-BR"/>
        </w:rPr>
      </w:pPr>
      <w:r w:rsidRPr="000D2FF7">
        <w:rPr>
          <w:b/>
          <w:bCs/>
          <w:sz w:val="28"/>
          <w:szCs w:val="28"/>
          <w:lang w:val="pt-BR"/>
        </w:rPr>
        <w:t>Projeto CGU e Conselhos: Pela Juventude e Igualdade Racial</w:t>
      </w:r>
    </w:p>
    <w:p w14:paraId="30D60385" w14:textId="6783835E" w:rsidR="000D2FF7" w:rsidRPr="000D2FF7" w:rsidRDefault="000D2FF7" w:rsidP="000D2FF7">
      <w:pPr>
        <w:pStyle w:val="Heading1"/>
        <w:spacing w:before="0" w:line="240" w:lineRule="auto"/>
        <w:jc w:val="center"/>
        <w:rPr>
          <w:rFonts w:asciiTheme="minorHAnsi" w:eastAsiaTheme="minorEastAsia" w:hAnsiTheme="minorHAnsi" w:cstheme="minorBidi"/>
          <w:color w:val="auto"/>
          <w:sz w:val="24"/>
          <w:szCs w:val="24"/>
          <w:lang w:val="pt-BR"/>
        </w:rPr>
      </w:pPr>
      <w:r w:rsidRPr="000D2FF7">
        <w:rPr>
          <w:rFonts w:asciiTheme="minorHAnsi" w:eastAsiaTheme="minorEastAsia" w:hAnsiTheme="minorHAnsi" w:cstheme="minorBidi"/>
          <w:color w:val="auto"/>
          <w:sz w:val="24"/>
          <w:szCs w:val="24"/>
          <w:lang w:val="pt-BR"/>
        </w:rPr>
        <w:t>Fiscalizando Espaços Esportivos Comunitários</w:t>
      </w:r>
    </w:p>
    <w:p w14:paraId="087DC3D9" w14:textId="7FC77978" w:rsidR="000D2FF7" w:rsidRPr="000D2FF7" w:rsidRDefault="0034513E" w:rsidP="000D2FF7">
      <w:pPr>
        <w:pStyle w:val="Heading1"/>
        <w:jc w:val="center"/>
        <w:rPr>
          <w:lang w:val="pt-BR"/>
        </w:rPr>
      </w:pPr>
      <w:r w:rsidRPr="000D2FF7">
        <w:rPr>
          <w:lang w:val="pt-BR"/>
        </w:rPr>
        <w:t>Modelos de Ofício – Comunicação de Visita ao EEC</w:t>
      </w:r>
    </w:p>
    <w:p w14:paraId="09EF1E52" w14:textId="77777777" w:rsidR="00612FE2" w:rsidRDefault="00612FE2" w:rsidP="001C684E">
      <w:pPr>
        <w:pStyle w:val="Heading1"/>
        <w:spacing w:before="0" w:line="240" w:lineRule="auto"/>
        <w:rPr>
          <w:b w:val="0"/>
          <w:bCs w:val="0"/>
          <w:color w:val="auto"/>
          <w:sz w:val="24"/>
          <w:szCs w:val="24"/>
          <w:lang w:val="pt-BR"/>
        </w:rPr>
      </w:pPr>
    </w:p>
    <w:p w14:paraId="2566CE87" w14:textId="00C604E3" w:rsidR="001C684E" w:rsidRPr="001C684E" w:rsidRDefault="001C684E" w:rsidP="001C684E">
      <w:pPr>
        <w:pStyle w:val="Heading1"/>
        <w:spacing w:before="0" w:line="240" w:lineRule="auto"/>
        <w:rPr>
          <w:b w:val="0"/>
          <w:bCs w:val="0"/>
          <w:color w:val="auto"/>
          <w:sz w:val="24"/>
          <w:szCs w:val="24"/>
          <w:lang w:val="pt-BR"/>
        </w:rPr>
      </w:pPr>
      <w:r w:rsidRPr="001C684E">
        <w:rPr>
          <w:b w:val="0"/>
          <w:bCs w:val="0"/>
          <w:color w:val="auto"/>
          <w:sz w:val="24"/>
          <w:szCs w:val="24"/>
          <w:lang w:val="pt-BR"/>
        </w:rPr>
        <w:t xml:space="preserve">Modelo 1 – elaborado pelo </w:t>
      </w:r>
      <w:r w:rsidRPr="001C684E">
        <w:rPr>
          <w:sz w:val="24"/>
          <w:szCs w:val="24"/>
          <w:lang w:val="pt-BR"/>
        </w:rPr>
        <w:t>GRUPO DE CONTROLE SOCIAL MULTISETORIAL</w:t>
      </w:r>
    </w:p>
    <w:p w14:paraId="4E630B19" w14:textId="0CBAC59B" w:rsidR="001C684E" w:rsidRPr="001C684E" w:rsidRDefault="001C684E" w:rsidP="001C684E">
      <w:pPr>
        <w:pStyle w:val="Heading1"/>
        <w:spacing w:before="0" w:line="240" w:lineRule="auto"/>
        <w:rPr>
          <w:b w:val="0"/>
          <w:bCs w:val="0"/>
          <w:color w:val="auto"/>
          <w:sz w:val="24"/>
          <w:szCs w:val="24"/>
          <w:lang w:val="pt-BR"/>
        </w:rPr>
      </w:pPr>
      <w:r w:rsidRPr="001C684E">
        <w:rPr>
          <w:b w:val="0"/>
          <w:bCs w:val="0"/>
          <w:color w:val="auto"/>
          <w:sz w:val="24"/>
          <w:szCs w:val="24"/>
          <w:lang w:val="pt-BR"/>
        </w:rPr>
        <w:t xml:space="preserve">Modelo </w:t>
      </w:r>
      <w:r w:rsidR="000D065C">
        <w:rPr>
          <w:b w:val="0"/>
          <w:bCs w:val="0"/>
          <w:color w:val="auto"/>
          <w:sz w:val="24"/>
          <w:szCs w:val="24"/>
          <w:lang w:val="pt-BR"/>
        </w:rPr>
        <w:t>2</w:t>
      </w:r>
      <w:r w:rsidRPr="001C684E">
        <w:rPr>
          <w:b w:val="0"/>
          <w:bCs w:val="0"/>
          <w:color w:val="auto"/>
          <w:sz w:val="24"/>
          <w:szCs w:val="24"/>
          <w:lang w:val="pt-BR"/>
        </w:rPr>
        <w:t xml:space="preserve"> – elaborado por </w:t>
      </w:r>
      <w:r w:rsidRPr="001C684E">
        <w:rPr>
          <w:sz w:val="24"/>
          <w:szCs w:val="24"/>
          <w:lang w:val="pt-BR"/>
        </w:rPr>
        <w:t>CIDADÃOS - GRUPO DE CONTROLE SOCIAL POPULAR</w:t>
      </w:r>
    </w:p>
    <w:p w14:paraId="439F2A4B" w14:textId="743B7A10" w:rsidR="00612FE2" w:rsidRDefault="001C684E" w:rsidP="001C684E">
      <w:pPr>
        <w:pStyle w:val="Heading1"/>
        <w:spacing w:before="0" w:line="240" w:lineRule="auto"/>
        <w:rPr>
          <w:sz w:val="24"/>
          <w:szCs w:val="24"/>
          <w:lang w:val="pt-BR"/>
        </w:rPr>
      </w:pPr>
      <w:r w:rsidRPr="001C684E">
        <w:rPr>
          <w:b w:val="0"/>
          <w:bCs w:val="0"/>
          <w:color w:val="auto"/>
          <w:sz w:val="24"/>
          <w:szCs w:val="24"/>
          <w:lang w:val="pt-BR"/>
        </w:rPr>
        <w:t>Modelo 3 – elaborado p</w:t>
      </w:r>
      <w:r w:rsidR="00612FE2">
        <w:rPr>
          <w:b w:val="0"/>
          <w:bCs w:val="0"/>
          <w:color w:val="auto"/>
          <w:sz w:val="24"/>
          <w:szCs w:val="24"/>
          <w:lang w:val="pt-BR"/>
        </w:rPr>
        <w:t>elo</w:t>
      </w:r>
      <w:r w:rsidRPr="001C684E">
        <w:rPr>
          <w:b w:val="0"/>
          <w:bCs w:val="0"/>
          <w:color w:val="auto"/>
          <w:sz w:val="24"/>
          <w:szCs w:val="24"/>
          <w:lang w:val="pt-BR"/>
        </w:rPr>
        <w:t xml:space="preserve"> </w:t>
      </w:r>
      <w:r w:rsidRPr="001C684E">
        <w:rPr>
          <w:sz w:val="24"/>
          <w:szCs w:val="24"/>
          <w:lang w:val="pt-BR"/>
        </w:rPr>
        <w:t>CONSELHO MUNICIPAL DE PROMOÇÃO DA IGUALDADE RACIAL</w:t>
      </w:r>
    </w:p>
    <w:p w14:paraId="09230839" w14:textId="28C69ED7" w:rsidR="001C684E" w:rsidRPr="00612FE2" w:rsidRDefault="001C684E" w:rsidP="001C684E">
      <w:pPr>
        <w:pStyle w:val="Heading1"/>
        <w:spacing w:before="0" w:line="240" w:lineRule="auto"/>
        <w:rPr>
          <w:sz w:val="24"/>
          <w:szCs w:val="24"/>
          <w:lang w:val="pt-BR"/>
        </w:rPr>
      </w:pPr>
      <w:r w:rsidRPr="001C684E">
        <w:rPr>
          <w:b w:val="0"/>
          <w:bCs w:val="0"/>
          <w:color w:val="auto"/>
          <w:sz w:val="24"/>
          <w:szCs w:val="24"/>
          <w:lang w:val="pt-BR"/>
        </w:rPr>
        <w:t>Modelo 4 – elaborado p</w:t>
      </w:r>
      <w:r w:rsidR="00612FE2">
        <w:rPr>
          <w:b w:val="0"/>
          <w:bCs w:val="0"/>
          <w:color w:val="auto"/>
          <w:sz w:val="24"/>
          <w:szCs w:val="24"/>
          <w:lang w:val="pt-BR"/>
        </w:rPr>
        <w:t>elo</w:t>
      </w:r>
      <w:r w:rsidRPr="001C684E">
        <w:rPr>
          <w:b w:val="0"/>
          <w:bCs w:val="0"/>
          <w:color w:val="auto"/>
          <w:sz w:val="24"/>
          <w:szCs w:val="24"/>
          <w:lang w:val="pt-BR"/>
        </w:rPr>
        <w:t xml:space="preserve"> </w:t>
      </w:r>
      <w:r w:rsidRPr="001C684E">
        <w:rPr>
          <w:sz w:val="24"/>
          <w:szCs w:val="24"/>
          <w:lang w:val="pt-BR"/>
        </w:rPr>
        <w:t>CONSELHO MUNICIPAL DE JUVENTUDE</w:t>
      </w:r>
    </w:p>
    <w:p w14:paraId="524B162C" w14:textId="66C86EA7" w:rsidR="001C684E" w:rsidRPr="001C684E" w:rsidRDefault="001C684E" w:rsidP="00612FE2">
      <w:pPr>
        <w:pStyle w:val="Heading1"/>
        <w:spacing w:before="0" w:line="240" w:lineRule="auto"/>
        <w:rPr>
          <w:lang w:val="pt-BR"/>
        </w:rPr>
      </w:pPr>
      <w:r w:rsidRPr="001C684E">
        <w:rPr>
          <w:b w:val="0"/>
          <w:bCs w:val="0"/>
          <w:color w:val="auto"/>
          <w:sz w:val="24"/>
          <w:szCs w:val="24"/>
          <w:lang w:val="pt-BR"/>
        </w:rPr>
        <w:t>Modelo 5 – elaborado p</w:t>
      </w:r>
      <w:r w:rsidR="00612FE2">
        <w:rPr>
          <w:b w:val="0"/>
          <w:bCs w:val="0"/>
          <w:color w:val="auto"/>
          <w:sz w:val="24"/>
          <w:szCs w:val="24"/>
          <w:lang w:val="pt-BR"/>
        </w:rPr>
        <w:t>elo</w:t>
      </w:r>
      <w:r w:rsidRPr="001C684E">
        <w:rPr>
          <w:b w:val="0"/>
          <w:bCs w:val="0"/>
          <w:color w:val="auto"/>
          <w:sz w:val="24"/>
          <w:szCs w:val="24"/>
          <w:lang w:val="pt-BR"/>
        </w:rPr>
        <w:t xml:space="preserve"> </w:t>
      </w:r>
      <w:r w:rsidRPr="001C684E">
        <w:rPr>
          <w:sz w:val="24"/>
          <w:szCs w:val="24"/>
          <w:lang w:val="pt-BR"/>
        </w:rPr>
        <w:t>CONSELHO MUNICIPAL DE ESPORTE E LAZER</w:t>
      </w:r>
    </w:p>
    <w:p w14:paraId="2A501318" w14:textId="067D1AE7" w:rsidR="00AB6A65" w:rsidRPr="000D2FF7" w:rsidRDefault="0034513E" w:rsidP="000D2FF7">
      <w:pPr>
        <w:pStyle w:val="Heading1"/>
        <w:rPr>
          <w:lang w:val="pt-BR"/>
        </w:rPr>
      </w:pPr>
      <w:r w:rsidRPr="000D2FF7">
        <w:rPr>
          <w:lang w:val="pt-BR"/>
        </w:rPr>
        <w:t>1. GRUPO DE CONTROLE SOCIAL MULTISETORIAL</w:t>
      </w:r>
    </w:p>
    <w:p w14:paraId="6AA7D633" w14:textId="77777777" w:rsidR="000D2FF7" w:rsidRDefault="000D2FF7">
      <w:pPr>
        <w:rPr>
          <w:lang w:val="pt-BR"/>
        </w:rPr>
      </w:pPr>
    </w:p>
    <w:p w14:paraId="2FCE1E66" w14:textId="77777777" w:rsidR="000D2FF7" w:rsidRDefault="0034513E">
      <w:pPr>
        <w:rPr>
          <w:lang w:val="pt-BR"/>
        </w:rPr>
      </w:pPr>
      <w:r w:rsidRPr="000D2FF7">
        <w:rPr>
          <w:lang w:val="pt-BR"/>
        </w:rPr>
        <w:t>OFÍCIO Nº XXX/2025 – GRUPO DE CONTROLE SOCIAL MULTISETORIAL</w:t>
      </w:r>
    </w:p>
    <w:p w14:paraId="33AC41B3" w14:textId="77777777" w:rsidR="000D2FF7" w:rsidRDefault="0034513E" w:rsidP="001C684E">
      <w:pPr>
        <w:jc w:val="right"/>
        <w:rPr>
          <w:lang w:val="pt-BR"/>
        </w:rPr>
      </w:pPr>
      <w:r w:rsidRPr="000D2FF7">
        <w:rPr>
          <w:lang w:val="pt-BR"/>
        </w:rPr>
        <w:t>[Município], [data]</w:t>
      </w:r>
    </w:p>
    <w:p w14:paraId="64072455" w14:textId="77777777" w:rsidR="001C684E" w:rsidRDefault="0034513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Ao Senhor</w:t>
      </w:r>
    </w:p>
    <w:p w14:paraId="2AF7D6E5" w14:textId="77777777" w:rsidR="001C684E" w:rsidRDefault="0034513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[Nome do Prefeito]</w:t>
      </w:r>
    </w:p>
    <w:p w14:paraId="33AB3FFE" w14:textId="77777777" w:rsidR="001C684E" w:rsidRDefault="0034513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Prefeito Municipal de [Município]</w:t>
      </w:r>
    </w:p>
    <w:p w14:paraId="7224E113" w14:textId="77777777" w:rsidR="001C684E" w:rsidRDefault="0034513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[Endereço da Prefeitura]</w:t>
      </w:r>
    </w:p>
    <w:p w14:paraId="3F4FF0B8" w14:textId="77777777" w:rsidR="001C684E" w:rsidRDefault="001C684E" w:rsidP="001C684E">
      <w:pPr>
        <w:spacing w:after="0"/>
        <w:jc w:val="both"/>
        <w:rPr>
          <w:lang w:val="pt-BR"/>
        </w:rPr>
      </w:pPr>
    </w:p>
    <w:p w14:paraId="530E9593" w14:textId="77777777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Assunto: Comunicação de visita técnica ao Espaço Esportivo Comunitário – Projeto Juventude Negra Viva</w:t>
      </w:r>
    </w:p>
    <w:p w14:paraId="675A3C4D" w14:textId="77777777" w:rsidR="001C684E" w:rsidRDefault="001C684E" w:rsidP="001C684E">
      <w:pPr>
        <w:jc w:val="both"/>
        <w:rPr>
          <w:lang w:val="pt-BR"/>
        </w:rPr>
      </w:pPr>
    </w:p>
    <w:p w14:paraId="1EB318A0" w14:textId="77777777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Prezado Senhor Prefeito,</w:t>
      </w:r>
    </w:p>
    <w:p w14:paraId="33F15A56" w14:textId="77777777" w:rsidR="001C684E" w:rsidRDefault="001C684E" w:rsidP="001C684E">
      <w:pPr>
        <w:jc w:val="both"/>
        <w:rPr>
          <w:lang w:val="pt-BR"/>
        </w:rPr>
      </w:pPr>
    </w:p>
    <w:p w14:paraId="41986558" w14:textId="77777777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Nós, cidadãs e cidadãos participantes da oficina “CGU e Conselhos: Pela Juventude e Igualdade Racial” neste município, organizados de forma autônoma para o exercício do controle social, vimos respeitosamente informar que realizaremos visita técnica ao canteiro de obras do Espaço Esportivo Comunitário, localizado em [ENDEREÇO], no dia [DATA], às [HORÁRIO].</w:t>
      </w:r>
    </w:p>
    <w:p w14:paraId="011B5A6C" w14:textId="77777777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O grupo é composto por representantes de diferentes conselhos de políticas públicas, lideranças comunitárias, agentes públicos, estagiários e estudantes, todos engajados em acompanhar a execução da obra, verificar a correta aplicação dos recursos públicos e contribuir para a qualidade da entrega à comunidade.</w:t>
      </w:r>
    </w:p>
    <w:p w14:paraId="7E8D37E4" w14:textId="77777777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A obra integra o Plano Juventude Negra Viva (Decreto nº 11.956/2024), política pública federal destinada a enfrentar a violência letal e outras vulnerabilidades sociais que afetam a juventude negra, financiada no âmbito do Programa de Aceleração do Crescimento (PAC), conforme Portaria nº 66/2023 do Ministério do Esporte.</w:t>
      </w:r>
    </w:p>
    <w:p w14:paraId="7E909072" w14:textId="77777777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Essa iniciativa conta com apoio metodológico da Controladoria-Geral da União (CGU), no âmbito do Projeto Juventude Negra Viva, que promove a capacitação cidadã e incentiva a fiscalização colaborativa em territórios de alta vulnerabilidade social.</w:t>
      </w:r>
    </w:p>
    <w:p w14:paraId="4C57D485" w14:textId="73B9AA52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Ressaltamos que o direito de acesso à informação está assegurado pelo art. 5º, inciso XXXIII, da Constituição Federal, bem como pela Lei nº 12.527/2011 (Lei de Acesso à Informação), que garante a qualquer pessoa o direito de obter informações sobre a administração pública, incluindo a execução de obras e contratos financiados com recursos públicos, o que respalda o acompanhamento e a fiscalização social da obra em questão.</w:t>
      </w:r>
    </w:p>
    <w:p w14:paraId="72A83784" w14:textId="6532C75B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Convidamos Vossa Senhoria a designar representante da Prefeitura</w:t>
      </w:r>
      <w:r w:rsidR="00842430">
        <w:rPr>
          <w:lang w:val="pt-BR"/>
        </w:rPr>
        <w:t xml:space="preserve">, se </w:t>
      </w:r>
      <w:r w:rsidR="00842430" w:rsidRPr="00D6206F">
        <w:rPr>
          <w:lang w:val="pt-BR"/>
        </w:rPr>
        <w:t>possível</w:t>
      </w:r>
      <w:r w:rsidR="00D6206F" w:rsidRPr="00D6206F">
        <w:rPr>
          <w:lang w:val="pt-BR"/>
        </w:rPr>
        <w:t xml:space="preserve">, </w:t>
      </w:r>
      <w:r w:rsidR="00842430" w:rsidRPr="00D6206F">
        <w:rPr>
          <w:lang w:val="pt-BR"/>
        </w:rPr>
        <w:t>com conhecimento técnico sobre a execução da obra,</w:t>
      </w:r>
      <w:r w:rsidRPr="000D2FF7">
        <w:rPr>
          <w:lang w:val="pt-BR"/>
        </w:rPr>
        <w:t xml:space="preserve"> para acompanhar a atividade, fortalecendo a transparência, o diálogo e a cooperação entre gestão pública e sociedade.</w:t>
      </w:r>
    </w:p>
    <w:p w14:paraId="054736E6" w14:textId="77777777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Certos de que compartilhamos o mesmo objetivo — a boa execução da obra e a efetiva entrega do espaço à comunidade — reiteramos nossa disposição para colaborar de forma construtiva.</w:t>
      </w:r>
    </w:p>
    <w:p w14:paraId="2A29AF61" w14:textId="77777777" w:rsidR="001C684E" w:rsidRDefault="0034513E" w:rsidP="001C684E">
      <w:pPr>
        <w:jc w:val="both"/>
        <w:rPr>
          <w:lang w:val="pt-BR"/>
        </w:rPr>
      </w:pPr>
      <w:r w:rsidRPr="000D2FF7">
        <w:rPr>
          <w:lang w:val="pt-BR"/>
        </w:rPr>
        <w:t>Atenciosamente,</w:t>
      </w:r>
    </w:p>
    <w:p w14:paraId="61D0126A" w14:textId="77777777" w:rsidR="001C684E" w:rsidRDefault="0034513E" w:rsidP="00FD263E">
      <w:pPr>
        <w:spacing w:after="0" w:line="240" w:lineRule="auto"/>
        <w:rPr>
          <w:lang w:val="pt-BR"/>
        </w:rPr>
      </w:pPr>
      <w:r w:rsidRPr="000D2FF7">
        <w:rPr>
          <w:lang w:val="pt-BR"/>
        </w:rPr>
        <w:t>Grupo de Controle Social Multisetorial</w:t>
      </w:r>
    </w:p>
    <w:p w14:paraId="163359AE" w14:textId="77777777" w:rsidR="001C684E" w:rsidRDefault="0034513E" w:rsidP="00FD263E">
      <w:pPr>
        <w:spacing w:after="0" w:line="240" w:lineRule="auto"/>
        <w:rPr>
          <w:lang w:val="pt-BR"/>
        </w:rPr>
      </w:pPr>
      <w:r w:rsidRPr="000D2FF7">
        <w:rPr>
          <w:lang w:val="pt-BR"/>
        </w:rPr>
        <w:t>(Participantes da Oficina “CGU e Conselhos: Pela Juventude e Igualdade Racial”)</w:t>
      </w:r>
    </w:p>
    <w:p w14:paraId="4F1079F2" w14:textId="77777777" w:rsidR="001C684E" w:rsidRDefault="0034513E" w:rsidP="00FD263E">
      <w:pPr>
        <w:spacing w:after="0" w:line="240" w:lineRule="auto"/>
        <w:rPr>
          <w:lang w:val="pt-BR"/>
        </w:rPr>
      </w:pPr>
      <w:r w:rsidRPr="000D2FF7">
        <w:rPr>
          <w:lang w:val="pt-BR"/>
        </w:rPr>
        <w:t>[Nome e função de contato principal]</w:t>
      </w:r>
    </w:p>
    <w:p w14:paraId="2298035F" w14:textId="77777777" w:rsidR="001C684E" w:rsidRDefault="0034513E" w:rsidP="00FD263E">
      <w:pPr>
        <w:spacing w:after="0" w:line="240" w:lineRule="auto"/>
        <w:rPr>
          <w:lang w:val="pt-BR"/>
        </w:rPr>
      </w:pPr>
      <w:r w:rsidRPr="000D2FF7">
        <w:rPr>
          <w:lang w:val="pt-BR"/>
        </w:rPr>
        <w:t>[E-mail] | [Telefone]</w:t>
      </w:r>
    </w:p>
    <w:p w14:paraId="60377705" w14:textId="77777777" w:rsidR="0034513E" w:rsidRDefault="0034513E" w:rsidP="00FD263E">
      <w:pPr>
        <w:spacing w:after="0" w:line="240" w:lineRule="auto"/>
        <w:rPr>
          <w:lang w:val="pt-BR"/>
        </w:rPr>
      </w:pPr>
    </w:p>
    <w:p w14:paraId="63218694" w14:textId="77777777" w:rsidR="001C684E" w:rsidRDefault="0034513E" w:rsidP="00FD263E">
      <w:pPr>
        <w:spacing w:after="0" w:line="240" w:lineRule="auto"/>
        <w:rPr>
          <w:lang w:val="pt-BR"/>
        </w:rPr>
      </w:pPr>
      <w:r w:rsidRPr="000D2FF7">
        <w:rPr>
          <w:lang w:val="pt-BR"/>
        </w:rPr>
        <w:t>[Assinaturas dos demais integrantes, se for impresso]</w:t>
      </w:r>
    </w:p>
    <w:p w14:paraId="11A3B324" w14:textId="77777777" w:rsidR="001C684E" w:rsidRDefault="001C684E">
      <w:pPr>
        <w:pStyle w:val="Heading2"/>
        <w:rPr>
          <w:lang w:val="pt-BR"/>
        </w:rPr>
      </w:pPr>
    </w:p>
    <w:p w14:paraId="650A5353" w14:textId="39EB4430" w:rsidR="00AB6A65" w:rsidRPr="000D2FF7" w:rsidRDefault="0034513E">
      <w:pPr>
        <w:pStyle w:val="Heading2"/>
        <w:rPr>
          <w:lang w:val="pt-BR"/>
        </w:rPr>
      </w:pPr>
      <w:bookmarkStart w:id="0" w:name="_Hlk208246207"/>
      <w:r w:rsidRPr="000D2FF7">
        <w:rPr>
          <w:lang w:val="pt-BR"/>
        </w:rPr>
        <w:t>2. CIDADÃOS</w:t>
      </w:r>
    </w:p>
    <w:bookmarkEnd w:id="0"/>
    <w:p w14:paraId="5BFA5D3D" w14:textId="7DB378D2" w:rsidR="001C684E" w:rsidRDefault="0034513E" w:rsidP="001C684E">
      <w:pPr>
        <w:rPr>
          <w:lang w:val="pt-BR"/>
        </w:rPr>
      </w:pPr>
      <w:r w:rsidRPr="000D2FF7">
        <w:rPr>
          <w:lang w:val="pt-BR"/>
        </w:rPr>
        <w:br/>
        <w:t>OFÍCIO Nº XXX/2025 –</w:t>
      </w:r>
      <w:r w:rsidR="001C684E" w:rsidRPr="001C684E">
        <w:rPr>
          <w:lang w:val="pt-BR"/>
        </w:rPr>
        <w:t xml:space="preserve"> </w:t>
      </w:r>
      <w:r w:rsidR="001C684E" w:rsidRPr="000D2FF7">
        <w:rPr>
          <w:lang w:val="pt-BR"/>
        </w:rPr>
        <w:t>GRUPO DE CONTROLE SOCIAL POPULAR</w:t>
      </w:r>
    </w:p>
    <w:p w14:paraId="2ED7E280" w14:textId="77777777" w:rsidR="001C684E" w:rsidRDefault="001C684E" w:rsidP="001C684E">
      <w:pPr>
        <w:jc w:val="right"/>
        <w:rPr>
          <w:lang w:val="pt-BR"/>
        </w:rPr>
      </w:pPr>
      <w:r w:rsidRPr="000D2FF7">
        <w:rPr>
          <w:lang w:val="pt-BR"/>
        </w:rPr>
        <w:t>[Município], [data]</w:t>
      </w:r>
    </w:p>
    <w:p w14:paraId="2B190D36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Ao Senhor</w:t>
      </w:r>
    </w:p>
    <w:p w14:paraId="7B1C99BE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[Nome do Prefeito]</w:t>
      </w:r>
    </w:p>
    <w:p w14:paraId="13431905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Prefeito Municipal de [Município]</w:t>
      </w:r>
    </w:p>
    <w:p w14:paraId="10238633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[Endereço da Prefeitura]</w:t>
      </w:r>
    </w:p>
    <w:p w14:paraId="3DDFFA8A" w14:textId="77777777" w:rsidR="001C684E" w:rsidRDefault="001C684E" w:rsidP="001C684E">
      <w:pPr>
        <w:spacing w:after="0"/>
        <w:jc w:val="both"/>
        <w:rPr>
          <w:lang w:val="pt-BR"/>
        </w:rPr>
      </w:pPr>
    </w:p>
    <w:p w14:paraId="549B59D2" w14:textId="77777777" w:rsidR="001C684E" w:rsidRDefault="001C684E" w:rsidP="001C684E">
      <w:pPr>
        <w:jc w:val="both"/>
        <w:rPr>
          <w:lang w:val="pt-BR"/>
        </w:rPr>
      </w:pPr>
      <w:r w:rsidRPr="000D2FF7">
        <w:rPr>
          <w:lang w:val="pt-BR"/>
        </w:rPr>
        <w:t>Assunto: Comunicação de visita técnica ao Espaço Esportivo Comunitário – Projeto Juventude Negra Viva</w:t>
      </w:r>
    </w:p>
    <w:p w14:paraId="757FA66C" w14:textId="77777777" w:rsidR="001C684E" w:rsidRDefault="001C684E" w:rsidP="001C684E">
      <w:pPr>
        <w:jc w:val="both"/>
        <w:rPr>
          <w:lang w:val="pt-BR"/>
        </w:rPr>
      </w:pPr>
    </w:p>
    <w:p w14:paraId="3D20824F" w14:textId="77777777" w:rsidR="001C684E" w:rsidRDefault="001C684E" w:rsidP="001C684E">
      <w:pPr>
        <w:jc w:val="both"/>
        <w:rPr>
          <w:lang w:val="pt-BR"/>
        </w:rPr>
      </w:pPr>
      <w:r w:rsidRPr="000D2FF7">
        <w:rPr>
          <w:lang w:val="pt-BR"/>
        </w:rPr>
        <w:t>Prezado Senhor Prefeito,</w:t>
      </w:r>
    </w:p>
    <w:p w14:paraId="2333F208" w14:textId="77777777" w:rsidR="001C684E" w:rsidRDefault="001C684E" w:rsidP="001C684E">
      <w:pPr>
        <w:jc w:val="both"/>
        <w:rPr>
          <w:lang w:val="pt-BR"/>
        </w:rPr>
      </w:pPr>
    </w:p>
    <w:p w14:paraId="582B940F" w14:textId="13D878F3" w:rsidR="00AB6A65" w:rsidRPr="000D2FF7" w:rsidRDefault="0034513E">
      <w:pPr>
        <w:rPr>
          <w:lang w:val="pt-BR"/>
        </w:rPr>
      </w:pPr>
      <w:r w:rsidRPr="000D2FF7">
        <w:rPr>
          <w:lang w:val="pt-BR"/>
        </w:rPr>
        <w:t>Nós, cidadãs e cidadãos abaixo assinados, organizados de forma autônoma para o exercício do controle social, vimos respeitosamente informar que estamos acompanhando a execução da obra do Espaço Esportivo Comunitário neste município, localizada em [ENDEREÇO], com o objetivo de fiscalizar a aplicação dos recursos públicos e a qualidade da obra.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Comunicamos que realizaremos visita técnica ao local da obra no dia [DATA], às [HORÁRIO]. O objetivo é acompanhar a execução, contribuir para a transparência e a boa aplicação dos recursos públicos.</w:t>
      </w:r>
      <w:r w:rsidRPr="000D2FF7">
        <w:rPr>
          <w:lang w:val="pt-BR"/>
        </w:rPr>
        <w:br/>
      </w:r>
      <w:r w:rsidRPr="000D2FF7">
        <w:rPr>
          <w:lang w:val="pt-BR"/>
        </w:rPr>
        <w:br/>
        <w:t xml:space="preserve">A obra em questão integra uma política pública federal (Plano Juventude Negra Viva – PJNV, instituído pelo Decreto nº 11.956/2024), que tem a finalidade de enfrentar e reduzir a violência letal e as demais vulnerabilidades sociais, decorrentes do racismo, que afetam a juventude negra, sendo financiada no âmbito do Programa de Aceleração do Crescimento (PAC), conforme Portaria nº 66/2023 do Ministério do Esporte. </w:t>
      </w:r>
      <w:r w:rsidRPr="000D2FF7">
        <w:rPr>
          <w:lang w:val="pt-BR"/>
        </w:rPr>
        <w:br/>
        <w:t>Dessa forma, é papel da cidadania zelar por sua adequada implementação.</w:t>
      </w:r>
      <w:r w:rsidRPr="000D2FF7">
        <w:rPr>
          <w:lang w:val="pt-BR"/>
        </w:rPr>
        <w:br/>
      </w:r>
      <w:r w:rsidRPr="000D2FF7">
        <w:rPr>
          <w:lang w:val="pt-BR"/>
        </w:rPr>
        <w:br/>
        <w:t>Essa iniciativa está sendo desenvolvida com o apoio metodológico e formativo da Controladoria-Geral da União (CGU), no âmbito do Projeto Juventude Negra Viva (PJNV), que prevê ações de capacitação e incentivo à fiscalização cidadã em territórios de alta vulnerabilidade social. A CGU disponibilizou materiais técnicos e realizou oficinas formativas com o intuito de fortalecer a atuação da sociedade civil na fiscalização das obras públicas.</w:t>
      </w:r>
      <w:r w:rsidRPr="000D2FF7">
        <w:rPr>
          <w:lang w:val="pt-BR"/>
        </w:rPr>
        <w:br/>
      </w:r>
      <w:r w:rsidRPr="000D2FF7">
        <w:rPr>
          <w:lang w:val="pt-BR"/>
        </w:rPr>
        <w:br/>
        <w:t xml:space="preserve">Ressaltamos que o direito de acesso à informação está assegurado pelo art. 5º, inciso XXXIII, da Constituição Federal, </w:t>
      </w:r>
      <w:r w:rsidR="00B54ABC">
        <w:rPr>
          <w:lang w:val="pt-BR"/>
        </w:rPr>
        <w:t xml:space="preserve"> </w:t>
      </w:r>
      <w:r w:rsidRPr="000D2FF7">
        <w:rPr>
          <w:lang w:val="pt-BR"/>
        </w:rPr>
        <w:t>bem como pela Lei nº 12.527/2011 (Lei de Acesso à Informação), que garante a qualquer pessoa o direito de obter informações sobre a administração pública, incluindo a execução de obras e contratos financiados com recursos públicos, o que respalda o acompanhamento e a fiscalização social da obra em questão.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Convidamos Vossa Senhoria a designar representante da Prefeitura</w:t>
      </w:r>
      <w:r w:rsidR="00816E2B" w:rsidRPr="00D6206F">
        <w:rPr>
          <w:lang w:val="pt-BR"/>
        </w:rPr>
        <w:t>, se possível, com conhecimento técnico sobre a execução da obra,</w:t>
      </w:r>
      <w:r w:rsidRPr="000D2FF7">
        <w:rPr>
          <w:lang w:val="pt-BR"/>
        </w:rPr>
        <w:t xml:space="preserve"> para acompanhar a atividade, fortalecendo a transparência, o diálogo e a cooperação entre gestão pública e sociedade.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Certos de que compartilhamos o mesmo objetivo — a boa execução da obra e a efetiva entrega do espaço à comunidade — reiteramos nossa disposição para colaborar de forma construtiva.</w:t>
      </w:r>
      <w:r w:rsidRPr="000D2FF7">
        <w:rPr>
          <w:lang w:val="pt-BR"/>
        </w:rPr>
        <w:br/>
      </w:r>
      <w:r w:rsidRPr="000D2FF7">
        <w:rPr>
          <w:lang w:val="pt-BR"/>
        </w:rPr>
        <w:br/>
      </w:r>
      <w:r w:rsidRPr="000D2FF7">
        <w:rPr>
          <w:lang w:val="pt-BR"/>
        </w:rPr>
        <w:br/>
        <w:t>Atenciosamente,</w:t>
      </w:r>
      <w:r w:rsidRPr="000D2FF7">
        <w:rPr>
          <w:lang w:val="pt-BR"/>
        </w:rPr>
        <w:br/>
      </w:r>
      <w:r w:rsidRPr="000D2FF7">
        <w:rPr>
          <w:lang w:val="pt-BR"/>
        </w:rPr>
        <w:br/>
        <w:t>Grupo de Controle Social Popular</w:t>
      </w:r>
      <w:r w:rsidRPr="000D2FF7">
        <w:rPr>
          <w:lang w:val="pt-BR"/>
        </w:rPr>
        <w:br/>
        <w:t>Representante: [Nome]</w:t>
      </w:r>
      <w:r w:rsidRPr="000D2FF7">
        <w:rPr>
          <w:lang w:val="pt-BR"/>
        </w:rPr>
        <w:br/>
        <w:t>E-mail: [email] | Tel: [telefone]</w:t>
      </w:r>
      <w:r w:rsidRPr="000D2FF7">
        <w:rPr>
          <w:lang w:val="pt-BR"/>
        </w:rPr>
        <w:br/>
      </w:r>
      <w:r w:rsidRPr="000D2FF7">
        <w:rPr>
          <w:lang w:val="pt-BR"/>
        </w:rPr>
        <w:br/>
        <w:t>[Assinaturas dos demais integrantes, se for impresso]</w:t>
      </w:r>
      <w:r w:rsidRPr="000D2FF7">
        <w:rPr>
          <w:lang w:val="pt-BR"/>
        </w:rPr>
        <w:br/>
      </w:r>
    </w:p>
    <w:p w14:paraId="1ADBD56C" w14:textId="77777777" w:rsidR="00AB6A65" w:rsidRPr="000D2FF7" w:rsidRDefault="0034513E">
      <w:pPr>
        <w:pStyle w:val="Heading2"/>
        <w:rPr>
          <w:lang w:val="pt-BR"/>
        </w:rPr>
      </w:pPr>
      <w:r w:rsidRPr="000D2FF7">
        <w:rPr>
          <w:lang w:val="pt-BR"/>
        </w:rPr>
        <w:t>3. CONSELHO MUNICIPAL DE PROMOÇÃO DA IGUALDADE RACIAL</w:t>
      </w:r>
    </w:p>
    <w:p w14:paraId="060D6823" w14:textId="77777777" w:rsidR="001C684E" w:rsidRDefault="001C684E" w:rsidP="001C684E">
      <w:pPr>
        <w:rPr>
          <w:lang w:val="pt-BR"/>
        </w:rPr>
      </w:pPr>
    </w:p>
    <w:p w14:paraId="2BEA2645" w14:textId="4B60C761" w:rsidR="001C684E" w:rsidRDefault="0034513E" w:rsidP="001C684E">
      <w:pPr>
        <w:rPr>
          <w:lang w:val="pt-BR"/>
        </w:rPr>
      </w:pPr>
      <w:r w:rsidRPr="000D2FF7">
        <w:rPr>
          <w:lang w:val="pt-BR"/>
        </w:rPr>
        <w:t>OFÍCIO Nº XXX/2025 – CONSELHO MUNICIPAL DE PROMOÇÃO DA IGUALDADE RACIAL</w:t>
      </w:r>
    </w:p>
    <w:p w14:paraId="50CAFEFB" w14:textId="77777777" w:rsidR="001C684E" w:rsidRDefault="001C684E" w:rsidP="001C684E">
      <w:pPr>
        <w:jc w:val="right"/>
        <w:rPr>
          <w:lang w:val="pt-BR"/>
        </w:rPr>
      </w:pPr>
      <w:r w:rsidRPr="000D2FF7">
        <w:rPr>
          <w:lang w:val="pt-BR"/>
        </w:rPr>
        <w:t>[Município], [data]</w:t>
      </w:r>
    </w:p>
    <w:p w14:paraId="16A4BBD4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Ao Senhor</w:t>
      </w:r>
    </w:p>
    <w:p w14:paraId="48C662EC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[Nome do Prefeito]</w:t>
      </w:r>
    </w:p>
    <w:p w14:paraId="7DCDC655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Prefeito Municipal de [Município]</w:t>
      </w:r>
    </w:p>
    <w:p w14:paraId="5A3E9979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[Endereço da Prefeitura]</w:t>
      </w:r>
    </w:p>
    <w:p w14:paraId="2E9294B2" w14:textId="77777777" w:rsidR="001C684E" w:rsidRDefault="001C684E" w:rsidP="001C684E">
      <w:pPr>
        <w:spacing w:after="0"/>
        <w:jc w:val="both"/>
        <w:rPr>
          <w:lang w:val="pt-BR"/>
        </w:rPr>
      </w:pPr>
    </w:p>
    <w:p w14:paraId="485F2D0E" w14:textId="77777777" w:rsidR="001C684E" w:rsidRDefault="001C684E" w:rsidP="001C684E">
      <w:pPr>
        <w:jc w:val="both"/>
        <w:rPr>
          <w:lang w:val="pt-BR"/>
        </w:rPr>
      </w:pPr>
      <w:r w:rsidRPr="000D2FF7">
        <w:rPr>
          <w:lang w:val="pt-BR"/>
        </w:rPr>
        <w:t>Assunto: Comunicação de visita técnica ao Espaço Esportivo Comunitário – Projeto Juventude Negra Viva</w:t>
      </w:r>
    </w:p>
    <w:p w14:paraId="06505B5D" w14:textId="77777777" w:rsidR="001C684E" w:rsidRDefault="001C684E" w:rsidP="001C684E">
      <w:pPr>
        <w:jc w:val="both"/>
        <w:rPr>
          <w:lang w:val="pt-BR"/>
        </w:rPr>
      </w:pPr>
    </w:p>
    <w:p w14:paraId="53CDBA21" w14:textId="77777777" w:rsidR="001C684E" w:rsidRDefault="001C684E" w:rsidP="001C684E">
      <w:pPr>
        <w:jc w:val="both"/>
        <w:rPr>
          <w:lang w:val="pt-BR"/>
        </w:rPr>
      </w:pPr>
      <w:r w:rsidRPr="000D2FF7">
        <w:rPr>
          <w:lang w:val="pt-BR"/>
        </w:rPr>
        <w:t>Prezado Senhor Prefeito,</w:t>
      </w:r>
    </w:p>
    <w:p w14:paraId="7E975F21" w14:textId="72A4AF28" w:rsidR="00AB6A65" w:rsidRPr="000D2FF7" w:rsidRDefault="0034513E">
      <w:pPr>
        <w:rPr>
          <w:lang w:val="pt-BR"/>
        </w:rPr>
      </w:pPr>
      <w:r w:rsidRPr="000D2FF7">
        <w:rPr>
          <w:lang w:val="pt-BR"/>
        </w:rPr>
        <w:br/>
        <w:t>O Conselho Municipal de Promoção da Igualdade Racial de [Município], no exercício de sua atribuição legal de acompanhar e fiscalizar políticas públicas voltadas à promoção da igualdade racial e ao enfrentamento do racismo institucional, conforme previsto na legislação municipal que o institui e em consonância com os objetivos da Política Nacional de Promoção da Igualdade Racial (Lei nº 12.288/2010), vem respeitosamente informar que realizará visita técnica à obra do Espaço Esportivo Comunitário localizada em [ENDEREÇO], no dia [DATA], às [HORÁRIO].</w:t>
      </w:r>
      <w:r w:rsidRPr="000D2FF7">
        <w:rPr>
          <w:lang w:val="pt-BR"/>
        </w:rPr>
        <w:br/>
      </w:r>
      <w:r w:rsidRPr="000D2FF7">
        <w:rPr>
          <w:lang w:val="pt-BR"/>
        </w:rPr>
        <w:br/>
        <w:t xml:space="preserve">A obra em questão integra uma política pública federal (Plano Juventude Negra Viva – PJNV, instituído pelo Decreto nº 11.956/2024), </w:t>
      </w:r>
      <w:r w:rsidR="00B54ABC">
        <w:rPr>
          <w:lang w:val="pt-BR"/>
        </w:rPr>
        <w:t xml:space="preserve"> </w:t>
      </w:r>
      <w:r w:rsidRPr="000D2FF7">
        <w:rPr>
          <w:lang w:val="pt-BR"/>
        </w:rPr>
        <w:t>que tem a finalidade de enfrentar e reduzir a violência letal e as demais vulnerabilidades sociais, decorrentes do racismo, que afetam a juventude negra, sendo financiada no âmbito do Programa de Aceleração do Crescimento (PAC), conforme Portaria nº 66/2023 do Ministério do Esporte. Dessa forma, é papel da cidadania zelar por sua adequada implementação.</w:t>
      </w:r>
      <w:r w:rsidRPr="000D2FF7">
        <w:rPr>
          <w:lang w:val="pt-BR"/>
        </w:rPr>
        <w:br/>
      </w:r>
      <w:r w:rsidRPr="000D2FF7">
        <w:rPr>
          <w:lang w:val="pt-BR"/>
        </w:rPr>
        <w:br/>
        <w:t>Essa iniciativa está sendo desenvolvida com o apoio metodológico e formativo da Controladoria-Geral da União (CGU), no âmbito do Projeto Juventude Negra Viva (PJNV), que prevê ações de capacitação e incentivo à fiscalização cidadã em territórios de alta vulnerabilidade social. A CGU disponibilizou materiais técnicos e realizou oficinas formativas com o intuito de fortalecer a atuação da sociedade civil na fiscalização das obras públicas.</w:t>
      </w:r>
      <w:r w:rsidRPr="000D2FF7">
        <w:rPr>
          <w:lang w:val="pt-BR"/>
        </w:rPr>
        <w:br/>
      </w:r>
      <w:r w:rsidRPr="000D2FF7">
        <w:rPr>
          <w:lang w:val="pt-BR"/>
        </w:rPr>
        <w:br/>
        <w:t>Ressaltamos que o direito de acesso à informação está assegurado pelo art. 5º, inciso XXXIII, da Constituição Federal, bem como pela Lei nº 12.527/2011 (Lei de Acesso à Informação), que garante a qualquer pessoa o direito de obter informações sobre a administração pública, incluindo a execução de obras e contratos financiados com recursos públicos, o que respalda o acompanhamento e a fiscalização social da obra em questão.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Convidamos Vossa Senhoria a designar representante da Prefeitura</w:t>
      </w:r>
      <w:r w:rsidR="00816E2B" w:rsidRPr="00D6206F">
        <w:rPr>
          <w:lang w:val="pt-BR"/>
        </w:rPr>
        <w:t>, se possível, com conhecimento técnico sobre a execução da obra,</w:t>
      </w:r>
      <w:r w:rsidRPr="000D2FF7">
        <w:rPr>
          <w:lang w:val="pt-BR"/>
        </w:rPr>
        <w:t xml:space="preserve"> para acompanhar a atividade, fortalecendo a transparência, o diálogo e a cooperação entre gestão pública e sociedade.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Certos de que compartilhamos o mesmo objetivo — a boa execução da obra e a efetiva entrega do espaço à comunidade — reiteramos nossa disposição para colaborar de forma construtiva.</w:t>
      </w:r>
      <w:r w:rsidRPr="000D2FF7">
        <w:rPr>
          <w:lang w:val="pt-BR"/>
        </w:rPr>
        <w:br/>
      </w:r>
      <w:r w:rsidRPr="000D2FF7">
        <w:rPr>
          <w:lang w:val="pt-BR"/>
        </w:rPr>
        <w:br/>
      </w:r>
      <w:r w:rsidRPr="000D2FF7">
        <w:rPr>
          <w:lang w:val="pt-BR"/>
        </w:rPr>
        <w:br/>
        <w:t>Atenciosamente,</w:t>
      </w:r>
      <w:r w:rsidRPr="000D2FF7">
        <w:rPr>
          <w:lang w:val="pt-BR"/>
        </w:rPr>
        <w:br/>
      </w:r>
      <w:r w:rsidRPr="000D2FF7">
        <w:rPr>
          <w:lang w:val="pt-BR"/>
        </w:rPr>
        <w:br/>
        <w:t>Conselho Municipal de Promoção da Igualdade Racial</w:t>
      </w:r>
      <w:r w:rsidRPr="000D2FF7">
        <w:rPr>
          <w:lang w:val="pt-BR"/>
        </w:rPr>
        <w:br/>
        <w:t>Presidente(a): [Nome]</w:t>
      </w:r>
      <w:r w:rsidRPr="000D2FF7">
        <w:rPr>
          <w:lang w:val="pt-BR"/>
        </w:rPr>
        <w:br/>
        <w:t>E-mail: [email] | Tel: [telefone]</w:t>
      </w:r>
      <w:r w:rsidRPr="000D2FF7">
        <w:rPr>
          <w:lang w:val="pt-BR"/>
        </w:rPr>
        <w:br/>
      </w:r>
    </w:p>
    <w:p w14:paraId="10297F76" w14:textId="77777777" w:rsidR="00AB6A65" w:rsidRPr="000D2FF7" w:rsidRDefault="0034513E">
      <w:pPr>
        <w:pStyle w:val="Heading2"/>
        <w:rPr>
          <w:lang w:val="pt-BR"/>
        </w:rPr>
      </w:pPr>
      <w:r w:rsidRPr="000D2FF7">
        <w:rPr>
          <w:lang w:val="pt-BR"/>
        </w:rPr>
        <w:t>4. CONSELHO MUNICIPAL DE JUVENTUDE</w:t>
      </w:r>
    </w:p>
    <w:p w14:paraId="1E34B71B" w14:textId="77777777" w:rsidR="001C684E" w:rsidRDefault="001C684E" w:rsidP="001C684E">
      <w:pPr>
        <w:rPr>
          <w:lang w:val="pt-BR"/>
        </w:rPr>
      </w:pPr>
    </w:p>
    <w:p w14:paraId="74A6FC5C" w14:textId="67614A3E" w:rsidR="001C684E" w:rsidRDefault="0034513E" w:rsidP="001C684E">
      <w:pPr>
        <w:rPr>
          <w:lang w:val="pt-BR"/>
        </w:rPr>
      </w:pPr>
      <w:r w:rsidRPr="000D2FF7">
        <w:rPr>
          <w:lang w:val="pt-BR"/>
        </w:rPr>
        <w:t>OFÍCIO Nº XXX/2025 – CONSELHO MUNICIPAL DE JUVENTUDE</w:t>
      </w:r>
    </w:p>
    <w:p w14:paraId="452C5A1F" w14:textId="77777777" w:rsidR="001C684E" w:rsidRDefault="001C684E" w:rsidP="001C684E">
      <w:pPr>
        <w:jc w:val="right"/>
        <w:rPr>
          <w:lang w:val="pt-BR"/>
        </w:rPr>
      </w:pPr>
      <w:r w:rsidRPr="000D2FF7">
        <w:rPr>
          <w:lang w:val="pt-BR"/>
        </w:rPr>
        <w:t>[Município], [data]</w:t>
      </w:r>
    </w:p>
    <w:p w14:paraId="518A251D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Ao Senhor</w:t>
      </w:r>
    </w:p>
    <w:p w14:paraId="3BBE98CF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[Nome do Prefeito]</w:t>
      </w:r>
    </w:p>
    <w:p w14:paraId="19F91DC9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Prefeito Municipal de [Município]</w:t>
      </w:r>
    </w:p>
    <w:p w14:paraId="04F860AB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[Endereço da Prefeitura]</w:t>
      </w:r>
    </w:p>
    <w:p w14:paraId="47A13FE3" w14:textId="77777777" w:rsidR="001C684E" w:rsidRDefault="001C684E" w:rsidP="001C684E">
      <w:pPr>
        <w:spacing w:after="0"/>
        <w:jc w:val="both"/>
        <w:rPr>
          <w:lang w:val="pt-BR"/>
        </w:rPr>
      </w:pPr>
    </w:p>
    <w:p w14:paraId="101CB10C" w14:textId="77777777" w:rsidR="001C684E" w:rsidRDefault="001C684E" w:rsidP="001C684E">
      <w:pPr>
        <w:jc w:val="both"/>
        <w:rPr>
          <w:lang w:val="pt-BR"/>
        </w:rPr>
      </w:pPr>
      <w:r w:rsidRPr="000D2FF7">
        <w:rPr>
          <w:lang w:val="pt-BR"/>
        </w:rPr>
        <w:t>Assunto: Comunicação de visita técnica ao Espaço Esportivo Comunitário – Projeto Juventude Negra Viva</w:t>
      </w:r>
    </w:p>
    <w:p w14:paraId="37C0DB13" w14:textId="77777777" w:rsidR="001C684E" w:rsidRDefault="001C684E" w:rsidP="001C684E">
      <w:pPr>
        <w:jc w:val="both"/>
        <w:rPr>
          <w:lang w:val="pt-BR"/>
        </w:rPr>
      </w:pPr>
    </w:p>
    <w:p w14:paraId="7CA126D7" w14:textId="77777777" w:rsidR="001C684E" w:rsidRDefault="001C684E" w:rsidP="001C684E">
      <w:pPr>
        <w:jc w:val="both"/>
        <w:rPr>
          <w:lang w:val="pt-BR"/>
        </w:rPr>
      </w:pPr>
      <w:r w:rsidRPr="000D2FF7">
        <w:rPr>
          <w:lang w:val="pt-BR"/>
        </w:rPr>
        <w:t>Prezado Senhor Prefeito,</w:t>
      </w:r>
    </w:p>
    <w:p w14:paraId="230B78C2" w14:textId="32E08A2B" w:rsidR="00AB6A65" w:rsidRPr="000D2FF7" w:rsidRDefault="0034513E">
      <w:pPr>
        <w:rPr>
          <w:lang w:val="pt-BR"/>
        </w:rPr>
      </w:pPr>
      <w:r w:rsidRPr="000D2FF7">
        <w:rPr>
          <w:lang w:val="pt-BR"/>
        </w:rPr>
        <w:br/>
        <w:t>O Conselho Municipal de Juventude de [Município], com fundamento na Lei nº 12.852/2013 (Estatuto da Juventude), especialmente no que dispõe o art. 3º, incisos II e III, sobre o direito da juventude à participação social e à atuação direta na formulação, execução e avaliação das políticas públicas de juventude, informa que realizará visita técnica à obra do Espaço Esportivo Comunitário localizada em [ENDEREÇO], no dia [DATA], às [HORÁRIO].</w:t>
      </w:r>
      <w:r w:rsidRPr="000D2FF7">
        <w:rPr>
          <w:lang w:val="pt-BR"/>
        </w:rPr>
        <w:br/>
      </w:r>
      <w:r w:rsidRPr="000D2FF7">
        <w:rPr>
          <w:lang w:val="pt-BR"/>
        </w:rPr>
        <w:br/>
        <w:t>A obra em questão integra uma política pública federal (Plano Juventude Negra Viva – PJNV, instituído pelo Decreto nº 11.956/2024), que tem a finalidade de enfrentar e reduzir a violência letal e as demais vulnerabilidades sociais, decorrentes do racismo, que afetam a juventude negra, sendo financiada no âmbito do Programa de Aceleração do Crescimento (PAC), conforme Portaria nº 66/2023 do Ministério do Esporte. Dessa forma, é papel da cidadania zelar por sua adequada implementação.</w:t>
      </w:r>
      <w:r w:rsidRPr="000D2FF7">
        <w:rPr>
          <w:lang w:val="pt-BR"/>
        </w:rPr>
        <w:br/>
      </w:r>
      <w:r w:rsidRPr="000D2FF7">
        <w:rPr>
          <w:lang w:val="pt-BR"/>
        </w:rPr>
        <w:br/>
        <w:t>Essa iniciativa está sendo desenvolvida com o apoio metodológico e formativo da Controladoria-Geral da União (CGU), no âmbito do Projeto Juventude Negra Viva (PJNV), que prevê ações de capacitação e incentivo à fiscalização cidadã em territórios de alta vulnerabilidade social. A CGU disponibilizou materiais técnicos e realizou oficinas formativas com o intuito de fortalecer a atuação da sociedade civil na fiscalização das obras públicas.</w:t>
      </w:r>
      <w:r w:rsidRPr="000D2FF7">
        <w:rPr>
          <w:lang w:val="pt-BR"/>
        </w:rPr>
        <w:br/>
      </w:r>
      <w:r w:rsidRPr="000D2FF7">
        <w:rPr>
          <w:lang w:val="pt-BR"/>
        </w:rPr>
        <w:br/>
        <w:t>Ressaltamos que o direito de acesso à informação está assegurado pelo art. 5º, inciso XXXIII, da Constituição Federal, bem como pela Lei nº 12.527/2011 (Lei de Acesso à Informação), que garante a qualquer pessoa o direito de obter informações sobre a administração pública, incluindo a execução de obras e contratos financiados com recursos públicos, o que respalda o acompanhamento e a fiscalização social da obra em questão.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Convidamos Vossa Senhoria a designar representante da Prefeitura</w:t>
      </w:r>
      <w:r w:rsidR="00816E2B" w:rsidRPr="00D6206F">
        <w:rPr>
          <w:lang w:val="pt-BR"/>
        </w:rPr>
        <w:t>, se possível, com conhecimento técnico sobre a execução da obra,</w:t>
      </w:r>
      <w:r w:rsidRPr="000D2FF7">
        <w:rPr>
          <w:lang w:val="pt-BR"/>
        </w:rPr>
        <w:t xml:space="preserve"> para acompanhar a atividade, fortalecendo a transparência, o diálogo e a cooperação entre gestão pública e sociedade.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Certos de que compartilhamos o mesmo objetivo — a boa execução da obra e a efetiva entrega do espaço à comunidade — reiteramos nossa disposição para colaborar de forma construtiva.</w:t>
      </w:r>
      <w:r w:rsidRPr="000D2FF7">
        <w:rPr>
          <w:lang w:val="pt-BR"/>
        </w:rPr>
        <w:br/>
      </w:r>
      <w:r w:rsidRPr="000D2FF7">
        <w:rPr>
          <w:lang w:val="pt-BR"/>
        </w:rPr>
        <w:br/>
      </w:r>
      <w:r w:rsidRPr="000D2FF7">
        <w:rPr>
          <w:lang w:val="pt-BR"/>
        </w:rPr>
        <w:br/>
        <w:t>Atenciosamente,</w:t>
      </w:r>
      <w:r w:rsidRPr="000D2FF7">
        <w:rPr>
          <w:lang w:val="pt-BR"/>
        </w:rPr>
        <w:br/>
      </w:r>
      <w:r w:rsidRPr="000D2FF7">
        <w:rPr>
          <w:lang w:val="pt-BR"/>
        </w:rPr>
        <w:br/>
        <w:t>Conselho Municipal de Juventude</w:t>
      </w:r>
      <w:r w:rsidRPr="000D2FF7">
        <w:rPr>
          <w:lang w:val="pt-BR"/>
        </w:rPr>
        <w:br/>
        <w:t>Presidente(a): [Nome]</w:t>
      </w:r>
      <w:r w:rsidRPr="000D2FF7">
        <w:rPr>
          <w:lang w:val="pt-BR"/>
        </w:rPr>
        <w:br/>
        <w:t>E-mail: [email] | Tel: [telefone]</w:t>
      </w:r>
      <w:r w:rsidRPr="000D2FF7">
        <w:rPr>
          <w:lang w:val="pt-BR"/>
        </w:rPr>
        <w:br/>
      </w:r>
    </w:p>
    <w:p w14:paraId="0A24685F" w14:textId="77777777" w:rsidR="00AB6A65" w:rsidRPr="000D2FF7" w:rsidRDefault="0034513E">
      <w:pPr>
        <w:pStyle w:val="Heading2"/>
        <w:rPr>
          <w:lang w:val="pt-BR"/>
        </w:rPr>
      </w:pPr>
      <w:r w:rsidRPr="000D2FF7">
        <w:rPr>
          <w:lang w:val="pt-BR"/>
        </w:rPr>
        <w:t>5. CONSELHO MUNICIPAL DE ESPORTE E LAZER</w:t>
      </w:r>
    </w:p>
    <w:p w14:paraId="170408F1" w14:textId="77777777" w:rsidR="001C684E" w:rsidRDefault="001C684E" w:rsidP="001C684E">
      <w:pPr>
        <w:rPr>
          <w:lang w:val="pt-BR"/>
        </w:rPr>
      </w:pPr>
    </w:p>
    <w:p w14:paraId="4AE6D13C" w14:textId="10D7C76A" w:rsidR="001C684E" w:rsidRDefault="0034513E" w:rsidP="001C684E">
      <w:pPr>
        <w:rPr>
          <w:lang w:val="pt-BR"/>
        </w:rPr>
      </w:pPr>
      <w:r w:rsidRPr="000D2FF7">
        <w:rPr>
          <w:lang w:val="pt-BR"/>
        </w:rPr>
        <w:t>OFÍCIO Nº XXX/2025 – CONSELHO MUNICIPAL DE ESPORTE E LAZER</w:t>
      </w:r>
    </w:p>
    <w:p w14:paraId="13F5D6B2" w14:textId="77777777" w:rsidR="001C684E" w:rsidRDefault="001C684E" w:rsidP="001C684E">
      <w:pPr>
        <w:jc w:val="right"/>
        <w:rPr>
          <w:lang w:val="pt-BR"/>
        </w:rPr>
      </w:pPr>
      <w:r w:rsidRPr="000D2FF7">
        <w:rPr>
          <w:lang w:val="pt-BR"/>
        </w:rPr>
        <w:t>[Município], [data]</w:t>
      </w:r>
    </w:p>
    <w:p w14:paraId="593A33B8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Ao Senhor</w:t>
      </w:r>
    </w:p>
    <w:p w14:paraId="28DEF781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[Nome do Prefeito]</w:t>
      </w:r>
    </w:p>
    <w:p w14:paraId="0CC9EBA7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Prefeito Municipal de [Município]</w:t>
      </w:r>
    </w:p>
    <w:p w14:paraId="39622CB3" w14:textId="77777777" w:rsidR="001C684E" w:rsidRDefault="001C684E" w:rsidP="001C684E">
      <w:pPr>
        <w:spacing w:after="0"/>
        <w:jc w:val="both"/>
        <w:rPr>
          <w:lang w:val="pt-BR"/>
        </w:rPr>
      </w:pPr>
      <w:r w:rsidRPr="000D2FF7">
        <w:rPr>
          <w:lang w:val="pt-BR"/>
        </w:rPr>
        <w:t>[Endereço da Prefeitura]</w:t>
      </w:r>
    </w:p>
    <w:p w14:paraId="0659B05D" w14:textId="77777777" w:rsidR="001C684E" w:rsidRDefault="001C684E" w:rsidP="001C684E">
      <w:pPr>
        <w:spacing w:after="0"/>
        <w:jc w:val="both"/>
        <w:rPr>
          <w:lang w:val="pt-BR"/>
        </w:rPr>
      </w:pPr>
    </w:p>
    <w:p w14:paraId="39CF9163" w14:textId="77777777" w:rsidR="001C684E" w:rsidRDefault="001C684E" w:rsidP="001C684E">
      <w:pPr>
        <w:jc w:val="both"/>
        <w:rPr>
          <w:lang w:val="pt-BR"/>
        </w:rPr>
      </w:pPr>
      <w:r w:rsidRPr="000D2FF7">
        <w:rPr>
          <w:lang w:val="pt-BR"/>
        </w:rPr>
        <w:t>Assunto: Comunicação de visita técnica ao Espaço Esportivo Comunitário – Projeto Juventude Negra Viva</w:t>
      </w:r>
    </w:p>
    <w:p w14:paraId="6B09663E" w14:textId="77777777" w:rsidR="001C684E" w:rsidRDefault="001C684E" w:rsidP="001C684E">
      <w:pPr>
        <w:jc w:val="both"/>
        <w:rPr>
          <w:lang w:val="pt-BR"/>
        </w:rPr>
      </w:pPr>
    </w:p>
    <w:p w14:paraId="62A44C36" w14:textId="77777777" w:rsidR="001C684E" w:rsidRDefault="001C684E" w:rsidP="001C684E">
      <w:pPr>
        <w:jc w:val="both"/>
        <w:rPr>
          <w:lang w:val="pt-BR"/>
        </w:rPr>
      </w:pPr>
      <w:r w:rsidRPr="000D2FF7">
        <w:rPr>
          <w:lang w:val="pt-BR"/>
        </w:rPr>
        <w:t>Prezado Senhor Prefeito,</w:t>
      </w:r>
    </w:p>
    <w:p w14:paraId="5B39F55F" w14:textId="77777777" w:rsidR="001C684E" w:rsidRDefault="001C684E">
      <w:pPr>
        <w:rPr>
          <w:lang w:val="pt-BR"/>
        </w:rPr>
      </w:pPr>
    </w:p>
    <w:p w14:paraId="31C4B956" w14:textId="6B21582E" w:rsidR="00AB6A65" w:rsidRPr="000D2FF7" w:rsidRDefault="0034513E">
      <w:pPr>
        <w:rPr>
          <w:lang w:val="pt-BR"/>
        </w:rPr>
      </w:pPr>
      <w:r w:rsidRPr="000D2FF7">
        <w:rPr>
          <w:lang w:val="pt-BR"/>
        </w:rPr>
        <w:t>O Conselho Municipal de Esporte e Lazer de [Município], no uso de sua atribuição legal de acompanhar e fiscalizar as políticas públicas esportivas no município, conforme previsto na Lei nº 9.615/1998 (Lei Pelé) e na legislação municipal que o institui, vem respeitosamente informar que realizará visita técnica à obra do Espaço Esportivo Comunitário localizada em [ENDEREÇO], no dia [DATA], às [HORÁRIO].</w:t>
      </w:r>
      <w:r w:rsidRPr="000D2FF7">
        <w:rPr>
          <w:lang w:val="pt-BR"/>
        </w:rPr>
        <w:br/>
      </w:r>
      <w:r w:rsidRPr="000D2FF7">
        <w:rPr>
          <w:lang w:val="pt-BR"/>
        </w:rPr>
        <w:br/>
        <w:t>A obra em questão integra uma política pública federal (Plano Juventude Negra Viva – PJNV, instituído pelo Decreto nº 11.956/2024), que tem a finalidade de enfrentar e reduzir a violência letal e as demais vulnerabilidades sociais, decorrentes do racismo, que afetam a juventude negra, sendo financiada no âmbito do Programa de Aceleração do Crescimento (PAC), conforme Portaria nº 66/2023 do Ministério do Esporte. Dessa forma, é papel da cidadania zelar por sua adequada implementação.</w:t>
      </w:r>
      <w:r w:rsidRPr="000D2FF7">
        <w:rPr>
          <w:lang w:val="pt-BR"/>
        </w:rPr>
        <w:br/>
      </w:r>
      <w:r w:rsidRPr="000D2FF7">
        <w:rPr>
          <w:lang w:val="pt-BR"/>
        </w:rPr>
        <w:br/>
        <w:t>Essa iniciativa está sendo desenvolvida com o apoio metodológico e formativo da Controladoria-Geral da União (CGU), no âmbito do Projeto Juventude Negra Viva (PJNV), que prevê ações de capacitação e incentivo à fiscalização cidadã em territórios de alta vulnerabilidade social. A CGU disponibilizou materiais técnicos e realizou oficinas formativas com o intuito de fortalecer a atuação da sociedade civil na fiscalização das obras públicas.</w:t>
      </w:r>
      <w:r w:rsidRPr="000D2FF7">
        <w:rPr>
          <w:lang w:val="pt-BR"/>
        </w:rPr>
        <w:br/>
      </w:r>
      <w:r w:rsidRPr="000D2FF7">
        <w:rPr>
          <w:lang w:val="pt-BR"/>
        </w:rPr>
        <w:br/>
        <w:t>Ressaltamos que o direito de acesso à informação está assegurado pelo art. 5º, inciso XXXIII, da Constituição Federal, bem como pela Lei nº 12.527/2011 (Lei de Acesso à Informação), que garante a qualquer pessoa o direito de obter informações sobre a administração pública, incluindo a execução de obras e contratos financiados com recursos públicos, o que respalda o acompanhamento e a fiscalização social da obra em questão.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Convidamos Vossa Senhoria a designar representante da Prefeitura</w:t>
      </w:r>
      <w:r w:rsidR="00816E2B" w:rsidRPr="00D6206F">
        <w:rPr>
          <w:lang w:val="pt-BR"/>
        </w:rPr>
        <w:t>, se possível, com conhecimento técnico sobre a execução da obra,</w:t>
      </w:r>
      <w:r w:rsidRPr="000D2FF7">
        <w:rPr>
          <w:lang w:val="pt-BR"/>
        </w:rPr>
        <w:t xml:space="preserve"> para acompanhar a atividade, fortalecendo a transparência, o diálogo e a cooperação entre gestão pública e sociedade.</w:t>
      </w:r>
      <w:r w:rsidRPr="000D2FF7">
        <w:rPr>
          <w:lang w:val="pt-BR"/>
        </w:rPr>
        <w:br/>
      </w:r>
      <w:r w:rsidRPr="000D2FF7">
        <w:rPr>
          <w:lang w:val="pt-BR"/>
        </w:rPr>
        <w:br/>
        <w:t>Certos de que compartilhamos o mesmo objetivo — a boa execução da obra e a efetiva entrega do espaço à comunidade — reiteramos nossa disposição para colaborar de forma construtiva.</w:t>
      </w:r>
      <w:r w:rsidRPr="000D2FF7">
        <w:rPr>
          <w:lang w:val="pt-BR"/>
        </w:rPr>
        <w:br/>
      </w:r>
      <w:r w:rsidRPr="000D2FF7">
        <w:rPr>
          <w:lang w:val="pt-BR"/>
        </w:rPr>
        <w:br/>
      </w:r>
      <w:r w:rsidRPr="000D2FF7">
        <w:rPr>
          <w:lang w:val="pt-BR"/>
        </w:rPr>
        <w:br/>
        <w:t>Atenciosamente,</w:t>
      </w:r>
      <w:r w:rsidRPr="000D2FF7">
        <w:rPr>
          <w:lang w:val="pt-BR"/>
        </w:rPr>
        <w:br/>
      </w:r>
      <w:r w:rsidRPr="000D2FF7">
        <w:rPr>
          <w:lang w:val="pt-BR"/>
        </w:rPr>
        <w:br/>
        <w:t>Conselho Municipal de Esporte e Lazer</w:t>
      </w:r>
      <w:r w:rsidRPr="000D2FF7">
        <w:rPr>
          <w:lang w:val="pt-BR"/>
        </w:rPr>
        <w:br/>
        <w:t>Presidente(a): [Nome]</w:t>
      </w:r>
      <w:r w:rsidRPr="000D2FF7">
        <w:rPr>
          <w:lang w:val="pt-BR"/>
        </w:rPr>
        <w:br/>
        <w:t>E-mail: [email] | Tel: [telefone]</w:t>
      </w:r>
      <w:r w:rsidRPr="000D2FF7">
        <w:rPr>
          <w:lang w:val="pt-BR"/>
        </w:rPr>
        <w:br/>
      </w:r>
    </w:p>
    <w:sectPr w:rsidR="00AB6A65" w:rsidRPr="000D2FF7" w:rsidSect="001C684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621941">
    <w:abstractNumId w:val="0"/>
  </w:num>
  <w:num w:numId="2" w16cid:durableId="1211258805">
    <w:abstractNumId w:val="3"/>
  </w:num>
  <w:num w:numId="3" w16cid:durableId="1400638440">
    <w:abstractNumId w:val="8"/>
  </w:num>
  <w:num w:numId="4" w16cid:durableId="1734229677">
    <w:abstractNumId w:val="7"/>
  </w:num>
  <w:num w:numId="5" w16cid:durableId="1901477388">
    <w:abstractNumId w:val="4"/>
  </w:num>
  <w:num w:numId="6" w16cid:durableId="2010209528">
    <w:abstractNumId w:val="1"/>
  </w:num>
  <w:num w:numId="7" w16cid:durableId="625046780">
    <w:abstractNumId w:val="2"/>
  </w:num>
  <w:num w:numId="8" w16cid:durableId="960574890">
    <w:abstractNumId w:val="5"/>
  </w:num>
  <w:num w:numId="9" w16cid:durableId="975378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998"/>
    <w:rsid w:val="0006063C"/>
    <w:rsid w:val="000D065C"/>
    <w:rsid w:val="000D2FF7"/>
    <w:rsid w:val="0015074B"/>
    <w:rsid w:val="001C684E"/>
    <w:rsid w:val="001E107A"/>
    <w:rsid w:val="0029639D"/>
    <w:rsid w:val="00326F90"/>
    <w:rsid w:val="003367B1"/>
    <w:rsid w:val="0034513E"/>
    <w:rsid w:val="00402B76"/>
    <w:rsid w:val="0050045C"/>
    <w:rsid w:val="00612FE2"/>
    <w:rsid w:val="007E0B65"/>
    <w:rsid w:val="00816E2B"/>
    <w:rsid w:val="00842430"/>
    <w:rsid w:val="00A22834"/>
    <w:rsid w:val="00A46E80"/>
    <w:rsid w:val="00AA1D8D"/>
    <w:rsid w:val="00AB6A65"/>
    <w:rsid w:val="00B47730"/>
    <w:rsid w:val="00B54ABC"/>
    <w:rsid w:val="00CB0664"/>
    <w:rsid w:val="00D03569"/>
    <w:rsid w:val="00D6206F"/>
    <w:rsid w:val="00E30B3D"/>
    <w:rsid w:val="00EA0C4B"/>
    <w:rsid w:val="00EB2F01"/>
    <w:rsid w:val="00FC693F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A71F31"/>
  <w14:defaultImageDpi w14:val="300"/>
  <w15:docId w15:val="{8A09177A-858B-483A-A017-D902C851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FE546EBE3CD14FB1D0D4B7683FC691" ma:contentTypeVersion="3" ma:contentTypeDescription="Crie um novo documento." ma:contentTypeScope="" ma:versionID="b3d5937cb0bcdd5a7a74af4bea64b321">
  <xsd:schema xmlns:xsd="http://www.w3.org/2001/XMLSchema" xmlns:xs="http://www.w3.org/2001/XMLSchema" xmlns:p="http://schemas.microsoft.com/office/2006/metadata/properties" xmlns:ns2="a5b981ab-8a4a-4d14-aaa4-5953ea41a036" targetNamespace="http://schemas.microsoft.com/office/2006/metadata/properties" ma:root="true" ma:fieldsID="5b1dfe0e3e71295487422998949b6f87" ns2:_="">
    <xsd:import namespace="a5b981ab-8a4a-4d14-aaa4-5953ea41a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81ab-8a4a-4d14-aaa4-5953ea41a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42EF6-4C06-4697-8734-5DDEAD9371B4}"/>
</file>

<file path=customXml/itemProps2.xml><?xml version="1.0" encoding="utf-8"?>
<ds:datastoreItem xmlns:ds="http://schemas.openxmlformats.org/officeDocument/2006/customXml" ds:itemID="{AB98A2D0-4E1D-4326-9119-02FDA1F6712A}">
  <ds:schemaRefs>
    <ds:schemaRef ds:uri="http://schemas.microsoft.com/office/2006/metadata/properties"/>
    <ds:schemaRef ds:uri="http://schemas.microsoft.com/office/infopath/2007/PartnerControls"/>
    <ds:schemaRef ds:uri="7583cc20-b980-4f5a-97d7-d6758ea2d2ab"/>
    <ds:schemaRef ds:uri="de44b333-3c27-45b1-b827-90ede025379b"/>
  </ds:schemaRefs>
</ds:datastoreItem>
</file>

<file path=customXml/itemProps3.xml><?xml version="1.0" encoding="utf-8"?>
<ds:datastoreItem xmlns:ds="http://schemas.openxmlformats.org/officeDocument/2006/customXml" ds:itemID="{AB66CBD1-A98C-472D-A695-F5271CE25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Andresa Coelho Penido de Morais</cp:lastModifiedBy>
  <cp:revision>11</cp:revision>
  <dcterms:created xsi:type="dcterms:W3CDTF">2025-09-08T20:42:00Z</dcterms:created>
  <dcterms:modified xsi:type="dcterms:W3CDTF">2025-09-09T20:29:00Z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0x010100ACFE546EBE3CD14FB1D0D4B7683FC691</vt:lpwstr>
  </property>
  <property fmtid="{D5CDD505-2E9C-101B-9397-08002B2CF9AE}" pid="3" name="MediaServiceImageTags">
    <vt:lpwstr/>
  </property>
  <property fmtid="{D5CDD505-2E9C-101B-9397-08002B2CF9AE}" pid="4" name="Order">
    <vt:r8>106400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