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AE530" w14:textId="77777777" w:rsidR="006D5BDB" w:rsidRPr="006D5BDB" w:rsidRDefault="006D5BDB" w:rsidP="006D5BDB">
      <w:pPr>
        <w:autoSpaceDE w:val="0"/>
        <w:autoSpaceDN w:val="0"/>
        <w:adjustRightInd w:val="0"/>
        <w:spacing w:before="240"/>
        <w:jc w:val="center"/>
        <w:rPr>
          <w:b/>
          <w:bCs/>
          <w:sz w:val="24"/>
        </w:rPr>
      </w:pPr>
      <w:r w:rsidRPr="006D5BDB">
        <w:rPr>
          <w:b/>
          <w:bCs/>
          <w:sz w:val="24"/>
        </w:rPr>
        <w:t xml:space="preserve">Anexo 1 – </w:t>
      </w:r>
      <w:proofErr w:type="spellStart"/>
      <w:r w:rsidRPr="006D5BDB">
        <w:rPr>
          <w:b/>
          <w:bCs/>
          <w:sz w:val="24"/>
        </w:rPr>
        <w:t>Modelo</w:t>
      </w:r>
      <w:proofErr w:type="spellEnd"/>
      <w:r w:rsidRPr="006D5BDB">
        <w:rPr>
          <w:b/>
          <w:bCs/>
          <w:sz w:val="24"/>
        </w:rPr>
        <w:t xml:space="preserve"> </w:t>
      </w:r>
      <w:proofErr w:type="spellStart"/>
      <w:r w:rsidRPr="006D5BDB">
        <w:rPr>
          <w:b/>
          <w:bCs/>
          <w:sz w:val="24"/>
        </w:rPr>
        <w:t>sugestivo</w:t>
      </w:r>
      <w:proofErr w:type="spellEnd"/>
      <w:r w:rsidRPr="006D5BDB">
        <w:rPr>
          <w:b/>
          <w:bCs/>
          <w:sz w:val="24"/>
        </w:rPr>
        <w:t xml:space="preserve"> de </w:t>
      </w:r>
      <w:proofErr w:type="spellStart"/>
      <w:r w:rsidRPr="006D5BDB">
        <w:rPr>
          <w:b/>
          <w:bCs/>
          <w:sz w:val="24"/>
        </w:rPr>
        <w:t>termo</w:t>
      </w:r>
      <w:proofErr w:type="spellEnd"/>
      <w:r w:rsidRPr="006D5BDB">
        <w:rPr>
          <w:b/>
          <w:bCs/>
          <w:sz w:val="24"/>
        </w:rPr>
        <w:t xml:space="preserve"> para </w:t>
      </w:r>
      <w:proofErr w:type="spellStart"/>
      <w:r w:rsidRPr="006D5BDB">
        <w:rPr>
          <w:b/>
          <w:bCs/>
          <w:sz w:val="24"/>
        </w:rPr>
        <w:t>declaração</w:t>
      </w:r>
      <w:proofErr w:type="spellEnd"/>
      <w:r w:rsidRPr="006D5BDB">
        <w:rPr>
          <w:b/>
          <w:bCs/>
          <w:sz w:val="24"/>
        </w:rPr>
        <w:t xml:space="preserve"> de </w:t>
      </w:r>
      <w:proofErr w:type="spellStart"/>
      <w:r w:rsidRPr="006D5BDB">
        <w:rPr>
          <w:b/>
          <w:bCs/>
          <w:sz w:val="24"/>
        </w:rPr>
        <w:t>ausência</w:t>
      </w:r>
      <w:proofErr w:type="spellEnd"/>
      <w:r w:rsidRPr="006D5BDB">
        <w:rPr>
          <w:b/>
          <w:bCs/>
          <w:sz w:val="24"/>
        </w:rPr>
        <w:t xml:space="preserve"> de </w:t>
      </w:r>
      <w:proofErr w:type="spellStart"/>
      <w:r w:rsidRPr="006D5BDB">
        <w:rPr>
          <w:b/>
          <w:bCs/>
          <w:sz w:val="24"/>
        </w:rPr>
        <w:t>conflito</w:t>
      </w:r>
      <w:proofErr w:type="spellEnd"/>
      <w:r w:rsidRPr="006D5BDB">
        <w:rPr>
          <w:b/>
          <w:bCs/>
          <w:sz w:val="24"/>
        </w:rPr>
        <w:t xml:space="preserve"> de interesse e </w:t>
      </w:r>
      <w:proofErr w:type="spellStart"/>
      <w:r w:rsidRPr="006D5BDB">
        <w:rPr>
          <w:b/>
          <w:bCs/>
          <w:sz w:val="24"/>
        </w:rPr>
        <w:t>confidencialidade</w:t>
      </w:r>
      <w:proofErr w:type="spellEnd"/>
      <w:r w:rsidRPr="006D5BDB">
        <w:rPr>
          <w:b/>
          <w:bCs/>
          <w:sz w:val="24"/>
        </w:rPr>
        <w:t xml:space="preserve"> das </w:t>
      </w:r>
      <w:proofErr w:type="spellStart"/>
      <w:r w:rsidRPr="006D5BDB">
        <w:rPr>
          <w:b/>
          <w:bCs/>
          <w:sz w:val="24"/>
        </w:rPr>
        <w:t>informações</w:t>
      </w:r>
      <w:proofErr w:type="spellEnd"/>
      <w:r w:rsidRPr="006D5BDB">
        <w:rPr>
          <w:b/>
          <w:bCs/>
          <w:sz w:val="24"/>
        </w:rPr>
        <w:t xml:space="preserve"> </w:t>
      </w:r>
      <w:proofErr w:type="spellStart"/>
      <w:r w:rsidRPr="006D5BDB">
        <w:rPr>
          <w:b/>
          <w:bCs/>
          <w:sz w:val="24"/>
        </w:rPr>
        <w:t>acessadas</w:t>
      </w:r>
      <w:proofErr w:type="spellEnd"/>
      <w:r w:rsidRPr="006D5BDB">
        <w:rPr>
          <w:b/>
          <w:bCs/>
          <w:sz w:val="24"/>
        </w:rPr>
        <w:t xml:space="preserve"> </w:t>
      </w:r>
      <w:proofErr w:type="spellStart"/>
      <w:r w:rsidRPr="006D5BDB">
        <w:rPr>
          <w:b/>
          <w:bCs/>
          <w:sz w:val="24"/>
        </w:rPr>
        <w:t>durante</w:t>
      </w:r>
      <w:proofErr w:type="spellEnd"/>
      <w:r w:rsidRPr="006D5BDB">
        <w:rPr>
          <w:b/>
          <w:bCs/>
          <w:sz w:val="24"/>
        </w:rPr>
        <w:t xml:space="preserve"> </w:t>
      </w:r>
      <w:proofErr w:type="gramStart"/>
      <w:r w:rsidRPr="006D5BDB">
        <w:rPr>
          <w:b/>
          <w:bCs/>
          <w:sz w:val="24"/>
        </w:rPr>
        <w:t>a</w:t>
      </w:r>
      <w:proofErr w:type="gramEnd"/>
      <w:r w:rsidRPr="006D5BDB">
        <w:rPr>
          <w:b/>
          <w:bCs/>
          <w:sz w:val="24"/>
        </w:rPr>
        <w:t xml:space="preserve"> </w:t>
      </w:r>
      <w:proofErr w:type="spellStart"/>
      <w:r w:rsidRPr="006D5BDB">
        <w:rPr>
          <w:b/>
          <w:bCs/>
          <w:sz w:val="24"/>
        </w:rPr>
        <w:t>inspeção</w:t>
      </w:r>
      <w:proofErr w:type="spellEnd"/>
      <w:r w:rsidRPr="006D5BDB">
        <w:rPr>
          <w:b/>
          <w:bCs/>
          <w:sz w:val="24"/>
        </w:rPr>
        <w:t>.</w:t>
      </w:r>
    </w:p>
    <w:p w14:paraId="17D4BE08" w14:textId="77777777" w:rsidR="006D5BDB" w:rsidRDefault="006D5BDB">
      <w:pPr>
        <w:pStyle w:val="Ttulo"/>
        <w:jc w:val="center"/>
      </w:pPr>
    </w:p>
    <w:p w14:paraId="183DFF6B" w14:textId="629C0E12" w:rsidR="003D4A8B" w:rsidRDefault="00BD0FA0">
      <w:pPr>
        <w:pStyle w:val="Ttulo"/>
        <w:jc w:val="center"/>
      </w:pPr>
      <w:r>
        <w:t>DECLARAÇÃO DE CONFIDENCIALIDADE E AUSÊNCIA DE CONFLITO DE INTERESSE</w:t>
      </w:r>
    </w:p>
    <w:p w14:paraId="1D7C5BAE" w14:textId="14292283" w:rsidR="003D4A8B" w:rsidRDefault="00BD0FA0">
      <w:pPr>
        <w:pStyle w:val="Subttulo"/>
        <w:jc w:val="center"/>
      </w:pPr>
      <w:r>
        <w:t>[</w:t>
      </w:r>
      <w:proofErr w:type="spellStart"/>
      <w:r>
        <w:t>Espaço</w:t>
      </w:r>
      <w:proofErr w:type="spellEnd"/>
      <w:r>
        <w:t xml:space="preserve"> para </w:t>
      </w:r>
      <w:proofErr w:type="spellStart"/>
      <w:r>
        <w:t>Logotipo</w:t>
      </w:r>
      <w:proofErr w:type="spellEnd"/>
      <w:r>
        <w:t xml:space="preserve"> </w:t>
      </w:r>
      <w:r w:rsidR="000C3FB0">
        <w:t xml:space="preserve">do </w:t>
      </w:r>
      <w:proofErr w:type="spellStart"/>
      <w:r w:rsidR="000C3FB0">
        <w:t>Órgão</w:t>
      </w:r>
      <w:proofErr w:type="spellEnd"/>
      <w:r w:rsidR="000C3FB0">
        <w:t xml:space="preserve"> de Vigilância Sanitária</w:t>
      </w:r>
    </w:p>
    <w:p w14:paraId="46D5D157" w14:textId="19DDF93E" w:rsidR="003D4A8B" w:rsidRDefault="00BD0FA0">
      <w:pPr>
        <w:jc w:val="both"/>
      </w:pPr>
      <w:r>
        <w:rPr>
          <w:sz w:val="24"/>
        </w:rPr>
        <w:t>Eu, [NOME COMPLETO], inscrito(a) no CPF nº [XXX.XXX.XXX-XX], residente e domiciliado(a) em [ENDEREÇO], na qualidade de [CARGO/FUNÇÃO], declaro para os devidos fins que:</w:t>
      </w:r>
      <w:r>
        <w:rPr>
          <w:sz w:val="24"/>
        </w:rPr>
        <w:br/>
      </w:r>
      <w:r>
        <w:rPr>
          <w:sz w:val="24"/>
        </w:rPr>
        <w:br/>
        <w:t>1. CONFIDENCIALIDADE</w:t>
      </w:r>
      <w:r>
        <w:rPr>
          <w:sz w:val="24"/>
        </w:rPr>
        <w:br/>
        <w:t xml:space="preserve">Comprometo-me a manter sigilo absoluto sobre todas as informações, dados, documentos e materiais que me forem disponibilizados ou aos quais eu tenha acesso em </w:t>
      </w:r>
      <w:proofErr w:type="spellStart"/>
      <w:r>
        <w:rPr>
          <w:sz w:val="24"/>
        </w:rPr>
        <w:t>razão</w:t>
      </w:r>
      <w:proofErr w:type="spellEnd"/>
      <w:r>
        <w:rPr>
          <w:sz w:val="24"/>
        </w:rPr>
        <w:t xml:space="preserve"> </w:t>
      </w:r>
      <w:r w:rsidR="000C3FB0">
        <w:rPr>
          <w:sz w:val="24"/>
        </w:rPr>
        <w:t xml:space="preserve">da </w:t>
      </w:r>
      <w:proofErr w:type="spellStart"/>
      <w:r w:rsidR="000C3FB0">
        <w:rPr>
          <w:sz w:val="24"/>
        </w:rPr>
        <w:t>participação</w:t>
      </w:r>
      <w:proofErr w:type="spellEnd"/>
      <w:r w:rsidR="000C3FB0">
        <w:rPr>
          <w:sz w:val="24"/>
        </w:rPr>
        <w:t xml:space="preserve"> </w:t>
      </w:r>
      <w:proofErr w:type="spellStart"/>
      <w:r w:rsidR="000C3FB0">
        <w:rPr>
          <w:sz w:val="24"/>
        </w:rPr>
        <w:t>como</w:t>
      </w:r>
      <w:proofErr w:type="spellEnd"/>
      <w:r w:rsidR="000C3FB0">
        <w:rPr>
          <w:sz w:val="24"/>
        </w:rPr>
        <w:t xml:space="preserve"> </w:t>
      </w:r>
      <w:proofErr w:type="spellStart"/>
      <w:r w:rsidR="000C3FB0">
        <w:rPr>
          <w:sz w:val="24"/>
        </w:rPr>
        <w:t>colaborador</w:t>
      </w:r>
      <w:proofErr w:type="spellEnd"/>
      <w:r w:rsidR="000C3FB0">
        <w:rPr>
          <w:sz w:val="24"/>
        </w:rPr>
        <w:t xml:space="preserve">(a) </w:t>
      </w:r>
      <w:proofErr w:type="spellStart"/>
      <w:r w:rsidR="000C3FB0">
        <w:rPr>
          <w:sz w:val="24"/>
        </w:rPr>
        <w:t>externo</w:t>
      </w:r>
      <w:proofErr w:type="spellEnd"/>
      <w:r w:rsidR="000C3FB0">
        <w:rPr>
          <w:sz w:val="24"/>
        </w:rPr>
        <w:t xml:space="preserve">(a) em </w:t>
      </w:r>
      <w:proofErr w:type="spellStart"/>
      <w:r w:rsidR="000C3FB0">
        <w:rPr>
          <w:sz w:val="24"/>
        </w:rPr>
        <w:t>apoio</w:t>
      </w:r>
      <w:proofErr w:type="spellEnd"/>
      <w:r w:rsidR="000C3FB0">
        <w:rPr>
          <w:sz w:val="24"/>
        </w:rPr>
        <w:t xml:space="preserve"> </w:t>
      </w:r>
      <w:proofErr w:type="spellStart"/>
      <w:r w:rsidR="000C3FB0">
        <w:rPr>
          <w:sz w:val="24"/>
        </w:rPr>
        <w:t>técnico</w:t>
      </w:r>
      <w:proofErr w:type="spellEnd"/>
      <w:r w:rsidR="000C3FB0">
        <w:rPr>
          <w:sz w:val="24"/>
        </w:rPr>
        <w:t xml:space="preserve"> a </w:t>
      </w:r>
      <w:proofErr w:type="spellStart"/>
      <w:r w:rsidR="000C3FB0">
        <w:rPr>
          <w:sz w:val="24"/>
        </w:rPr>
        <w:t>inspeção</w:t>
      </w:r>
      <w:proofErr w:type="spellEnd"/>
      <w:r w:rsidR="000C3FB0">
        <w:rPr>
          <w:sz w:val="24"/>
        </w:rPr>
        <w:t xml:space="preserve"> </w:t>
      </w:r>
      <w:proofErr w:type="spellStart"/>
      <w:r w:rsidR="000C3FB0">
        <w:rPr>
          <w:sz w:val="24"/>
        </w:rPr>
        <w:t>conjunta</w:t>
      </w:r>
      <w:proofErr w:type="spellEnd"/>
      <w:r>
        <w:rPr>
          <w:sz w:val="24"/>
        </w:rPr>
        <w:t xml:space="preserve"> </w:t>
      </w:r>
      <w:r w:rsidR="000C3FB0">
        <w:rPr>
          <w:sz w:val="24"/>
        </w:rPr>
        <w:t xml:space="preserve">no </w:t>
      </w:r>
      <w:r>
        <w:rPr>
          <w:sz w:val="24"/>
        </w:rPr>
        <w:t xml:space="preserve">[NOME </w:t>
      </w:r>
      <w:r w:rsidR="000C3FB0">
        <w:rPr>
          <w:sz w:val="24"/>
        </w:rPr>
        <w:t>DO ESTABELECIMENTO</w:t>
      </w:r>
      <w:r>
        <w:rPr>
          <w:sz w:val="24"/>
        </w:rPr>
        <w:t>]</w:t>
      </w:r>
      <w:r w:rsidR="000C3FB0">
        <w:rPr>
          <w:sz w:val="24"/>
        </w:rPr>
        <w:t xml:space="preserve">, a </w:t>
      </w:r>
      <w:proofErr w:type="spellStart"/>
      <w:r w:rsidR="000C3FB0">
        <w:rPr>
          <w:sz w:val="24"/>
        </w:rPr>
        <w:t>convite</w:t>
      </w:r>
      <w:proofErr w:type="spellEnd"/>
      <w:r w:rsidR="000C3FB0">
        <w:rPr>
          <w:sz w:val="24"/>
        </w:rPr>
        <w:t xml:space="preserve"> de </w:t>
      </w:r>
      <w:r w:rsidR="000C3FB0">
        <w:rPr>
          <w:sz w:val="24"/>
        </w:rPr>
        <w:t>[</w:t>
      </w:r>
      <w:r w:rsidR="000C3FB0">
        <w:rPr>
          <w:sz w:val="24"/>
        </w:rPr>
        <w:t>IDENTIFICAÇÃO DO ÓRGÃO DE VIGILÂNCIA SANITÁRIA COMPETENTE</w:t>
      </w:r>
      <w:r w:rsidR="000C3FB0">
        <w:rPr>
          <w:sz w:val="24"/>
        </w:rPr>
        <w:t>]</w:t>
      </w:r>
      <w:r w:rsidR="000C3FB0">
        <w:rPr>
          <w:sz w:val="24"/>
        </w:rPr>
        <w:t>,</w:t>
      </w:r>
      <w:r w:rsidR="000C3FB0">
        <w:rPr>
          <w:sz w:val="24"/>
        </w:rPr>
        <w:t xml:space="preserve"> </w:t>
      </w:r>
      <w:r>
        <w:rPr>
          <w:sz w:val="24"/>
        </w:rPr>
        <w:t xml:space="preserve"> </w:t>
      </w:r>
      <w:proofErr w:type="spellStart"/>
      <w:r>
        <w:rPr>
          <w:sz w:val="24"/>
        </w:rPr>
        <w:t>utilizando-os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exclusivamente</w:t>
      </w:r>
      <w:proofErr w:type="spellEnd"/>
      <w:r>
        <w:rPr>
          <w:sz w:val="24"/>
        </w:rPr>
        <w:t xml:space="preserve"> para os fins previstos e não os divulgando a </w:t>
      </w:r>
      <w:proofErr w:type="spellStart"/>
      <w:r>
        <w:rPr>
          <w:sz w:val="24"/>
        </w:rPr>
        <w:t>terceiros</w:t>
      </w:r>
      <w:proofErr w:type="spellEnd"/>
      <w:r>
        <w:rPr>
          <w:sz w:val="24"/>
        </w:rPr>
        <w:t>.</w:t>
      </w:r>
      <w:r>
        <w:rPr>
          <w:sz w:val="24"/>
        </w:rPr>
        <w:br/>
      </w:r>
      <w:r>
        <w:rPr>
          <w:sz w:val="24"/>
        </w:rPr>
        <w:br/>
        <w:t>2. AUSÊNCIA DE CONFLITO DE INTERESSE</w:t>
      </w:r>
      <w:r>
        <w:rPr>
          <w:sz w:val="24"/>
        </w:rPr>
        <w:br/>
        <w:t xml:space="preserve">Declaro que não possuo qualquer relação pessoal, profissional, societária ou financeira que possa configurar conflito de interesse com </w:t>
      </w:r>
      <w:r w:rsidR="000C3FB0">
        <w:rPr>
          <w:sz w:val="24"/>
        </w:rPr>
        <w:t xml:space="preserve">a </w:t>
      </w:r>
      <w:proofErr w:type="spellStart"/>
      <w:r w:rsidR="000C3FB0">
        <w:rPr>
          <w:sz w:val="24"/>
        </w:rPr>
        <w:t>minha</w:t>
      </w:r>
      <w:proofErr w:type="spellEnd"/>
      <w:r w:rsidR="000C3FB0">
        <w:rPr>
          <w:sz w:val="24"/>
        </w:rPr>
        <w:t xml:space="preserve"> </w:t>
      </w:r>
      <w:proofErr w:type="spellStart"/>
      <w:r w:rsidR="000C3FB0">
        <w:rPr>
          <w:sz w:val="24"/>
        </w:rPr>
        <w:t>participação</w:t>
      </w:r>
      <w:proofErr w:type="spellEnd"/>
      <w:r w:rsidR="000C3FB0">
        <w:rPr>
          <w:sz w:val="24"/>
        </w:rPr>
        <w:t xml:space="preserve"> </w:t>
      </w:r>
      <w:proofErr w:type="spellStart"/>
      <w:r w:rsidR="000C3FB0">
        <w:rPr>
          <w:sz w:val="24"/>
        </w:rPr>
        <w:t>nesta</w:t>
      </w:r>
      <w:proofErr w:type="spellEnd"/>
      <w:r w:rsidR="000C3FB0">
        <w:rPr>
          <w:sz w:val="24"/>
        </w:rPr>
        <w:t xml:space="preserve"> </w:t>
      </w:r>
      <w:proofErr w:type="spellStart"/>
      <w:r w:rsidR="000C3FB0">
        <w:rPr>
          <w:sz w:val="24"/>
        </w:rPr>
        <w:t>inspeção</w:t>
      </w:r>
      <w:proofErr w:type="spellEnd"/>
      <w:r w:rsidR="000C3FB0">
        <w:rPr>
          <w:sz w:val="24"/>
        </w:rPr>
        <w:t xml:space="preserve"> </w:t>
      </w:r>
      <w:proofErr w:type="spellStart"/>
      <w:r w:rsidR="000C3FB0">
        <w:rPr>
          <w:sz w:val="24"/>
        </w:rPr>
        <w:t>conjunta</w:t>
      </w:r>
      <w:proofErr w:type="spellEnd"/>
      <w:r w:rsidR="000C3FB0"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com 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relacionadas</w:t>
      </w:r>
      <w:proofErr w:type="spellEnd"/>
      <w:r>
        <w:rPr>
          <w:sz w:val="24"/>
        </w:rPr>
        <w:t xml:space="preserve">. Caso </w:t>
      </w:r>
      <w:proofErr w:type="spellStart"/>
      <w:r>
        <w:rPr>
          <w:sz w:val="24"/>
        </w:rPr>
        <w:t>surja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qualquer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situação</w:t>
      </w:r>
      <w:proofErr w:type="spellEnd"/>
      <w:r>
        <w:rPr>
          <w:sz w:val="24"/>
        </w:rPr>
        <w:t xml:space="preserve"> </w:t>
      </w:r>
      <w:r w:rsidR="006D5BDB">
        <w:rPr>
          <w:sz w:val="24"/>
        </w:rPr>
        <w:t xml:space="preserve">posterior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caracterizar</w:t>
      </w:r>
      <w:proofErr w:type="spellEnd"/>
      <w:r>
        <w:rPr>
          <w:sz w:val="24"/>
        </w:rPr>
        <w:t xml:space="preserve"> conflito, </w:t>
      </w:r>
      <w:proofErr w:type="spellStart"/>
      <w:r>
        <w:rPr>
          <w:sz w:val="24"/>
        </w:rPr>
        <w:t>comprometo</w:t>
      </w:r>
      <w:proofErr w:type="spellEnd"/>
      <w:r>
        <w:rPr>
          <w:sz w:val="24"/>
        </w:rPr>
        <w:t xml:space="preserve">-me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informar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imediatamente</w:t>
      </w:r>
      <w:proofErr w:type="spellEnd"/>
      <w:r w:rsidR="006D5BDB">
        <w:rPr>
          <w:sz w:val="24"/>
        </w:rPr>
        <w:t xml:space="preserve"> </w:t>
      </w:r>
      <w:proofErr w:type="spellStart"/>
      <w:r w:rsidR="006D5BDB">
        <w:rPr>
          <w:sz w:val="24"/>
        </w:rPr>
        <w:t>ao</w:t>
      </w:r>
      <w:proofErr w:type="spellEnd"/>
      <w:r w:rsidR="006D5BDB">
        <w:rPr>
          <w:sz w:val="24"/>
        </w:rPr>
        <w:t xml:space="preserve"> </w:t>
      </w:r>
      <w:proofErr w:type="spellStart"/>
      <w:r w:rsidR="006D5BDB">
        <w:rPr>
          <w:sz w:val="24"/>
        </w:rPr>
        <w:t>órgão</w:t>
      </w:r>
      <w:proofErr w:type="spellEnd"/>
      <w:r w:rsidR="006D5BDB">
        <w:rPr>
          <w:sz w:val="24"/>
        </w:rPr>
        <w:t xml:space="preserve"> </w:t>
      </w:r>
      <w:proofErr w:type="spellStart"/>
      <w:r w:rsidR="006D5BDB">
        <w:rPr>
          <w:sz w:val="24"/>
        </w:rPr>
        <w:t>responsável</w:t>
      </w:r>
      <w:proofErr w:type="spellEnd"/>
      <w:r w:rsidR="006D5BDB">
        <w:rPr>
          <w:sz w:val="24"/>
        </w:rPr>
        <w:t xml:space="preserve"> pela </w:t>
      </w:r>
      <w:proofErr w:type="spellStart"/>
      <w:r w:rsidR="006D5BDB">
        <w:rPr>
          <w:sz w:val="24"/>
        </w:rPr>
        <w:t>ação</w:t>
      </w:r>
      <w:proofErr w:type="spellEnd"/>
      <w:r>
        <w:rPr>
          <w:sz w:val="24"/>
        </w:rPr>
        <w:t>.</w:t>
      </w:r>
      <w:r>
        <w:rPr>
          <w:sz w:val="24"/>
        </w:rPr>
        <w:br/>
      </w:r>
      <w:r>
        <w:rPr>
          <w:sz w:val="24"/>
        </w:rPr>
        <w:br/>
        <w:t>Local e Data: [Cidade], [dia] de [mês] de [ano].</w:t>
      </w:r>
      <w:r>
        <w:rPr>
          <w:sz w:val="24"/>
        </w:rPr>
        <w:br/>
      </w:r>
      <w:r>
        <w:rPr>
          <w:sz w:val="24"/>
        </w:rPr>
        <w:br/>
        <w:t>________________________________________</w:t>
      </w:r>
      <w:r>
        <w:rPr>
          <w:sz w:val="24"/>
        </w:rPr>
        <w:br/>
        <w:t>Assinatura do Declarante</w:t>
      </w:r>
      <w:r>
        <w:rPr>
          <w:sz w:val="24"/>
        </w:rPr>
        <w:br/>
        <w:t>[NOME COMPLETO]</w:t>
      </w:r>
    </w:p>
    <w:sectPr w:rsidR="003D4A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1482248">
    <w:abstractNumId w:val="8"/>
  </w:num>
  <w:num w:numId="2" w16cid:durableId="1891265687">
    <w:abstractNumId w:val="6"/>
  </w:num>
  <w:num w:numId="3" w16cid:durableId="2085299248">
    <w:abstractNumId w:val="5"/>
  </w:num>
  <w:num w:numId="4" w16cid:durableId="1170026194">
    <w:abstractNumId w:val="4"/>
  </w:num>
  <w:num w:numId="5" w16cid:durableId="1773936354">
    <w:abstractNumId w:val="7"/>
  </w:num>
  <w:num w:numId="6" w16cid:durableId="637952171">
    <w:abstractNumId w:val="3"/>
  </w:num>
  <w:num w:numId="7" w16cid:durableId="349911703">
    <w:abstractNumId w:val="2"/>
  </w:num>
  <w:num w:numId="8" w16cid:durableId="339819946">
    <w:abstractNumId w:val="1"/>
  </w:num>
  <w:num w:numId="9" w16cid:durableId="2088186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3FB0"/>
    <w:rsid w:val="0015074B"/>
    <w:rsid w:val="0029639D"/>
    <w:rsid w:val="00326F90"/>
    <w:rsid w:val="003D4A8B"/>
    <w:rsid w:val="006D5BDB"/>
    <w:rsid w:val="007C68A9"/>
    <w:rsid w:val="00AA1D8D"/>
    <w:rsid w:val="00B47730"/>
    <w:rsid w:val="00BD0FA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0C7FD"/>
  <w14:defaultImageDpi w14:val="300"/>
  <w15:docId w15:val="{A9088287-7DA8-454D-A976-68DC3677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1247</Characters>
  <Application>Microsoft Office Word</Application>
  <DocSecurity>0</DocSecurity>
  <Lines>34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Christiane da Silva Costa</cp:lastModifiedBy>
  <cp:revision>2</cp:revision>
  <dcterms:created xsi:type="dcterms:W3CDTF">2025-11-26T18:44:00Z</dcterms:created>
  <dcterms:modified xsi:type="dcterms:W3CDTF">2025-11-26T18:44:00Z</dcterms:modified>
  <cp:category/>
</cp:coreProperties>
</file>