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3301" w14:textId="42A30B75" w:rsidR="00BA4882" w:rsidRDefault="00BA4882" w:rsidP="00BA4882">
      <w:pPr>
        <w:pStyle w:val="Ttulo1"/>
        <w:jc w:val="center"/>
        <w:rPr>
          <w:lang w:val="pt-BR"/>
        </w:rPr>
      </w:pPr>
      <w:r>
        <w:rPr>
          <w:noProof/>
        </w:rPr>
        <w:drawing>
          <wp:inline distT="0" distB="0" distL="0" distR="0" wp14:anchorId="5367CF49" wp14:editId="2D525052">
            <wp:extent cx="2857500" cy="949523"/>
            <wp:effectExtent l="0" t="0" r="0" b="3175"/>
            <wp:docPr id="1039989303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89303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94" cy="96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80EAD" w14:textId="72847C21" w:rsidR="00D61202" w:rsidRDefault="00D61202" w:rsidP="00D61202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ANEXO V</w:t>
      </w:r>
      <w:r w:rsidR="004B2E25">
        <w:rPr>
          <w:b/>
          <w:bCs/>
          <w:lang w:val="pt-BR"/>
        </w:rPr>
        <w:t>I</w:t>
      </w:r>
      <w:r w:rsidR="00C7094B">
        <w:rPr>
          <w:b/>
          <w:bCs/>
          <w:lang w:val="pt-BR"/>
        </w:rPr>
        <w:t>I</w:t>
      </w:r>
      <w:r w:rsidR="003A57B7">
        <w:rPr>
          <w:b/>
          <w:bCs/>
          <w:lang w:val="pt-BR"/>
        </w:rPr>
        <w:t>I</w:t>
      </w:r>
      <w:r>
        <w:rPr>
          <w:b/>
          <w:bCs/>
          <w:lang w:val="pt-BR"/>
        </w:rPr>
        <w:t xml:space="preserve"> DO </w:t>
      </w:r>
      <w:bookmarkStart w:id="0" w:name="_Hlk211113217"/>
      <w:r w:rsidR="00EA7428">
        <w:rPr>
          <w:b/>
          <w:bCs/>
          <w:lang w:val="pt-BR"/>
        </w:rPr>
        <w:t xml:space="preserve">EDITAL DE CHAMAMENTO N° </w:t>
      </w:r>
      <w:r w:rsidR="00EA7428" w:rsidRPr="00DC3439">
        <w:rPr>
          <w:b/>
          <w:bCs/>
          <w:lang w:val="pt-BR"/>
        </w:rPr>
        <w:t>18</w:t>
      </w:r>
      <w:r w:rsidR="00EA7428">
        <w:rPr>
          <w:b/>
          <w:bCs/>
          <w:lang w:val="pt-BR"/>
        </w:rPr>
        <w:t xml:space="preserve">, </w:t>
      </w:r>
      <w:r w:rsidR="00EA7428" w:rsidRPr="00DC3439">
        <w:rPr>
          <w:b/>
          <w:bCs/>
        </w:rPr>
        <w:t>DE 10 DE OUTUBRO DE 2025</w:t>
      </w:r>
      <w:bookmarkEnd w:id="0"/>
    </w:p>
    <w:p w14:paraId="05D7D978" w14:textId="77777777" w:rsidR="00D61202" w:rsidRDefault="00D61202" w:rsidP="00D61202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(</w:t>
      </w:r>
      <w:r w:rsidRPr="00E900F4">
        <w:rPr>
          <w:b/>
          <w:bCs/>
          <w:lang w:val="pt-BR"/>
        </w:rPr>
        <w:t>PROJETO-PILOTO DO SANDBOX REGULATÓRIO DA ANVISA</w:t>
      </w:r>
      <w:r>
        <w:rPr>
          <w:b/>
          <w:bCs/>
          <w:lang w:val="pt-BR"/>
        </w:rPr>
        <w:t xml:space="preserve"> SOBRE A </w:t>
      </w:r>
      <w:r w:rsidRPr="000C44C4">
        <w:rPr>
          <w:b/>
          <w:bCs/>
          <w:lang w:val="pt-BR"/>
        </w:rPr>
        <w:t>PERSONALIZAÇÃO DE PRODUTOS DE HIGIENE PESSOAL, COSMÉTICOS E PERFUMES</w:t>
      </w:r>
      <w:r>
        <w:rPr>
          <w:b/>
          <w:bCs/>
          <w:lang w:val="pt-BR"/>
        </w:rPr>
        <w:t>)</w:t>
      </w:r>
    </w:p>
    <w:p w14:paraId="041C6C6C" w14:textId="77777777" w:rsidR="00D61202" w:rsidRDefault="00D61202">
      <w:pPr>
        <w:pStyle w:val="Ttulo1"/>
        <w:rPr>
          <w:lang w:val="pt-BR"/>
        </w:rPr>
      </w:pPr>
    </w:p>
    <w:p w14:paraId="60D59F06" w14:textId="7B85C63F" w:rsidR="00D61202" w:rsidRDefault="00D61202" w:rsidP="00D61202">
      <w:pPr>
        <w:pStyle w:val="Ttulo1"/>
        <w:spacing w:before="0" w:after="200"/>
        <w:jc w:val="center"/>
        <w:rPr>
          <w:lang w:val="pt-BR"/>
        </w:rPr>
      </w:pPr>
      <w:r>
        <w:rPr>
          <w:lang w:val="pt-BR"/>
        </w:rPr>
        <w:t>ANEXO V</w:t>
      </w:r>
      <w:r w:rsidR="004B2E25">
        <w:rPr>
          <w:lang w:val="pt-BR"/>
        </w:rPr>
        <w:t>I</w:t>
      </w:r>
      <w:r w:rsidR="00C7094B">
        <w:rPr>
          <w:lang w:val="pt-BR"/>
        </w:rPr>
        <w:t>I</w:t>
      </w:r>
      <w:r w:rsidR="003A57B7">
        <w:rPr>
          <w:lang w:val="pt-BR"/>
        </w:rPr>
        <w:t>I</w:t>
      </w:r>
    </w:p>
    <w:p w14:paraId="61E94550" w14:textId="7EA9868B" w:rsidR="00E41BDC" w:rsidRPr="00A31038" w:rsidRDefault="00FD00B0" w:rsidP="00D61202">
      <w:pPr>
        <w:pStyle w:val="Ttulo1"/>
        <w:spacing w:before="0" w:after="200"/>
        <w:jc w:val="center"/>
        <w:rPr>
          <w:lang w:val="pt-BR"/>
        </w:rPr>
      </w:pPr>
      <w:r>
        <w:rPr>
          <w:lang w:val="pt-BR"/>
        </w:rPr>
        <w:t xml:space="preserve">PLANO DE </w:t>
      </w:r>
      <w:r w:rsidR="003A57B7">
        <w:rPr>
          <w:lang w:val="pt-BR"/>
        </w:rPr>
        <w:t>DESCONTINUIDADE DAS ATIVIDADES</w:t>
      </w:r>
    </w:p>
    <w:p w14:paraId="22195D32" w14:textId="77777777" w:rsidR="00A31038" w:rsidRPr="00A31038" w:rsidRDefault="00A31038" w:rsidP="00A31038">
      <w:pPr>
        <w:pStyle w:val="Ttulo2"/>
        <w:spacing w:before="0" w:after="200"/>
        <w:ind w:left="360"/>
        <w:rPr>
          <w:rFonts w:cstheme="majorHAnsi"/>
          <w:lang w:val="pt-BR"/>
        </w:rPr>
      </w:pPr>
    </w:p>
    <w:p w14:paraId="3B464315" w14:textId="77777777" w:rsidR="00B51975" w:rsidRPr="00557FF6" w:rsidRDefault="00B51975" w:rsidP="00B51975">
      <w:pPr>
        <w:pStyle w:val="Ttulo2"/>
        <w:numPr>
          <w:ilvl w:val="0"/>
          <w:numId w:val="12"/>
        </w:numPr>
        <w:spacing w:before="0" w:after="200"/>
        <w:ind w:left="360"/>
        <w:rPr>
          <w:rFonts w:cstheme="majorHAnsi"/>
          <w:lang w:val="pt-BR"/>
        </w:rPr>
      </w:pPr>
      <w:bookmarkStart w:id="1" w:name="_Hlk210403552"/>
      <w:r w:rsidRPr="00557FF6">
        <w:rPr>
          <w:lang w:val="pt-BR"/>
        </w:rPr>
        <w:t>IDENTIFICAÇÃO DO PROCESSO</w:t>
      </w:r>
    </w:p>
    <w:p w14:paraId="118860F6" w14:textId="77777777" w:rsidR="00B51975" w:rsidRPr="006655D5" w:rsidRDefault="00B51975" w:rsidP="00B51975">
      <w:pPr>
        <w:pStyle w:val="PargrafodaLista"/>
        <w:numPr>
          <w:ilvl w:val="1"/>
          <w:numId w:val="15"/>
        </w:numPr>
        <w:tabs>
          <w:tab w:val="left" w:pos="709"/>
        </w:tabs>
        <w:jc w:val="both"/>
        <w:rPr>
          <w:b/>
          <w:bCs/>
          <w:lang w:val="pt-BR"/>
        </w:rPr>
      </w:pPr>
      <w:bookmarkStart w:id="2" w:name="_Hlk210403642"/>
      <w:bookmarkStart w:id="3" w:name="_Hlk210364228"/>
      <w:r w:rsidRPr="006655D5">
        <w:rPr>
          <w:b/>
          <w:bCs/>
          <w:lang w:val="pt-BR"/>
        </w:rPr>
        <w:t>Título do Projeto:</w:t>
      </w:r>
    </w:p>
    <w:bookmarkEnd w:id="2"/>
    <w:p w14:paraId="37FC7929" w14:textId="77777777" w:rsidR="00B51975" w:rsidRDefault="00B51975" w:rsidP="00B51975">
      <w:pPr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6BC0F1C8" wp14:editId="64088854">
                <wp:extent cx="5486400" cy="253365"/>
                <wp:effectExtent l="0" t="0" r="19050" b="13335"/>
                <wp:docPr id="953869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596C8" w14:textId="77777777" w:rsidR="00B51975" w:rsidRDefault="00B51975" w:rsidP="00B519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C0F1C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6in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">
                <v:textbox>
                  <w:txbxContent>
                    <w:p w14:paraId="341596C8" w14:textId="77777777" w:rsidR="00B51975" w:rsidRDefault="00B51975" w:rsidP="00B51975"/>
                  </w:txbxContent>
                </v:textbox>
                <w10:anchorlock/>
              </v:shape>
            </w:pict>
          </mc:Fallback>
        </mc:AlternateContent>
      </w:r>
    </w:p>
    <w:bookmarkEnd w:id="1"/>
    <w:bookmarkEnd w:id="3"/>
    <w:p w14:paraId="711F0FED" w14:textId="77777777" w:rsidR="00A31038" w:rsidRDefault="00A31038">
      <w:pPr>
        <w:pStyle w:val="Ttulo2"/>
        <w:rPr>
          <w:lang w:val="pt-BR"/>
        </w:rPr>
      </w:pPr>
    </w:p>
    <w:p w14:paraId="359399BF" w14:textId="2A98C63A" w:rsidR="00E41BDC" w:rsidRPr="00A31038" w:rsidRDefault="00097C01" w:rsidP="00A31038">
      <w:pPr>
        <w:pStyle w:val="Ttulo3"/>
        <w:jc w:val="both"/>
        <w:rPr>
          <w:lang w:val="pt-BR"/>
        </w:rPr>
      </w:pPr>
      <w:r>
        <w:rPr>
          <w:sz w:val="26"/>
          <w:szCs w:val="26"/>
          <w:lang w:val="pt-BR"/>
        </w:rPr>
        <w:t>2</w:t>
      </w:r>
      <w:r w:rsidR="00BC0162" w:rsidRPr="00A31038">
        <w:rPr>
          <w:sz w:val="26"/>
          <w:szCs w:val="26"/>
          <w:lang w:val="pt-BR"/>
        </w:rPr>
        <w:t>.</w:t>
      </w:r>
      <w:r w:rsidR="00BC0162" w:rsidRPr="00A31038">
        <w:rPr>
          <w:lang w:val="pt-BR"/>
        </w:rPr>
        <w:t xml:space="preserve"> </w:t>
      </w:r>
      <w:r w:rsidR="00A31038" w:rsidRPr="00A31038">
        <w:rPr>
          <w:sz w:val="26"/>
          <w:szCs w:val="26"/>
          <w:lang w:val="pt-BR"/>
        </w:rPr>
        <w:t>PLANO DE DESCONTINUIDADE DAS ATIVIDADES</w:t>
      </w:r>
    </w:p>
    <w:p w14:paraId="4F281B26" w14:textId="17FBE89C" w:rsidR="00642903" w:rsidRDefault="00C91DE3" w:rsidP="00642903">
      <w:pPr>
        <w:jc w:val="both"/>
      </w:pPr>
      <w:r>
        <w:rPr>
          <w:rFonts w:eastAsia="Times New Roman" w:cs="Arial"/>
          <w:lang w:val="pt-BR" w:eastAsia="pt-BR"/>
        </w:rPr>
        <w:t>Descrev</w:t>
      </w:r>
      <w:r w:rsidR="0072063C">
        <w:rPr>
          <w:rFonts w:eastAsia="Times New Roman" w:cs="Arial"/>
          <w:lang w:val="pt-BR" w:eastAsia="pt-BR"/>
        </w:rPr>
        <w:t>a</w:t>
      </w:r>
      <w:r>
        <w:rPr>
          <w:rFonts w:eastAsia="Times New Roman" w:cs="Arial"/>
          <w:lang w:val="pt-BR" w:eastAsia="pt-BR"/>
        </w:rPr>
        <w:t xml:space="preserve"> </w:t>
      </w:r>
      <w:r w:rsidRPr="00C91DE3">
        <w:rPr>
          <w:rFonts w:eastAsia="Times New Roman" w:cs="Arial"/>
          <w:lang w:val="pt-BR" w:eastAsia="pt-BR"/>
        </w:rPr>
        <w:t xml:space="preserve">o planejamento para saída do ambiente experimental, prevendo plano de contingência para descontinuação ordenada ao final do </w:t>
      </w:r>
      <w:proofErr w:type="spellStart"/>
      <w:r w:rsidRPr="00C91DE3">
        <w:rPr>
          <w:rFonts w:eastAsia="Times New Roman" w:cs="Arial"/>
          <w:lang w:val="pt-BR" w:eastAsia="pt-BR"/>
        </w:rPr>
        <w:t>Sandbox</w:t>
      </w:r>
      <w:proofErr w:type="spellEnd"/>
      <w:r w:rsidRPr="00C91DE3">
        <w:rPr>
          <w:rFonts w:eastAsia="Times New Roman" w:cs="Arial"/>
          <w:lang w:val="pt-BR" w:eastAsia="pt-BR"/>
        </w:rPr>
        <w:t xml:space="preserve">, seja por conclusão do projeto, suspensão ou cancelamento das atividades. </w:t>
      </w:r>
      <w:r w:rsidR="00642903" w:rsidRPr="00642903">
        <w:t xml:space="preserve"> </w:t>
      </w:r>
      <w:r w:rsidR="00642903">
        <w:t xml:space="preserve">O plano de </w:t>
      </w:r>
      <w:proofErr w:type="spellStart"/>
      <w:r w:rsidR="00642903">
        <w:t>descontinuidade</w:t>
      </w:r>
      <w:proofErr w:type="spellEnd"/>
      <w:r w:rsidR="00642903">
        <w:t xml:space="preserve"> </w:t>
      </w:r>
      <w:proofErr w:type="spellStart"/>
      <w:r w:rsidR="00642903">
        <w:t>trata</w:t>
      </w:r>
      <w:proofErr w:type="spellEnd"/>
      <w:r w:rsidR="00642903">
        <w:t xml:space="preserve">-se da </w:t>
      </w:r>
      <w:proofErr w:type="spellStart"/>
      <w:r w:rsidR="00642903">
        <w:t>previsão</w:t>
      </w:r>
      <w:proofErr w:type="spellEnd"/>
      <w:r w:rsidR="00642903">
        <w:t xml:space="preserve"> das </w:t>
      </w:r>
      <w:proofErr w:type="spellStart"/>
      <w:r w:rsidR="00642903">
        <w:t>ações</w:t>
      </w:r>
      <w:proofErr w:type="spellEnd"/>
      <w:r w:rsidR="00642903">
        <w:t xml:space="preserve"> a </w:t>
      </w:r>
      <w:proofErr w:type="spellStart"/>
      <w:r w:rsidR="00642903">
        <w:t>serem</w:t>
      </w:r>
      <w:proofErr w:type="spellEnd"/>
      <w:r w:rsidR="00642903">
        <w:t xml:space="preserve"> </w:t>
      </w:r>
      <w:proofErr w:type="spellStart"/>
      <w:r w:rsidR="00642903">
        <w:t>adotadas</w:t>
      </w:r>
      <w:proofErr w:type="spellEnd"/>
      <w:r w:rsidR="00642903">
        <w:t xml:space="preserve"> </w:t>
      </w:r>
      <w:proofErr w:type="spellStart"/>
      <w:r w:rsidR="00642903">
        <w:t>a</w:t>
      </w:r>
      <w:r w:rsidR="00642903" w:rsidRPr="00187068">
        <w:t>o</w:t>
      </w:r>
      <w:proofErr w:type="spellEnd"/>
      <w:r w:rsidR="00642903" w:rsidRPr="00187068">
        <w:t xml:space="preserve"> final do </w:t>
      </w:r>
      <w:r w:rsidR="00642903">
        <w:t>sandbox</w:t>
      </w:r>
      <w:r w:rsidR="00642903" w:rsidRPr="00187068">
        <w:t xml:space="preserve"> (</w:t>
      </w:r>
      <w:proofErr w:type="spellStart"/>
      <w:r w:rsidR="00642903" w:rsidRPr="00187068">
        <w:t>que</w:t>
      </w:r>
      <w:proofErr w:type="spellEnd"/>
      <w:r w:rsidR="00642903" w:rsidRPr="00187068">
        <w:t xml:space="preserve"> </w:t>
      </w:r>
      <w:proofErr w:type="spellStart"/>
      <w:r w:rsidR="00642903" w:rsidRPr="00187068">
        <w:t>pode</w:t>
      </w:r>
      <w:proofErr w:type="spellEnd"/>
      <w:r w:rsidR="00642903" w:rsidRPr="00187068">
        <w:t xml:space="preserve"> se </w:t>
      </w:r>
      <w:proofErr w:type="spellStart"/>
      <w:r w:rsidR="00642903" w:rsidRPr="00187068">
        <w:t>dar</w:t>
      </w:r>
      <w:proofErr w:type="spellEnd"/>
      <w:r w:rsidR="00642903" w:rsidRPr="00187068">
        <w:t xml:space="preserve"> com </w:t>
      </w:r>
      <w:r w:rsidR="00642903">
        <w:t xml:space="preserve">o </w:t>
      </w:r>
      <w:proofErr w:type="spellStart"/>
      <w:r w:rsidR="00642903">
        <w:t>fim</w:t>
      </w:r>
      <w:proofErr w:type="spellEnd"/>
      <w:r w:rsidR="00642903">
        <w:t xml:space="preserve"> da </w:t>
      </w:r>
      <w:proofErr w:type="spellStart"/>
      <w:r w:rsidR="00642903">
        <w:t>vigência</w:t>
      </w:r>
      <w:proofErr w:type="spellEnd"/>
      <w:r w:rsidR="00642903">
        <w:t xml:space="preserve"> do </w:t>
      </w:r>
      <w:proofErr w:type="spellStart"/>
      <w:r w:rsidR="00642903">
        <w:t>experimento</w:t>
      </w:r>
      <w:proofErr w:type="spellEnd"/>
      <w:r w:rsidR="00642903" w:rsidRPr="00187068">
        <w:t xml:space="preserve"> </w:t>
      </w:r>
      <w:proofErr w:type="spellStart"/>
      <w:r w:rsidR="00642903" w:rsidRPr="00187068">
        <w:t>ou</w:t>
      </w:r>
      <w:proofErr w:type="spellEnd"/>
      <w:r w:rsidR="00642903" w:rsidRPr="00187068">
        <w:t xml:space="preserve"> com o </w:t>
      </w:r>
      <w:proofErr w:type="spellStart"/>
      <w:r w:rsidR="00642903" w:rsidRPr="00187068">
        <w:t>seu</w:t>
      </w:r>
      <w:proofErr w:type="spellEnd"/>
      <w:r w:rsidR="00642903" w:rsidRPr="00187068">
        <w:t xml:space="preserve"> </w:t>
      </w:r>
      <w:proofErr w:type="spellStart"/>
      <w:r w:rsidR="00642903" w:rsidRPr="00187068">
        <w:t>cancelamento</w:t>
      </w:r>
      <w:proofErr w:type="spellEnd"/>
      <w:r w:rsidR="00642903" w:rsidRPr="00187068">
        <w:t>/</w:t>
      </w:r>
      <w:proofErr w:type="spellStart"/>
      <w:r w:rsidR="00642903" w:rsidRPr="00187068">
        <w:t>suspensão</w:t>
      </w:r>
      <w:proofErr w:type="spellEnd"/>
      <w:r w:rsidR="00642903" w:rsidRPr="00187068">
        <w:t>)</w:t>
      </w:r>
      <w:r w:rsidR="00642903">
        <w:t xml:space="preserve">, de modo a </w:t>
      </w:r>
      <w:proofErr w:type="spellStart"/>
      <w:r w:rsidR="00642903">
        <w:t>garantir</w:t>
      </w:r>
      <w:proofErr w:type="spellEnd"/>
      <w:r w:rsidR="00642903">
        <w:t xml:space="preserve"> </w:t>
      </w:r>
      <w:proofErr w:type="spellStart"/>
      <w:r w:rsidR="00642903">
        <w:t>que</w:t>
      </w:r>
      <w:proofErr w:type="spellEnd"/>
      <w:r w:rsidR="00642903">
        <w:t xml:space="preserve"> </w:t>
      </w:r>
      <w:proofErr w:type="spellStart"/>
      <w:r w:rsidR="00642903" w:rsidRPr="00187068">
        <w:t>o</w:t>
      </w:r>
      <w:proofErr w:type="spellEnd"/>
      <w:r w:rsidR="00642903" w:rsidRPr="00187068">
        <w:t xml:space="preserve"> </w:t>
      </w:r>
      <w:proofErr w:type="spellStart"/>
      <w:r w:rsidR="00642903" w:rsidRPr="00187068">
        <w:t>encerramento</w:t>
      </w:r>
      <w:proofErr w:type="spellEnd"/>
      <w:r w:rsidR="00642903" w:rsidRPr="00187068">
        <w:t xml:space="preserve"> do </w:t>
      </w:r>
      <w:proofErr w:type="spellStart"/>
      <w:r w:rsidR="00642903" w:rsidRPr="00187068">
        <w:t>experimento</w:t>
      </w:r>
      <w:proofErr w:type="spellEnd"/>
      <w:r w:rsidR="00642903" w:rsidRPr="00187068">
        <w:t xml:space="preserve"> </w:t>
      </w:r>
      <w:proofErr w:type="spellStart"/>
      <w:r w:rsidR="00642903" w:rsidRPr="00187068">
        <w:t>seja</w:t>
      </w:r>
      <w:proofErr w:type="spellEnd"/>
      <w:r w:rsidR="00642903" w:rsidRPr="00187068">
        <w:t xml:space="preserve"> </w:t>
      </w:r>
      <w:proofErr w:type="spellStart"/>
      <w:r w:rsidR="00642903" w:rsidRPr="00187068">
        <w:t>feito</w:t>
      </w:r>
      <w:proofErr w:type="spellEnd"/>
      <w:r w:rsidR="00642903" w:rsidRPr="00187068">
        <w:t xml:space="preserve"> de forma </w:t>
      </w:r>
      <w:proofErr w:type="spellStart"/>
      <w:r w:rsidR="00642903" w:rsidRPr="00187068">
        <w:t>ordenada</w:t>
      </w:r>
      <w:proofErr w:type="spellEnd"/>
      <w:r w:rsidR="00642903" w:rsidRPr="00187068">
        <w:t xml:space="preserve">, com a </w:t>
      </w:r>
      <w:proofErr w:type="spellStart"/>
      <w:r w:rsidR="00642903" w:rsidRPr="00187068">
        <w:t>devida</w:t>
      </w:r>
      <w:proofErr w:type="spellEnd"/>
      <w:r w:rsidR="00642903" w:rsidRPr="00187068">
        <w:t xml:space="preserve"> </w:t>
      </w:r>
      <w:proofErr w:type="spellStart"/>
      <w:r w:rsidR="00642903" w:rsidRPr="00187068">
        <w:t>comunicação</w:t>
      </w:r>
      <w:proofErr w:type="spellEnd"/>
      <w:r w:rsidR="00642903" w:rsidRPr="00187068">
        <w:t xml:space="preserve"> </w:t>
      </w:r>
      <w:proofErr w:type="spellStart"/>
      <w:r w:rsidR="00642903" w:rsidRPr="00187068">
        <w:t>aos</w:t>
      </w:r>
      <w:proofErr w:type="spellEnd"/>
      <w:r w:rsidR="00642903" w:rsidRPr="00187068">
        <w:t xml:space="preserve"> </w:t>
      </w:r>
      <w:proofErr w:type="spellStart"/>
      <w:r w:rsidR="00642903" w:rsidRPr="00187068">
        <w:t>usuários</w:t>
      </w:r>
      <w:proofErr w:type="spellEnd"/>
      <w:r w:rsidR="00642903" w:rsidRPr="00187068">
        <w:t xml:space="preserve"> do </w:t>
      </w:r>
      <w:proofErr w:type="spellStart"/>
      <w:r w:rsidR="00642903" w:rsidRPr="00187068">
        <w:t>produto</w:t>
      </w:r>
      <w:proofErr w:type="spellEnd"/>
      <w:r w:rsidR="00642903" w:rsidRPr="00187068">
        <w:t xml:space="preserve"> </w:t>
      </w:r>
      <w:proofErr w:type="spellStart"/>
      <w:r w:rsidR="00642903" w:rsidRPr="00187068">
        <w:t>ou</w:t>
      </w:r>
      <w:proofErr w:type="spellEnd"/>
      <w:r w:rsidR="00642903" w:rsidRPr="00187068">
        <w:t xml:space="preserve"> </w:t>
      </w:r>
      <w:proofErr w:type="spellStart"/>
      <w:r w:rsidR="00642903" w:rsidRPr="00187068">
        <w:t>serviço</w:t>
      </w:r>
      <w:proofErr w:type="spellEnd"/>
      <w:r w:rsidR="00642903" w:rsidRPr="00187068">
        <w:t xml:space="preserve"> em teste, a </w:t>
      </w:r>
      <w:proofErr w:type="spellStart"/>
      <w:r w:rsidR="00642903" w:rsidRPr="00187068">
        <w:t>fim</w:t>
      </w:r>
      <w:proofErr w:type="spellEnd"/>
      <w:r w:rsidR="00642903" w:rsidRPr="00187068">
        <w:t xml:space="preserve"> de </w:t>
      </w:r>
      <w:proofErr w:type="spellStart"/>
      <w:r w:rsidR="00642903" w:rsidRPr="00187068">
        <w:t>minimizar</w:t>
      </w:r>
      <w:proofErr w:type="spellEnd"/>
      <w:r w:rsidR="00642903" w:rsidRPr="00187068">
        <w:t xml:space="preserve"> </w:t>
      </w:r>
      <w:r w:rsidR="00642903">
        <w:t xml:space="preserve">a </w:t>
      </w:r>
      <w:proofErr w:type="spellStart"/>
      <w:r w:rsidR="00642903">
        <w:t>materialização</w:t>
      </w:r>
      <w:proofErr w:type="spellEnd"/>
      <w:r w:rsidR="00642903">
        <w:t xml:space="preserve"> de </w:t>
      </w:r>
      <w:proofErr w:type="spellStart"/>
      <w:r w:rsidR="00642903" w:rsidRPr="00187068">
        <w:t>quaisquer</w:t>
      </w:r>
      <w:proofErr w:type="spellEnd"/>
      <w:r w:rsidR="00642903" w:rsidRPr="00187068">
        <w:t xml:space="preserve"> </w:t>
      </w:r>
      <w:proofErr w:type="spellStart"/>
      <w:r w:rsidR="00642903" w:rsidRPr="00187068">
        <w:t>riscos</w:t>
      </w:r>
      <w:proofErr w:type="spellEnd"/>
      <w:r w:rsidR="00642903" w:rsidRPr="00187068">
        <w:t xml:space="preserve"> </w:t>
      </w:r>
      <w:proofErr w:type="spellStart"/>
      <w:r w:rsidR="00642903">
        <w:t>quando</w:t>
      </w:r>
      <w:proofErr w:type="spellEnd"/>
      <w:r w:rsidR="00642903">
        <w:t xml:space="preserve"> da</w:t>
      </w:r>
      <w:r w:rsidR="00642903" w:rsidRPr="00187068">
        <w:t xml:space="preserve"> </w:t>
      </w:r>
      <w:proofErr w:type="spellStart"/>
      <w:r w:rsidR="00642903" w:rsidRPr="00187068">
        <w:t>interrupção</w:t>
      </w:r>
      <w:proofErr w:type="spellEnd"/>
      <w:r w:rsidR="00642903" w:rsidRPr="00187068">
        <w:t xml:space="preserve"> do </w:t>
      </w:r>
      <w:proofErr w:type="spellStart"/>
      <w:r w:rsidR="00642903">
        <w:t>fornecimento</w:t>
      </w:r>
      <w:proofErr w:type="spellEnd"/>
      <w:r w:rsidR="00642903">
        <w:t xml:space="preserve"> do </w:t>
      </w:r>
      <w:proofErr w:type="spellStart"/>
      <w:r w:rsidR="00642903">
        <w:t>bem</w:t>
      </w:r>
      <w:proofErr w:type="spellEnd"/>
      <w:r w:rsidR="00642903">
        <w:t xml:space="preserve"> </w:t>
      </w:r>
      <w:proofErr w:type="spellStart"/>
      <w:r w:rsidR="00642903">
        <w:t>ou</w:t>
      </w:r>
      <w:proofErr w:type="spellEnd"/>
      <w:r w:rsidR="00642903">
        <w:t xml:space="preserve"> </w:t>
      </w:r>
      <w:proofErr w:type="spellStart"/>
      <w:r w:rsidR="00642903">
        <w:t>serviço</w:t>
      </w:r>
      <w:proofErr w:type="spellEnd"/>
      <w:r w:rsidR="00642903">
        <w:t>.</w:t>
      </w:r>
    </w:p>
    <w:p w14:paraId="7A7E077B" w14:textId="50A65446" w:rsidR="00E41BDC" w:rsidRDefault="00E41BDC" w:rsidP="00A31038">
      <w:pPr>
        <w:jc w:val="both"/>
        <w:rPr>
          <w:lang w:val="pt-BR"/>
        </w:rPr>
      </w:pPr>
    </w:p>
    <w:p w14:paraId="15988E42" w14:textId="0704EAF2" w:rsidR="0072063C" w:rsidRDefault="0072063C" w:rsidP="00A31038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62B60035" wp14:editId="56C0BCF1">
                <wp:extent cx="5934075" cy="253805"/>
                <wp:effectExtent l="0" t="0" r="28575" b="13335"/>
                <wp:docPr id="15612559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A0A95" w14:textId="77777777" w:rsidR="0072063C" w:rsidRDefault="0072063C" w:rsidP="007206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B60035" id="_x0000_s1027" type="#_x0000_t202" style="width:467.2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">
                <v:textbox>
                  <w:txbxContent>
                    <w:p w14:paraId="69CA0A95" w14:textId="77777777" w:rsidR="0072063C" w:rsidRDefault="0072063C" w:rsidP="0072063C"/>
                  </w:txbxContent>
                </v:textbox>
                <w10:anchorlock/>
              </v:shape>
            </w:pict>
          </mc:Fallback>
        </mc:AlternateContent>
      </w:r>
    </w:p>
    <w:p w14:paraId="55014550" w14:textId="77777777" w:rsidR="0072063C" w:rsidRDefault="0072063C" w:rsidP="00A31038">
      <w:pPr>
        <w:jc w:val="both"/>
        <w:rPr>
          <w:lang w:val="pt-BR"/>
        </w:rPr>
      </w:pPr>
    </w:p>
    <w:p w14:paraId="356C128A" w14:textId="77777777" w:rsidR="002872C3" w:rsidRDefault="002872C3" w:rsidP="00A31038">
      <w:pPr>
        <w:jc w:val="both"/>
        <w:rPr>
          <w:lang w:val="pt-BR"/>
        </w:rPr>
      </w:pPr>
    </w:p>
    <w:p w14:paraId="648ADDE1" w14:textId="77777777" w:rsidR="00E41BDC" w:rsidRDefault="00BC0162" w:rsidP="00A31038">
      <w:pPr>
        <w:pStyle w:val="Ttulo2"/>
        <w:jc w:val="both"/>
        <w:rPr>
          <w:lang w:val="pt-BR"/>
        </w:rPr>
      </w:pPr>
      <w:r w:rsidRPr="00A31038">
        <w:rPr>
          <w:lang w:val="pt-BR"/>
        </w:rPr>
        <w:lastRenderedPageBreak/>
        <w:t>ASSINATURA</w:t>
      </w:r>
    </w:p>
    <w:sdt>
      <w:sdtPr>
        <w:rPr>
          <w:b/>
          <w:bCs/>
        </w:rPr>
        <w:id w:val="-1063334327"/>
        <w:placeholder>
          <w:docPart w:val="702659FC97654AE983D3A5A8F4363551"/>
        </w:placeholder>
      </w:sdtPr>
      <w:sdtEndPr>
        <w:rPr>
          <w:b w:val="0"/>
          <w:bCs w:val="0"/>
        </w:rPr>
      </w:sdtEndPr>
      <w:sdtContent>
        <w:p w14:paraId="106381DF" w14:textId="77777777" w:rsidR="00A31038" w:rsidRDefault="00A31038" w:rsidP="00A31038">
          <w:pPr>
            <w:jc w:val="both"/>
            <w:rPr>
              <w:lang w:val="pt-BR"/>
            </w:rPr>
          </w:pPr>
          <w:r w:rsidRPr="00465EAA">
            <w:rPr>
              <w:lang w:val="pt-BR"/>
            </w:rPr>
            <w:t>Pela Empresa P</w:t>
          </w:r>
          <w:r>
            <w:rPr>
              <w:lang w:val="pt-BR"/>
            </w:rPr>
            <w:t>roponente</w:t>
          </w:r>
          <w:r w:rsidRPr="00465EAA">
            <w:rPr>
              <w:lang w:val="pt-BR"/>
            </w:rPr>
            <w:t>:</w:t>
          </w:r>
        </w:p>
        <w:p w14:paraId="5479F365" w14:textId="77777777" w:rsidR="00A31038" w:rsidRPr="00465EAA" w:rsidRDefault="00A31038" w:rsidP="00A31038">
          <w:pPr>
            <w:rPr>
              <w:lang w:val="pt-BR"/>
            </w:rPr>
          </w:pPr>
          <w:r w:rsidRPr="00465EAA">
            <w:rPr>
              <w:lang w:val="pt-BR"/>
            </w:rPr>
            <w:t>[Empresa]</w:t>
          </w:r>
        </w:p>
        <w:p w14:paraId="657B4A0C" w14:textId="77777777" w:rsidR="00A31038" w:rsidRPr="00465EAA" w:rsidRDefault="00A31038" w:rsidP="00A31038">
          <w:pPr>
            <w:rPr>
              <w:lang w:val="pt-BR"/>
            </w:rPr>
          </w:pPr>
          <w:r w:rsidRPr="00465EAA">
            <w:rPr>
              <w:lang w:val="pt-BR"/>
            </w:rPr>
            <w:t>[Nome do Representante Legal]</w:t>
          </w:r>
        </w:p>
        <w:p w14:paraId="45D49ED4" w14:textId="77777777" w:rsidR="00A31038" w:rsidRDefault="00A31038" w:rsidP="00A31038">
          <w:pPr>
            <w:rPr>
              <w:lang w:val="pt-BR"/>
            </w:rPr>
          </w:pPr>
          <w:r w:rsidRPr="00465EAA">
            <w:rPr>
              <w:lang w:val="pt-BR"/>
            </w:rPr>
            <w:t>[Assinatura]</w:t>
          </w:r>
        </w:p>
        <w:p w14:paraId="08DDF725" w14:textId="77777777" w:rsidR="00A31038" w:rsidRDefault="00A31038" w:rsidP="00A31038">
          <w:pPr>
            <w:jc w:val="both"/>
          </w:pPr>
          <w:r w:rsidRPr="00FF6DD6">
            <w:t>[Local], [Data].</w:t>
          </w:r>
        </w:p>
      </w:sdtContent>
    </w:sdt>
    <w:p w14:paraId="33B1ADF2" w14:textId="77777777" w:rsidR="00A31038" w:rsidRPr="00A31038" w:rsidRDefault="00A31038" w:rsidP="00A31038">
      <w:pPr>
        <w:rPr>
          <w:lang w:val="pt-BR"/>
        </w:rPr>
      </w:pPr>
    </w:p>
    <w:sectPr w:rsidR="00A31038" w:rsidRPr="00A310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D5743A"/>
    <w:multiLevelType w:val="multilevel"/>
    <w:tmpl w:val="2D54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C5196"/>
    <w:multiLevelType w:val="multilevel"/>
    <w:tmpl w:val="23060AB8"/>
    <w:lvl w:ilvl="0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35EB5"/>
    <w:multiLevelType w:val="hybridMultilevel"/>
    <w:tmpl w:val="915A9824"/>
    <w:lvl w:ilvl="0" w:tplc="3640B5A6">
      <w:start w:val="1"/>
      <w:numFmt w:val="decimal"/>
      <w:lvlText w:val="1.1.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44112"/>
    <w:multiLevelType w:val="multilevel"/>
    <w:tmpl w:val="5D224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FD064D"/>
    <w:multiLevelType w:val="hybridMultilevel"/>
    <w:tmpl w:val="3EE2D508"/>
    <w:lvl w:ilvl="0" w:tplc="1FC64DB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C29F6"/>
    <w:multiLevelType w:val="hybridMultilevel"/>
    <w:tmpl w:val="047C5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95378">
    <w:abstractNumId w:val="8"/>
  </w:num>
  <w:num w:numId="2" w16cid:durableId="509443910">
    <w:abstractNumId w:val="6"/>
  </w:num>
  <w:num w:numId="3" w16cid:durableId="1438018510">
    <w:abstractNumId w:val="5"/>
  </w:num>
  <w:num w:numId="4" w16cid:durableId="467013919">
    <w:abstractNumId w:val="4"/>
  </w:num>
  <w:num w:numId="5" w16cid:durableId="788202652">
    <w:abstractNumId w:val="7"/>
  </w:num>
  <w:num w:numId="6" w16cid:durableId="977496423">
    <w:abstractNumId w:val="3"/>
  </w:num>
  <w:num w:numId="7" w16cid:durableId="739716692">
    <w:abstractNumId w:val="2"/>
  </w:num>
  <w:num w:numId="8" w16cid:durableId="1733848967">
    <w:abstractNumId w:val="1"/>
  </w:num>
  <w:num w:numId="9" w16cid:durableId="1041368093">
    <w:abstractNumId w:val="0"/>
  </w:num>
  <w:num w:numId="10" w16cid:durableId="1394354063">
    <w:abstractNumId w:val="9"/>
  </w:num>
  <w:num w:numId="11" w16cid:durableId="1744840051">
    <w:abstractNumId w:val="10"/>
  </w:num>
  <w:num w:numId="12" w16cid:durableId="308364669">
    <w:abstractNumId w:val="14"/>
  </w:num>
  <w:num w:numId="13" w16cid:durableId="1926375182">
    <w:abstractNumId w:val="13"/>
  </w:num>
  <w:num w:numId="14" w16cid:durableId="1653098819">
    <w:abstractNumId w:val="11"/>
  </w:num>
  <w:num w:numId="15" w16cid:durableId="365181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214"/>
    <w:rsid w:val="00030286"/>
    <w:rsid w:val="00034616"/>
    <w:rsid w:val="00044C71"/>
    <w:rsid w:val="00050183"/>
    <w:rsid w:val="0006063C"/>
    <w:rsid w:val="00097C01"/>
    <w:rsid w:val="000F7935"/>
    <w:rsid w:val="0015074B"/>
    <w:rsid w:val="001533EF"/>
    <w:rsid w:val="0016559E"/>
    <w:rsid w:val="00194FB6"/>
    <w:rsid w:val="001A73E0"/>
    <w:rsid w:val="001D5762"/>
    <w:rsid w:val="00210F4E"/>
    <w:rsid w:val="0021243D"/>
    <w:rsid w:val="002872C3"/>
    <w:rsid w:val="0029639D"/>
    <w:rsid w:val="002A1136"/>
    <w:rsid w:val="00306E30"/>
    <w:rsid w:val="00326B8A"/>
    <w:rsid w:val="00326F90"/>
    <w:rsid w:val="00361F66"/>
    <w:rsid w:val="00387615"/>
    <w:rsid w:val="00391FFB"/>
    <w:rsid w:val="003A0623"/>
    <w:rsid w:val="003A57B7"/>
    <w:rsid w:val="003D5BAE"/>
    <w:rsid w:val="00452DB7"/>
    <w:rsid w:val="0047571C"/>
    <w:rsid w:val="004B2E25"/>
    <w:rsid w:val="004E7A3F"/>
    <w:rsid w:val="004F74B8"/>
    <w:rsid w:val="00506FBD"/>
    <w:rsid w:val="005463BA"/>
    <w:rsid w:val="00583A03"/>
    <w:rsid w:val="005B7713"/>
    <w:rsid w:val="006124B2"/>
    <w:rsid w:val="00642903"/>
    <w:rsid w:val="006952BB"/>
    <w:rsid w:val="0072063C"/>
    <w:rsid w:val="00747DA7"/>
    <w:rsid w:val="007740F3"/>
    <w:rsid w:val="007B5FB7"/>
    <w:rsid w:val="007C727B"/>
    <w:rsid w:val="007E0D6B"/>
    <w:rsid w:val="008304E6"/>
    <w:rsid w:val="0083403D"/>
    <w:rsid w:val="00882864"/>
    <w:rsid w:val="008A0921"/>
    <w:rsid w:val="008A3A58"/>
    <w:rsid w:val="009B4918"/>
    <w:rsid w:val="009B6C9A"/>
    <w:rsid w:val="009B742F"/>
    <w:rsid w:val="009D7263"/>
    <w:rsid w:val="009F62F0"/>
    <w:rsid w:val="00A31038"/>
    <w:rsid w:val="00AA1D8D"/>
    <w:rsid w:val="00B47730"/>
    <w:rsid w:val="00B51975"/>
    <w:rsid w:val="00BA4882"/>
    <w:rsid w:val="00BC0162"/>
    <w:rsid w:val="00C17060"/>
    <w:rsid w:val="00C61A15"/>
    <w:rsid w:val="00C7094B"/>
    <w:rsid w:val="00C75DB0"/>
    <w:rsid w:val="00C86BA6"/>
    <w:rsid w:val="00C91DE3"/>
    <w:rsid w:val="00CB0664"/>
    <w:rsid w:val="00CB190B"/>
    <w:rsid w:val="00CC47AA"/>
    <w:rsid w:val="00CF6AD7"/>
    <w:rsid w:val="00D03EDD"/>
    <w:rsid w:val="00D61202"/>
    <w:rsid w:val="00DE7FCF"/>
    <w:rsid w:val="00E005A6"/>
    <w:rsid w:val="00E227AB"/>
    <w:rsid w:val="00E41BDC"/>
    <w:rsid w:val="00E45F9B"/>
    <w:rsid w:val="00E71F75"/>
    <w:rsid w:val="00EA7428"/>
    <w:rsid w:val="00EC4377"/>
    <w:rsid w:val="00EE370A"/>
    <w:rsid w:val="00EE42B5"/>
    <w:rsid w:val="00F87037"/>
    <w:rsid w:val="00F91405"/>
    <w:rsid w:val="00FC693F"/>
    <w:rsid w:val="00FD00B0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AA5A4"/>
  <w14:defaultImageDpi w14:val="300"/>
  <w15:docId w15:val="{F86AC3B4-FABC-4C68-84DC-E98B45D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A310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1038"/>
    <w:pPr>
      <w:spacing w:after="160"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1038"/>
    <w:rPr>
      <w:rFonts w:eastAsiaTheme="minorHAnsi"/>
      <w:kern w:val="2"/>
      <w:sz w:val="20"/>
      <w:szCs w:val="20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0F4E"/>
    <w:pPr>
      <w:spacing w:after="200"/>
    </w:pPr>
    <w:rPr>
      <w:rFonts w:eastAsiaTheme="minorEastAsia"/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0F4E"/>
    <w:rPr>
      <w:rFonts w:eastAsiaTheme="minorHAnsi"/>
      <w:b/>
      <w:bCs/>
      <w:kern w:val="2"/>
      <w:sz w:val="20"/>
      <w:szCs w:val="20"/>
      <w14:ligatures w14:val="standardContextual"/>
    </w:rPr>
  </w:style>
  <w:style w:type="paragraph" w:styleId="Reviso">
    <w:name w:val="Revision"/>
    <w:hidden/>
    <w:uiPriority w:val="99"/>
    <w:semiHidden/>
    <w:rsid w:val="009B6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2659FC97654AE983D3A5A8F4363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05B8A-A83A-4A31-8013-1AF279810DDB}"/>
      </w:docPartPr>
      <w:docPartBody>
        <w:p w:rsidR="008C3E78" w:rsidRDefault="00735D30" w:rsidP="00735D30">
          <w:pPr>
            <w:pStyle w:val="702659FC97654AE983D3A5A8F4363551"/>
          </w:pPr>
          <w:r w:rsidRPr="00BD5724">
            <w:rPr>
              <w:rStyle w:val="TextodoEspaoReservad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30"/>
    <w:rsid w:val="0021243D"/>
    <w:rsid w:val="00271F72"/>
    <w:rsid w:val="00352752"/>
    <w:rsid w:val="00361F66"/>
    <w:rsid w:val="00547B67"/>
    <w:rsid w:val="006124B2"/>
    <w:rsid w:val="00722BAC"/>
    <w:rsid w:val="00735D30"/>
    <w:rsid w:val="008C3E78"/>
    <w:rsid w:val="00C86BA6"/>
    <w:rsid w:val="00CF6AD7"/>
    <w:rsid w:val="00E4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71F72"/>
    <w:rPr>
      <w:color w:val="666666"/>
    </w:rPr>
  </w:style>
  <w:style w:type="paragraph" w:customStyle="1" w:styleId="702659FC97654AE983D3A5A8F4363551">
    <w:name w:val="702659FC97654AE983D3A5A8F4363551"/>
    <w:rsid w:val="00735D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A0769546809B40AD73654FD0E91020" ma:contentTypeVersion="18" ma:contentTypeDescription="Criar um novo documento." ma:contentTypeScope="" ma:versionID="491b2ccaaf5e6ba35b4f8dab66e7e080">
  <xsd:schema xmlns:xsd="http://www.w3.org/2001/XMLSchema" xmlns:xs="http://www.w3.org/2001/XMLSchema" xmlns:p="http://schemas.microsoft.com/office/2006/metadata/properties" xmlns:ns2="4c73cc26-2835-47f3-862e-ab03a5f050ea" xmlns:ns3="911b6f6d-5ee7-4d67-b677-1fa95fedcb09" targetNamespace="http://schemas.microsoft.com/office/2006/metadata/properties" ma:root="true" ma:fieldsID="0b3c9bec4f207a0478bacf6227ea7095" ns2:_="" ns3:_="">
    <xsd:import namespace="4c73cc26-2835-47f3-862e-ab03a5f050ea"/>
    <xsd:import namespace="911b6f6d-5ee7-4d67-b677-1fa95fedc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cc26-2835-47f3-862e-ab03a5f05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6f6d-5ee7-4d67-b677-1fa95fedc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0580b9-5234-416f-bd33-29fa8f087d31}" ma:internalName="TaxCatchAll" ma:showField="CatchAllData" ma:web="911b6f6d-5ee7-4d67-b677-1fa95fedc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b6f6d-5ee7-4d67-b677-1fa95fedcb09" xsi:nil="true"/>
    <lcf76f155ced4ddcb4097134ff3c332f xmlns="4c73cc26-2835-47f3-862e-ab03a5f050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C61AC7-2A7B-4994-BA9E-706DF8B1B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46774-3B2E-4DBC-9045-F9DB359AC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cc26-2835-47f3-862e-ab03a5f050ea"/>
    <ds:schemaRef ds:uri="911b6f6d-5ee7-4d67-b677-1fa95fedc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6B20BA-7CD7-4923-A58F-23A805308FF1}">
  <ds:schemaRefs>
    <ds:schemaRef ds:uri="http://schemas.microsoft.com/office/2006/metadata/properties"/>
    <ds:schemaRef ds:uri="http://schemas.microsoft.com/office/infopath/2007/PartnerControls"/>
    <ds:schemaRef ds:uri="911b6f6d-5ee7-4d67-b677-1fa95fedcb09"/>
    <ds:schemaRef ds:uri="4c73cc26-2835-47f3-862e-ab03a5f050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169</Words>
  <Characters>945</Characters>
  <DocSecurity>0</DocSecurity>
  <Lines>31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2025-10-04T00:26:00Z</cp:lastPrinted>
  <dcterms:created xsi:type="dcterms:W3CDTF">2025-10-03T20:14:00Z</dcterms:created>
  <dcterms:modified xsi:type="dcterms:W3CDTF">2025-10-12T01:30:00Z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0x01010045A0769546809B40AD73654FD0E91020</vt:lpwstr>
  </property>
  <property fmtid="{D5CDD505-2E9C-101B-9397-08002B2CF9AE}" pid="3" name="MediaServiceImageTags">
    <vt:lpwstr/>
  </property>
</Properties>
</file>