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463B" w14:textId="19B56C02" w:rsidR="002208B0" w:rsidRDefault="002208B0" w:rsidP="002208B0">
      <w:pPr>
        <w:pStyle w:val="Ttulo1"/>
        <w:spacing w:before="0" w:after="200"/>
        <w:jc w:val="center"/>
        <w:rPr>
          <w:lang w:val="pt-BR"/>
        </w:rPr>
      </w:pPr>
      <w:r>
        <w:rPr>
          <w:noProof/>
        </w:rPr>
        <w:drawing>
          <wp:inline distT="0" distB="0" distL="0" distR="0" wp14:anchorId="22F7D60D" wp14:editId="18DB835F">
            <wp:extent cx="2857500" cy="949523"/>
            <wp:effectExtent l="0" t="0" r="0" b="3175"/>
            <wp:docPr id="103998930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89303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94" cy="9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1B6CB" w14:textId="02C27A65" w:rsidR="002208B0" w:rsidRDefault="002208B0" w:rsidP="002208B0">
      <w:pPr>
        <w:jc w:val="center"/>
        <w:rPr>
          <w:b/>
          <w:bCs/>
          <w:lang w:val="pt-BR"/>
        </w:rPr>
      </w:pPr>
      <w:bookmarkStart w:id="0" w:name="_Hlk210364132"/>
      <w:r>
        <w:rPr>
          <w:b/>
          <w:bCs/>
          <w:lang w:val="pt-BR"/>
        </w:rPr>
        <w:t xml:space="preserve">ANEXO I DO </w:t>
      </w:r>
      <w:r w:rsidR="00E3262E">
        <w:rPr>
          <w:b/>
          <w:bCs/>
          <w:lang w:val="pt-BR"/>
        </w:rPr>
        <w:t xml:space="preserve">EDITAL DE CHAMAMENTO N° </w:t>
      </w:r>
      <w:r w:rsidR="00E3262E" w:rsidRPr="00DC3439">
        <w:rPr>
          <w:b/>
          <w:bCs/>
          <w:lang w:val="pt-BR"/>
        </w:rPr>
        <w:t>18</w:t>
      </w:r>
      <w:r w:rsidR="00E3262E">
        <w:rPr>
          <w:b/>
          <w:bCs/>
          <w:lang w:val="pt-BR"/>
        </w:rPr>
        <w:t xml:space="preserve">, </w:t>
      </w:r>
      <w:r w:rsidR="00E3262E" w:rsidRPr="00DC3439">
        <w:rPr>
          <w:b/>
          <w:bCs/>
        </w:rPr>
        <w:t>DE 10 DE OUTUBRO DE 2025</w:t>
      </w:r>
    </w:p>
    <w:p w14:paraId="79BB6CFA" w14:textId="22FB2B4C" w:rsidR="002208B0" w:rsidRDefault="002208B0" w:rsidP="002208B0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(</w:t>
      </w:r>
      <w:r w:rsidRPr="00E900F4">
        <w:rPr>
          <w:b/>
          <w:bCs/>
          <w:lang w:val="pt-BR"/>
        </w:rPr>
        <w:t>PROJETO-PILOTO DO SANDBOX REGULATÓRIO DA ANVISA</w:t>
      </w:r>
      <w:r>
        <w:rPr>
          <w:b/>
          <w:bCs/>
          <w:lang w:val="pt-BR"/>
        </w:rPr>
        <w:t xml:space="preserve"> SOBRE A </w:t>
      </w:r>
      <w:r w:rsidRPr="000C44C4">
        <w:rPr>
          <w:b/>
          <w:bCs/>
          <w:lang w:val="pt-BR"/>
        </w:rPr>
        <w:t>PERSONALIZAÇÃO DE PRODUTOS DE HIGIENE PESSOAL, COSMÉTICOS E PERFUMES</w:t>
      </w:r>
      <w:r>
        <w:rPr>
          <w:b/>
          <w:bCs/>
          <w:lang w:val="pt-BR"/>
        </w:rPr>
        <w:t>)</w:t>
      </w:r>
    </w:p>
    <w:bookmarkEnd w:id="0"/>
    <w:p w14:paraId="55B87708" w14:textId="77777777" w:rsidR="002208B0" w:rsidRDefault="002208B0" w:rsidP="00A15BA8">
      <w:pPr>
        <w:pStyle w:val="Ttulo1"/>
        <w:spacing w:before="0" w:after="200"/>
        <w:rPr>
          <w:lang w:val="pt-BR"/>
        </w:rPr>
      </w:pPr>
    </w:p>
    <w:p w14:paraId="47529C03" w14:textId="1264CA5C" w:rsidR="002A5E5F" w:rsidRDefault="002A5E5F" w:rsidP="002A5E5F">
      <w:pPr>
        <w:pStyle w:val="Ttulo1"/>
        <w:spacing w:before="0" w:after="200"/>
        <w:jc w:val="center"/>
        <w:rPr>
          <w:lang w:val="pt-BR"/>
        </w:rPr>
      </w:pPr>
      <w:bookmarkStart w:id="1" w:name="_Hlk210364152"/>
      <w:r>
        <w:rPr>
          <w:lang w:val="pt-BR"/>
        </w:rPr>
        <w:t>ANEXO I</w:t>
      </w:r>
    </w:p>
    <w:bookmarkEnd w:id="1"/>
    <w:p w14:paraId="4AB76CA0" w14:textId="7C57F755" w:rsidR="005B1F7B" w:rsidRDefault="008500BA" w:rsidP="002208B0">
      <w:pPr>
        <w:pStyle w:val="Ttulo1"/>
        <w:spacing w:before="0" w:after="200"/>
        <w:jc w:val="center"/>
        <w:rPr>
          <w:lang w:val="pt-BR"/>
        </w:rPr>
      </w:pPr>
      <w:r w:rsidRPr="00557FF6">
        <w:rPr>
          <w:lang w:val="pt-BR"/>
        </w:rPr>
        <w:t xml:space="preserve">PLANO </w:t>
      </w:r>
      <w:r w:rsidR="000C3831">
        <w:rPr>
          <w:lang w:val="pt-BR"/>
        </w:rPr>
        <w:t xml:space="preserve">DE TRABALHO GERAL DO </w:t>
      </w:r>
      <w:r w:rsidR="004C599C">
        <w:rPr>
          <w:lang w:val="pt-BR"/>
        </w:rPr>
        <w:t xml:space="preserve">PROJETO DO </w:t>
      </w:r>
      <w:r w:rsidR="000C3831">
        <w:rPr>
          <w:lang w:val="pt-BR"/>
        </w:rPr>
        <w:t>EXPERIMENTO REGULATÓRIO</w:t>
      </w:r>
    </w:p>
    <w:p w14:paraId="1DBF0870" w14:textId="77777777" w:rsidR="00557FF6" w:rsidRDefault="00557FF6" w:rsidP="00A15BA8">
      <w:pPr>
        <w:rPr>
          <w:lang w:val="pt-BR"/>
        </w:rPr>
      </w:pPr>
    </w:p>
    <w:p w14:paraId="67E64EB8" w14:textId="028487F2" w:rsidR="00557FF6" w:rsidRPr="00557FF6" w:rsidRDefault="00557FF6" w:rsidP="00A15BA8">
      <w:pPr>
        <w:pStyle w:val="Ttulo2"/>
        <w:numPr>
          <w:ilvl w:val="0"/>
          <w:numId w:val="12"/>
        </w:numPr>
        <w:spacing w:before="0" w:after="200"/>
        <w:ind w:left="360"/>
        <w:rPr>
          <w:rFonts w:cstheme="majorHAnsi"/>
          <w:lang w:val="pt-BR"/>
        </w:rPr>
      </w:pPr>
      <w:r w:rsidRPr="00557FF6">
        <w:rPr>
          <w:lang w:val="pt-BR"/>
        </w:rPr>
        <w:t xml:space="preserve"> </w:t>
      </w:r>
      <w:bookmarkStart w:id="2" w:name="_Hlk198279235"/>
      <w:r w:rsidRPr="00557FF6">
        <w:rPr>
          <w:lang w:val="pt-BR"/>
        </w:rPr>
        <w:t>IDENTIFICAÇÃO DO PROCESSO</w:t>
      </w:r>
    </w:p>
    <w:p w14:paraId="7F53AB3D" w14:textId="315FF042" w:rsidR="00DB2691" w:rsidRDefault="00DB2691" w:rsidP="00DB2691">
      <w:pPr>
        <w:pStyle w:val="PargrafodaLista"/>
        <w:jc w:val="both"/>
        <w:rPr>
          <w:b/>
          <w:bCs/>
          <w:lang w:val="pt-BR"/>
        </w:rPr>
      </w:pPr>
    </w:p>
    <w:p w14:paraId="17C10EF4" w14:textId="59772284" w:rsidR="00557FF6" w:rsidRPr="002208B0" w:rsidRDefault="00C274D0" w:rsidP="005E1DCB">
      <w:pPr>
        <w:pStyle w:val="PargrafodaLista"/>
        <w:numPr>
          <w:ilvl w:val="0"/>
          <w:numId w:val="15"/>
        </w:numPr>
        <w:ind w:left="567" w:hanging="283"/>
        <w:jc w:val="both"/>
        <w:rPr>
          <w:b/>
          <w:bCs/>
          <w:lang w:val="pt-BR"/>
        </w:rPr>
      </w:pPr>
      <w:bookmarkStart w:id="3" w:name="_Hlk210364228"/>
      <w:r>
        <w:rPr>
          <w:b/>
          <w:bCs/>
          <w:lang w:val="pt-BR"/>
        </w:rPr>
        <w:t>Título do Projeto</w:t>
      </w:r>
      <w:r w:rsidR="00557FF6" w:rsidRPr="002208B0">
        <w:rPr>
          <w:b/>
          <w:bCs/>
          <w:lang w:val="pt-BR"/>
        </w:rPr>
        <w:t>:</w:t>
      </w:r>
    </w:p>
    <w:bookmarkEnd w:id="2"/>
    <w:p w14:paraId="579FDFE7" w14:textId="3EDDFDE2" w:rsidR="00DB2691" w:rsidRDefault="008B0C68" w:rsidP="00A15BA8">
      <w:pPr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6561A390" wp14:editId="27AA4E21">
                <wp:extent cx="5486400" cy="253365"/>
                <wp:effectExtent l="0" t="0" r="19050" b="13335"/>
                <wp:docPr id="18113176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783F4" w14:textId="77777777" w:rsidR="008B0C68" w:rsidRDefault="008B0C68" w:rsidP="008B0C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61A39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">
                <v:textbox>
                  <w:txbxContent>
                    <w:p w14:paraId="598783F4" w14:textId="77777777" w:rsidR="008B0C68" w:rsidRDefault="008B0C68" w:rsidP="008B0C68"/>
                  </w:txbxContent>
                </v:textbox>
                <w10:anchorlock/>
              </v:shape>
            </w:pict>
          </mc:Fallback>
        </mc:AlternateContent>
      </w:r>
    </w:p>
    <w:bookmarkEnd w:id="3"/>
    <w:p w14:paraId="3B2FE22D" w14:textId="77777777" w:rsidR="00DB2691" w:rsidRPr="00557FF6" w:rsidRDefault="00DB2691" w:rsidP="00A15BA8">
      <w:pPr>
        <w:rPr>
          <w:lang w:val="pt-BR"/>
        </w:rPr>
      </w:pPr>
    </w:p>
    <w:p w14:paraId="09F33783" w14:textId="48B42FA9" w:rsidR="005B1F7B" w:rsidRPr="00557FF6" w:rsidRDefault="008500BA" w:rsidP="00A15BA8">
      <w:pPr>
        <w:pStyle w:val="Ttulo2"/>
        <w:spacing w:before="0" w:after="200"/>
        <w:rPr>
          <w:lang w:val="pt-BR"/>
        </w:rPr>
      </w:pPr>
      <w:r w:rsidRPr="00557FF6">
        <w:rPr>
          <w:lang w:val="pt-BR"/>
        </w:rPr>
        <w:t xml:space="preserve">2. </w:t>
      </w:r>
      <w:r w:rsidR="00557FF6">
        <w:rPr>
          <w:lang w:val="pt-BR"/>
        </w:rPr>
        <w:t>DOCUMENTAÇÃO</w:t>
      </w:r>
    </w:p>
    <w:p w14:paraId="52A550E4" w14:textId="4A8C339D" w:rsidR="005B1F7B" w:rsidRPr="00557FF6" w:rsidRDefault="00AA3F12" w:rsidP="00A15BA8">
      <w:pPr>
        <w:pStyle w:val="Ttulo3"/>
        <w:spacing w:before="0" w:after="200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</w:t>
      </w:r>
      <w:r w:rsidR="008500BA" w:rsidRPr="00557FF6">
        <w:rPr>
          <w:sz w:val="26"/>
          <w:szCs w:val="26"/>
          <w:lang w:val="pt-BR"/>
        </w:rPr>
        <w:t xml:space="preserve">. </w:t>
      </w:r>
      <w:r w:rsidR="00557FF6" w:rsidRPr="00557FF6">
        <w:rPr>
          <w:sz w:val="26"/>
          <w:szCs w:val="26"/>
          <w:lang w:val="pt-BR"/>
        </w:rPr>
        <w:t>PLANO DE AÇÃO</w:t>
      </w:r>
    </w:p>
    <w:p w14:paraId="2B1D0C6D" w14:textId="07EBE52D" w:rsidR="005B1F7B" w:rsidRPr="00557FF6" w:rsidRDefault="001A7C04" w:rsidP="00A15BA8">
      <w:pPr>
        <w:jc w:val="both"/>
        <w:rPr>
          <w:lang w:val="pt-BR"/>
        </w:rPr>
      </w:pPr>
      <w:r>
        <w:rPr>
          <w:lang w:val="pt-BR"/>
        </w:rPr>
        <w:t xml:space="preserve">Nesta seção devem ser descritas </w:t>
      </w:r>
      <w:r w:rsidR="008500BA" w:rsidRPr="00557FF6">
        <w:rPr>
          <w:lang w:val="pt-BR"/>
        </w:rPr>
        <w:t>as etapas de execução do projeto, os objetivos</w:t>
      </w:r>
      <w:r w:rsidR="00B32D43">
        <w:rPr>
          <w:lang w:val="pt-BR"/>
        </w:rPr>
        <w:t xml:space="preserve"> e a metodologia do teste. Esta consiste na descrição do processo de teste, incluído cronograma detalhado; das fases de implementação, desenvolvimento e monitoramento; e das ferramentas ou tecnologias utilizadas no experimento.</w:t>
      </w:r>
    </w:p>
    <w:p w14:paraId="419F32C7" w14:textId="77777777" w:rsidR="001A7C04" w:rsidRDefault="008500BA" w:rsidP="00A15BA8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 w:rsidRPr="00557FF6">
        <w:rPr>
          <w:b/>
          <w:bCs/>
          <w:lang w:val="pt-BR"/>
        </w:rPr>
        <w:t>Objetivos do projeto</w:t>
      </w:r>
      <w:r w:rsidRPr="00557FF6">
        <w:rPr>
          <w:lang w:val="pt-BR"/>
        </w:rPr>
        <w:t>:</w:t>
      </w:r>
    </w:p>
    <w:p w14:paraId="14728406" w14:textId="1C26C2FB" w:rsidR="005B1F7B" w:rsidRPr="00544BC9" w:rsidRDefault="001A7C04" w:rsidP="00A15BA8">
      <w:pPr>
        <w:jc w:val="both"/>
        <w:rPr>
          <w:i/>
          <w:iCs/>
          <w:sz w:val="20"/>
          <w:szCs w:val="20"/>
          <w:lang w:val="pt-BR"/>
        </w:rPr>
      </w:pPr>
      <w:r w:rsidRPr="00544BC9">
        <w:rPr>
          <w:i/>
          <w:iCs/>
          <w:sz w:val="20"/>
          <w:szCs w:val="20"/>
          <w:lang w:val="pt-BR"/>
        </w:rPr>
        <w:t>I</w:t>
      </w:r>
      <w:r w:rsidR="00557FF6" w:rsidRPr="00544BC9">
        <w:rPr>
          <w:i/>
          <w:iCs/>
          <w:sz w:val="20"/>
          <w:szCs w:val="20"/>
          <w:lang w:val="pt-BR"/>
        </w:rPr>
        <w:t>n</w:t>
      </w:r>
      <w:r w:rsidRPr="00544BC9">
        <w:rPr>
          <w:i/>
          <w:iCs/>
          <w:sz w:val="20"/>
          <w:szCs w:val="20"/>
          <w:lang w:val="pt-BR"/>
        </w:rPr>
        <w:t xml:space="preserve">sira </w:t>
      </w:r>
      <w:r w:rsidR="008500BA" w:rsidRPr="00544BC9">
        <w:rPr>
          <w:i/>
          <w:iCs/>
          <w:sz w:val="20"/>
          <w:szCs w:val="20"/>
          <w:lang w:val="pt-BR"/>
        </w:rPr>
        <w:t>a descrição dos objetivos principais do projeto, alinhados ao escopo da experimentação regulatória</w:t>
      </w:r>
      <w:r w:rsidRPr="00544BC9">
        <w:rPr>
          <w:i/>
          <w:iCs/>
          <w:sz w:val="20"/>
          <w:szCs w:val="20"/>
          <w:lang w:val="pt-BR"/>
        </w:rPr>
        <w:t>.</w:t>
      </w:r>
    </w:p>
    <w:p w14:paraId="16984888" w14:textId="742C0A89" w:rsidR="001A7C04" w:rsidRDefault="001A7C04" w:rsidP="00A15BA8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589D1D02" wp14:editId="059CBDF4">
                <wp:extent cx="5486400" cy="253805"/>
                <wp:effectExtent l="0" t="0" r="19050" b="13335"/>
                <wp:docPr id="20605753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492B" w14:textId="77777777" w:rsidR="001A7C04" w:rsidRDefault="001A7C04" w:rsidP="001A7C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9D1D02" id="_x0000_s1027" type="#_x0000_t202" style="width:6in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">
                <v:textbox>
                  <w:txbxContent>
                    <w:p w14:paraId="6B23492B" w14:textId="77777777" w:rsidR="001A7C04" w:rsidRDefault="001A7C04" w:rsidP="001A7C04"/>
                  </w:txbxContent>
                </v:textbox>
                <w10:anchorlock/>
              </v:shape>
            </w:pict>
          </mc:Fallback>
        </mc:AlternateContent>
      </w:r>
    </w:p>
    <w:p w14:paraId="69F04299" w14:textId="77777777" w:rsidR="001A7C04" w:rsidRDefault="001A7C04" w:rsidP="00A15BA8">
      <w:pPr>
        <w:jc w:val="both"/>
        <w:rPr>
          <w:lang w:val="pt-BR"/>
        </w:rPr>
      </w:pPr>
    </w:p>
    <w:p w14:paraId="54CCBE34" w14:textId="77777777" w:rsidR="000B1B16" w:rsidRDefault="000B1B16" w:rsidP="00A15BA8">
      <w:pPr>
        <w:jc w:val="both"/>
        <w:rPr>
          <w:lang w:val="pt-BR"/>
        </w:rPr>
      </w:pPr>
    </w:p>
    <w:p w14:paraId="6F2609AD" w14:textId="77777777" w:rsidR="000B1B16" w:rsidRDefault="008500BA" w:rsidP="00A15BA8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 w:rsidRPr="00557FF6">
        <w:rPr>
          <w:b/>
          <w:bCs/>
          <w:lang w:val="pt-BR"/>
        </w:rPr>
        <w:t>Cronograma detalhado</w:t>
      </w:r>
      <w:r w:rsidRPr="00557FF6">
        <w:rPr>
          <w:lang w:val="pt-BR"/>
        </w:rPr>
        <w:t>:</w:t>
      </w:r>
    </w:p>
    <w:p w14:paraId="141A7F30" w14:textId="7F704E1E" w:rsidR="000B1B16" w:rsidRPr="00544BC9" w:rsidRDefault="000B1B16" w:rsidP="00A15BA8">
      <w:pPr>
        <w:jc w:val="both"/>
        <w:rPr>
          <w:i/>
          <w:iCs/>
          <w:sz w:val="20"/>
          <w:szCs w:val="20"/>
          <w:lang w:val="pt-BR"/>
        </w:rPr>
      </w:pPr>
      <w:r w:rsidRPr="00544BC9">
        <w:rPr>
          <w:i/>
          <w:iCs/>
          <w:sz w:val="20"/>
          <w:szCs w:val="20"/>
          <w:lang w:val="pt-BR"/>
        </w:rPr>
        <w:t>Apresente o</w:t>
      </w:r>
      <w:r w:rsidR="00B700BE" w:rsidRPr="00544BC9">
        <w:rPr>
          <w:i/>
          <w:iCs/>
          <w:sz w:val="20"/>
          <w:szCs w:val="20"/>
          <w:lang w:val="pt-BR"/>
        </w:rPr>
        <w:t xml:space="preserve"> cronograma detalhado</w:t>
      </w:r>
      <w:r w:rsidRPr="00544BC9">
        <w:rPr>
          <w:i/>
          <w:iCs/>
          <w:sz w:val="20"/>
          <w:szCs w:val="20"/>
          <w:lang w:val="pt-BR"/>
        </w:rPr>
        <w:t xml:space="preserve"> para a execução do projeto</w:t>
      </w:r>
      <w:r w:rsidR="00B700BE" w:rsidRPr="00544BC9">
        <w:rPr>
          <w:i/>
          <w:iCs/>
          <w:sz w:val="20"/>
          <w:szCs w:val="20"/>
          <w:lang w:val="pt-BR"/>
        </w:rPr>
        <w:t>, com destaque para as fases de implementação,</w:t>
      </w:r>
      <w:r w:rsidR="00CB071A" w:rsidRPr="00544BC9">
        <w:rPr>
          <w:i/>
          <w:iCs/>
          <w:sz w:val="20"/>
          <w:szCs w:val="20"/>
          <w:lang w:val="pt-BR"/>
        </w:rPr>
        <w:t xml:space="preserve"> experimentaçã</w:t>
      </w:r>
      <w:r w:rsidR="0080532C" w:rsidRPr="00544BC9">
        <w:rPr>
          <w:i/>
          <w:iCs/>
          <w:sz w:val="20"/>
          <w:szCs w:val="20"/>
          <w:lang w:val="pt-BR"/>
        </w:rPr>
        <w:t xml:space="preserve">o, </w:t>
      </w:r>
      <w:r w:rsidR="00B700BE" w:rsidRPr="00544BC9">
        <w:rPr>
          <w:i/>
          <w:iCs/>
          <w:sz w:val="20"/>
          <w:szCs w:val="20"/>
          <w:lang w:val="pt-BR"/>
        </w:rPr>
        <w:t>monitoramento</w:t>
      </w:r>
      <w:r w:rsidR="00CD05B2" w:rsidRPr="00544BC9">
        <w:rPr>
          <w:i/>
          <w:iCs/>
          <w:sz w:val="20"/>
          <w:szCs w:val="20"/>
          <w:lang w:val="pt-BR"/>
        </w:rPr>
        <w:t xml:space="preserve"> e</w:t>
      </w:r>
      <w:r w:rsidR="0080532C" w:rsidRPr="00544BC9">
        <w:rPr>
          <w:i/>
          <w:iCs/>
          <w:sz w:val="20"/>
          <w:szCs w:val="20"/>
          <w:lang w:val="pt-BR"/>
        </w:rPr>
        <w:t xml:space="preserve"> encerramento</w:t>
      </w:r>
      <w:r w:rsidR="00CD05B2" w:rsidRPr="00544BC9">
        <w:rPr>
          <w:i/>
          <w:iCs/>
          <w:sz w:val="20"/>
          <w:szCs w:val="20"/>
          <w:lang w:val="pt-BR"/>
        </w:rPr>
        <w:t xml:space="preserve"> que inclua m</w:t>
      </w:r>
      <w:r w:rsidR="008500BA" w:rsidRPr="00544BC9">
        <w:rPr>
          <w:i/>
          <w:iCs/>
          <w:sz w:val="20"/>
          <w:szCs w:val="20"/>
          <w:lang w:val="pt-BR"/>
        </w:rPr>
        <w:t>arcos, prazos, responsáveis</w:t>
      </w:r>
    </w:p>
    <w:p w14:paraId="080AC4A4" w14:textId="64358F5F" w:rsidR="005B1F7B" w:rsidRDefault="000B1B16" w:rsidP="00A15BA8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5CA27C5" wp14:editId="369563E9">
                <wp:extent cx="5486400" cy="253365"/>
                <wp:effectExtent l="0" t="0" r="19050" b="13335"/>
                <wp:docPr id="16841717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4222" w14:textId="77777777" w:rsidR="000B1B16" w:rsidRDefault="000B1B16" w:rsidP="000B1B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CA27C5" id="_x0000_s1028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">
                <v:textbox>
                  <w:txbxContent>
                    <w:p w14:paraId="26364222" w14:textId="77777777" w:rsidR="000B1B16" w:rsidRDefault="000B1B16" w:rsidP="000B1B16"/>
                  </w:txbxContent>
                </v:textbox>
                <w10:anchorlock/>
              </v:shape>
            </w:pict>
          </mc:Fallback>
        </mc:AlternateContent>
      </w:r>
    </w:p>
    <w:p w14:paraId="338B5683" w14:textId="77777777" w:rsidR="00A15BA8" w:rsidRPr="00557FF6" w:rsidRDefault="00A15BA8" w:rsidP="00A15BA8">
      <w:pPr>
        <w:jc w:val="both"/>
        <w:rPr>
          <w:lang w:val="pt-BR"/>
        </w:rPr>
      </w:pPr>
    </w:p>
    <w:p w14:paraId="7DBEEB9A" w14:textId="42B53059" w:rsidR="005B1F7B" w:rsidRPr="00557FF6" w:rsidRDefault="00AA3F12" w:rsidP="00A15BA8">
      <w:pPr>
        <w:pStyle w:val="Ttulo3"/>
        <w:spacing w:before="0" w:after="20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B</w:t>
      </w:r>
      <w:r w:rsidR="008500BA" w:rsidRPr="00557FF6">
        <w:rPr>
          <w:sz w:val="26"/>
          <w:szCs w:val="26"/>
          <w:lang w:val="pt-BR"/>
        </w:rPr>
        <w:t xml:space="preserve">. </w:t>
      </w:r>
      <w:r w:rsidR="00557FF6" w:rsidRPr="00557FF6">
        <w:rPr>
          <w:sz w:val="26"/>
          <w:szCs w:val="26"/>
          <w:lang w:val="pt-BR"/>
        </w:rPr>
        <w:t>DESCRIÇÃO DA INOVAÇÃO</w:t>
      </w:r>
    </w:p>
    <w:p w14:paraId="7E3BA583" w14:textId="79FE36AA" w:rsidR="0008774E" w:rsidRDefault="0008774E" w:rsidP="0008774E">
      <w:pPr>
        <w:jc w:val="both"/>
        <w:rPr>
          <w:lang w:val="pt-BR"/>
        </w:rPr>
      </w:pPr>
      <w:r w:rsidRPr="00557FF6">
        <w:rPr>
          <w:lang w:val="pt-BR"/>
        </w:rPr>
        <w:t xml:space="preserve">- </w:t>
      </w:r>
      <w:r>
        <w:rPr>
          <w:b/>
          <w:bCs/>
          <w:lang w:val="pt-BR"/>
        </w:rPr>
        <w:t>Detalhamento dos produtos a serem oferecidos aos consumidores</w:t>
      </w:r>
      <w:r w:rsidRPr="00557FF6">
        <w:rPr>
          <w:lang w:val="pt-BR"/>
        </w:rPr>
        <w:t>:</w:t>
      </w:r>
    </w:p>
    <w:p w14:paraId="20616BF5" w14:textId="50640430" w:rsidR="005B1F7B" w:rsidRPr="0008774E" w:rsidRDefault="008500BA" w:rsidP="00544BC9">
      <w:pPr>
        <w:jc w:val="both"/>
        <w:rPr>
          <w:i/>
          <w:iCs/>
          <w:sz w:val="20"/>
          <w:szCs w:val="20"/>
          <w:lang w:val="pt-BR"/>
        </w:rPr>
      </w:pPr>
      <w:r w:rsidRPr="0008774E">
        <w:rPr>
          <w:i/>
          <w:iCs/>
          <w:sz w:val="20"/>
          <w:szCs w:val="20"/>
          <w:lang w:val="pt-BR"/>
        </w:rPr>
        <w:t xml:space="preserve">[Apresentar detalhadamente os produtos, serviços e/ou tecnologias que serão oferecidos aos consumidores durante o experimento. Incluir informações sobre personalização, </w:t>
      </w:r>
      <w:r w:rsidR="00544BC9" w:rsidRPr="0008774E">
        <w:rPr>
          <w:i/>
          <w:iCs/>
          <w:sz w:val="20"/>
          <w:szCs w:val="20"/>
          <w:lang w:val="pt-BR"/>
        </w:rPr>
        <w:t>como variedade de ingredientes ou fórmulas, opções de concentração ou intensidade, adequação a perfis de consumidores e elementos de embalagem e rotulagem personalizada</w:t>
      </w:r>
      <w:r w:rsidR="00B32D43">
        <w:rPr>
          <w:i/>
          <w:iCs/>
          <w:sz w:val="20"/>
          <w:szCs w:val="20"/>
          <w:lang w:val="pt-BR"/>
        </w:rPr>
        <w:t xml:space="preserve">, além da </w:t>
      </w:r>
      <w:r w:rsidR="00B32D43" w:rsidRPr="00B32D43">
        <w:rPr>
          <w:i/>
          <w:iCs/>
          <w:sz w:val="20"/>
          <w:szCs w:val="20"/>
          <w:lang w:val="pt-BR"/>
        </w:rPr>
        <w:t>descrição dos procedimentos gerais a serem adotados desde o recebimento dos insumos até a entrega do produto ao consumidor</w:t>
      </w:r>
      <w:r w:rsidR="00544BC9" w:rsidRPr="0008774E">
        <w:rPr>
          <w:i/>
          <w:iCs/>
          <w:sz w:val="20"/>
          <w:szCs w:val="20"/>
          <w:lang w:val="pt-BR"/>
        </w:rPr>
        <w:t xml:space="preserve">. Considere ainda, apresentar informações sobre o </w:t>
      </w:r>
      <w:r w:rsidRPr="0008774E">
        <w:rPr>
          <w:i/>
          <w:iCs/>
          <w:sz w:val="20"/>
          <w:szCs w:val="20"/>
          <w:lang w:val="pt-BR"/>
        </w:rPr>
        <w:t>diferencial competitivo e</w:t>
      </w:r>
      <w:r w:rsidR="00544BC9" w:rsidRPr="0008774E">
        <w:rPr>
          <w:i/>
          <w:iCs/>
          <w:sz w:val="20"/>
          <w:szCs w:val="20"/>
          <w:lang w:val="pt-BR"/>
        </w:rPr>
        <w:t xml:space="preserve"> os</w:t>
      </w:r>
      <w:r w:rsidRPr="0008774E">
        <w:rPr>
          <w:i/>
          <w:iCs/>
          <w:sz w:val="20"/>
          <w:szCs w:val="20"/>
          <w:lang w:val="pt-BR"/>
        </w:rPr>
        <w:t xml:space="preserve"> benefícios esperados.</w:t>
      </w:r>
    </w:p>
    <w:p w14:paraId="0AC17FBA" w14:textId="189DEA82" w:rsidR="00544BC9" w:rsidRDefault="00544BC9" w:rsidP="00544BC9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7D3A45AE" wp14:editId="1F4B1721">
                <wp:extent cx="5486400" cy="253365"/>
                <wp:effectExtent l="0" t="0" r="19050" b="13335"/>
                <wp:docPr id="13981707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D7F8C" w14:textId="77777777" w:rsidR="00544BC9" w:rsidRDefault="00544BC9" w:rsidP="00544B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3A45AE" id="_x0000_s1029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">
                <v:textbox>
                  <w:txbxContent>
                    <w:p w14:paraId="359D7F8C" w14:textId="77777777" w:rsidR="00544BC9" w:rsidRDefault="00544BC9" w:rsidP="00544BC9"/>
                  </w:txbxContent>
                </v:textbox>
                <w10:anchorlock/>
              </v:shape>
            </w:pict>
          </mc:Fallback>
        </mc:AlternateContent>
      </w:r>
    </w:p>
    <w:p w14:paraId="49BFDABE" w14:textId="77777777" w:rsidR="00A15BA8" w:rsidRDefault="00A15BA8" w:rsidP="00A15BA8">
      <w:pPr>
        <w:jc w:val="both"/>
        <w:rPr>
          <w:lang w:val="pt-BR"/>
        </w:rPr>
      </w:pPr>
    </w:p>
    <w:p w14:paraId="7ADD28E5" w14:textId="77777777" w:rsidR="00544BC9" w:rsidRDefault="00544BC9" w:rsidP="00A15BA8">
      <w:pPr>
        <w:jc w:val="both"/>
        <w:rPr>
          <w:lang w:val="pt-BR"/>
        </w:rPr>
      </w:pPr>
    </w:p>
    <w:p w14:paraId="179A6B5D" w14:textId="6503EDCD" w:rsidR="00446823" w:rsidRPr="00557FF6" w:rsidRDefault="00AA3F12" w:rsidP="00446823">
      <w:pPr>
        <w:pStyle w:val="Ttulo3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</w:t>
      </w:r>
      <w:r w:rsidR="00446823" w:rsidRPr="00557FF6">
        <w:rPr>
          <w:sz w:val="26"/>
          <w:szCs w:val="26"/>
          <w:lang w:val="pt-BR"/>
        </w:rPr>
        <w:t xml:space="preserve">. </w:t>
      </w:r>
      <w:r w:rsidR="00446823" w:rsidRPr="00446823">
        <w:rPr>
          <w:sz w:val="26"/>
          <w:szCs w:val="26"/>
          <w:lang w:val="pt-BR"/>
        </w:rPr>
        <w:t xml:space="preserve">DETALHAMENTO DAS </w:t>
      </w:r>
      <w:r w:rsidR="008B589C">
        <w:rPr>
          <w:sz w:val="26"/>
          <w:szCs w:val="26"/>
          <w:lang w:val="pt-BR"/>
        </w:rPr>
        <w:t xml:space="preserve">FERRAMENTAS, </w:t>
      </w:r>
      <w:r w:rsidR="00446823" w:rsidRPr="00446823">
        <w:rPr>
          <w:sz w:val="26"/>
          <w:szCs w:val="26"/>
          <w:lang w:val="pt-BR"/>
        </w:rPr>
        <w:t>TECNOLOGIAS E MÉTODOS A SEREM UTILIZADOS</w:t>
      </w:r>
      <w:r w:rsidR="00446823">
        <w:rPr>
          <w:sz w:val="26"/>
          <w:szCs w:val="26"/>
          <w:lang w:val="pt-BR"/>
        </w:rPr>
        <w:t xml:space="preserve"> NO PROJETO</w:t>
      </w:r>
    </w:p>
    <w:p w14:paraId="1A158E1A" w14:textId="2294360A" w:rsidR="00446823" w:rsidRPr="00AA3F12" w:rsidRDefault="00446823" w:rsidP="00446823">
      <w:pPr>
        <w:jc w:val="both"/>
        <w:rPr>
          <w:i/>
          <w:iCs/>
          <w:sz w:val="20"/>
          <w:szCs w:val="20"/>
          <w:lang w:val="pt-BR"/>
        </w:rPr>
      </w:pPr>
      <w:r w:rsidRPr="00AA3F12">
        <w:rPr>
          <w:i/>
          <w:iCs/>
          <w:sz w:val="20"/>
          <w:szCs w:val="20"/>
          <w:lang w:val="pt-BR"/>
        </w:rPr>
        <w:t xml:space="preserve">Informe detalhadamente as </w:t>
      </w:r>
      <w:r w:rsidR="008B589C" w:rsidRPr="008B589C">
        <w:rPr>
          <w:i/>
          <w:iCs/>
          <w:sz w:val="20"/>
          <w:szCs w:val="20"/>
          <w:lang w:val="pt-BR"/>
        </w:rPr>
        <w:t>ferramentas, tecnologias e métodos a serem empregad</w:t>
      </w:r>
      <w:r w:rsidR="008B589C">
        <w:rPr>
          <w:i/>
          <w:iCs/>
          <w:sz w:val="20"/>
          <w:szCs w:val="20"/>
          <w:lang w:val="pt-BR"/>
        </w:rPr>
        <w:t>o</w:t>
      </w:r>
      <w:r w:rsidR="008B589C" w:rsidRPr="008B589C">
        <w:rPr>
          <w:i/>
          <w:iCs/>
          <w:sz w:val="20"/>
          <w:szCs w:val="20"/>
          <w:lang w:val="pt-BR"/>
        </w:rPr>
        <w:t>s no desenvolvimento do projeto e utilizad</w:t>
      </w:r>
      <w:r w:rsidR="008B589C">
        <w:rPr>
          <w:i/>
          <w:iCs/>
          <w:sz w:val="20"/>
          <w:szCs w:val="20"/>
          <w:lang w:val="pt-BR"/>
        </w:rPr>
        <w:t>o</w:t>
      </w:r>
      <w:r w:rsidR="008B589C" w:rsidRPr="008B589C">
        <w:rPr>
          <w:i/>
          <w:iCs/>
          <w:sz w:val="20"/>
          <w:szCs w:val="20"/>
          <w:lang w:val="pt-BR"/>
        </w:rPr>
        <w:t>s para a avaliação das necessidades dos consumidores e personalização dos produtos nos pontos de venda</w:t>
      </w:r>
    </w:p>
    <w:p w14:paraId="6A1A99E9" w14:textId="510772EB" w:rsidR="0008774E" w:rsidRDefault="00446823" w:rsidP="00A15BA8">
      <w:pPr>
        <w:jc w:val="both"/>
        <w:rPr>
          <w:lang w:val="pt-BR"/>
        </w:rPr>
      </w:pPr>
      <w:r w:rsidRPr="000E6346">
        <w:rPr>
          <w:b/>
          <w:bCs/>
          <w:noProof/>
          <w:lang w:val="pt-BR"/>
        </w:rPr>
        <mc:AlternateContent>
          <mc:Choice Requires="wps">
            <w:drawing>
              <wp:inline distT="0" distB="0" distL="0" distR="0" wp14:anchorId="25D07FA2" wp14:editId="26F99526">
                <wp:extent cx="5486400" cy="253365"/>
                <wp:effectExtent l="0" t="0" r="19050" b="13335"/>
                <wp:docPr id="10437657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72009" w14:textId="77777777" w:rsidR="00446823" w:rsidRDefault="00446823" w:rsidP="004468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D07FA2" id="_x0000_s1030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">
                <v:textbox>
                  <w:txbxContent>
                    <w:p w14:paraId="74772009" w14:textId="77777777" w:rsidR="00446823" w:rsidRDefault="00446823" w:rsidP="00446823"/>
                  </w:txbxContent>
                </v:textbox>
                <w10:anchorlock/>
              </v:shape>
            </w:pict>
          </mc:Fallback>
        </mc:AlternateContent>
      </w:r>
    </w:p>
    <w:p w14:paraId="54B05922" w14:textId="77777777" w:rsidR="00A15BA8" w:rsidRPr="00557FF6" w:rsidRDefault="00A15BA8" w:rsidP="00A15BA8">
      <w:pPr>
        <w:jc w:val="both"/>
        <w:rPr>
          <w:lang w:val="pt-BR"/>
        </w:rPr>
      </w:pPr>
    </w:p>
    <w:p w14:paraId="6906F438" w14:textId="6220415B" w:rsidR="005B1F7B" w:rsidRPr="00557FF6" w:rsidRDefault="00AA3F12" w:rsidP="00A15BA8">
      <w:pPr>
        <w:pStyle w:val="Ttulo3"/>
        <w:spacing w:before="0" w:after="20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D</w:t>
      </w:r>
      <w:r w:rsidR="00557FF6" w:rsidRPr="00557FF6">
        <w:rPr>
          <w:sz w:val="26"/>
          <w:szCs w:val="26"/>
          <w:lang w:val="pt-BR"/>
        </w:rPr>
        <w:t>. DISPOSITIVOS NORMATIVOS A SEREM AFASTADOS</w:t>
      </w:r>
    </w:p>
    <w:p w14:paraId="4AD3FEE1" w14:textId="092ECC11" w:rsidR="005B1F7B" w:rsidRPr="00AA3F12" w:rsidRDefault="008500BA" w:rsidP="00A15BA8">
      <w:pPr>
        <w:jc w:val="both"/>
        <w:rPr>
          <w:i/>
          <w:iCs/>
          <w:sz w:val="20"/>
          <w:szCs w:val="20"/>
          <w:lang w:val="pt-BR"/>
        </w:rPr>
      </w:pPr>
      <w:r w:rsidRPr="00AA3F12">
        <w:rPr>
          <w:i/>
          <w:iCs/>
          <w:sz w:val="20"/>
          <w:szCs w:val="20"/>
          <w:lang w:val="pt-BR"/>
        </w:rPr>
        <w:t xml:space="preserve">Indicar </w:t>
      </w:r>
      <w:r w:rsidR="005A7E40">
        <w:rPr>
          <w:i/>
          <w:iCs/>
          <w:sz w:val="20"/>
          <w:szCs w:val="20"/>
          <w:lang w:val="pt-BR"/>
        </w:rPr>
        <w:t>a previsão d</w:t>
      </w:r>
      <w:r w:rsidRPr="00AA3F12">
        <w:rPr>
          <w:i/>
          <w:iCs/>
          <w:sz w:val="20"/>
          <w:szCs w:val="20"/>
          <w:lang w:val="pt-BR"/>
        </w:rPr>
        <w:t>os dispositivos normativos cuja suspensão temporária é necessária para viabilizar a execução do projeto. Incluir a fundamentação técnica e regulatória para o afastamento.</w:t>
      </w:r>
    </w:p>
    <w:p w14:paraId="3366382C" w14:textId="1257EEE7" w:rsidR="008679BC" w:rsidRDefault="00AA3F12" w:rsidP="00A15BA8">
      <w:pPr>
        <w:pStyle w:val="Ttulo2"/>
        <w:spacing w:before="0" w:after="200"/>
        <w:jc w:val="both"/>
        <w:rPr>
          <w:lang w:val="pt-BR"/>
        </w:rPr>
      </w:pPr>
      <w:r w:rsidRPr="000E6346">
        <w:rPr>
          <w:b w:val="0"/>
          <w:bCs w:val="0"/>
          <w:noProof/>
          <w:lang w:val="pt-BR"/>
        </w:rPr>
        <mc:AlternateContent>
          <mc:Choice Requires="wps">
            <w:drawing>
              <wp:inline distT="0" distB="0" distL="0" distR="0" wp14:anchorId="5274BEC7" wp14:editId="5DAF108B">
                <wp:extent cx="5486400" cy="253365"/>
                <wp:effectExtent l="0" t="0" r="19050" b="13335"/>
                <wp:docPr id="51531698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0F750" w14:textId="77777777" w:rsidR="00AA3F12" w:rsidRDefault="00AA3F12" w:rsidP="00AA3F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74BEC7" id="_x0000_s1031" type="#_x0000_t202" style="width:6in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">
                <v:textbox>
                  <w:txbxContent>
                    <w:p w14:paraId="26A0F750" w14:textId="77777777" w:rsidR="00AA3F12" w:rsidRDefault="00AA3F12" w:rsidP="00AA3F12"/>
                  </w:txbxContent>
                </v:textbox>
                <w10:anchorlock/>
              </v:shape>
            </w:pict>
          </mc:Fallback>
        </mc:AlternateContent>
      </w:r>
    </w:p>
    <w:p w14:paraId="1EAB246C" w14:textId="77777777" w:rsidR="00AA3F12" w:rsidRPr="00AA3F12" w:rsidRDefault="00AA3F12" w:rsidP="00AA3F12">
      <w:pPr>
        <w:rPr>
          <w:lang w:val="pt-BR"/>
        </w:rPr>
      </w:pPr>
    </w:p>
    <w:p w14:paraId="41E5E537" w14:textId="490681C7" w:rsidR="005B1F7B" w:rsidRDefault="00E3262E" w:rsidP="00A15BA8">
      <w:pPr>
        <w:pStyle w:val="Ttulo2"/>
        <w:spacing w:before="0" w:after="200"/>
        <w:jc w:val="both"/>
        <w:rPr>
          <w:lang w:val="pt-BR"/>
        </w:rPr>
      </w:pPr>
      <w:r>
        <w:rPr>
          <w:lang w:val="pt-BR"/>
        </w:rPr>
        <w:lastRenderedPageBreak/>
        <w:t>E</w:t>
      </w:r>
      <w:r w:rsidR="008679BC">
        <w:rPr>
          <w:lang w:val="pt-BR"/>
        </w:rPr>
        <w:t xml:space="preserve">. </w:t>
      </w:r>
      <w:r w:rsidR="008679BC" w:rsidRPr="00557FF6">
        <w:rPr>
          <w:lang w:val="pt-BR"/>
        </w:rPr>
        <w:t>ASSINATURA</w:t>
      </w:r>
      <w:r w:rsidR="00557FF6">
        <w:rPr>
          <w:lang w:val="pt-BR"/>
        </w:rPr>
        <w:t xml:space="preserve"> </w:t>
      </w:r>
    </w:p>
    <w:bookmarkStart w:id="4" w:name="_Hlk198279533" w:displacedByCustomXml="next"/>
    <w:sdt>
      <w:sdtPr>
        <w:rPr>
          <w:b/>
          <w:bCs/>
        </w:rPr>
        <w:id w:val="-1063334327"/>
        <w:placeholder>
          <w:docPart w:val="D6F23F5C58064DC1BB98D788820AEE59"/>
        </w:placeholder>
      </w:sdtPr>
      <w:sdtEndPr>
        <w:rPr>
          <w:b w:val="0"/>
          <w:bCs w:val="0"/>
        </w:rPr>
      </w:sdtEndPr>
      <w:sdtContent>
        <w:p w14:paraId="3B36CA33" w14:textId="77777777" w:rsidR="00557FF6" w:rsidRDefault="00557FF6" w:rsidP="00A15BA8">
          <w:pPr>
            <w:jc w:val="both"/>
            <w:rPr>
              <w:lang w:val="pt-BR"/>
            </w:rPr>
          </w:pPr>
          <w:r w:rsidRPr="00465EAA">
            <w:rPr>
              <w:lang w:val="pt-BR"/>
            </w:rPr>
            <w:t>Pela Empresa P</w:t>
          </w:r>
          <w:r>
            <w:rPr>
              <w:lang w:val="pt-BR"/>
            </w:rPr>
            <w:t>roponente</w:t>
          </w:r>
          <w:r w:rsidRPr="00465EAA">
            <w:rPr>
              <w:lang w:val="pt-BR"/>
            </w:rPr>
            <w:t>:</w:t>
          </w:r>
        </w:p>
        <w:p w14:paraId="3FF7EC6E" w14:textId="77777777" w:rsidR="00557FF6" w:rsidRPr="00465EAA" w:rsidRDefault="00557FF6" w:rsidP="00A15BA8">
          <w:pPr>
            <w:rPr>
              <w:lang w:val="pt-BR"/>
            </w:rPr>
          </w:pPr>
          <w:r w:rsidRPr="00465EAA">
            <w:rPr>
              <w:lang w:val="pt-BR"/>
            </w:rPr>
            <w:t>[Empresa]</w:t>
          </w:r>
        </w:p>
        <w:p w14:paraId="25361300" w14:textId="77777777" w:rsidR="00557FF6" w:rsidRPr="00465EAA" w:rsidRDefault="00557FF6" w:rsidP="00A15BA8">
          <w:pPr>
            <w:rPr>
              <w:lang w:val="pt-BR"/>
            </w:rPr>
          </w:pPr>
          <w:r w:rsidRPr="00465EAA">
            <w:rPr>
              <w:lang w:val="pt-BR"/>
            </w:rPr>
            <w:t>[Nome do Representante Legal]</w:t>
          </w:r>
        </w:p>
        <w:p w14:paraId="2683B514" w14:textId="77777777" w:rsidR="00557FF6" w:rsidRDefault="00557FF6" w:rsidP="00A15BA8">
          <w:pPr>
            <w:rPr>
              <w:lang w:val="pt-BR"/>
            </w:rPr>
          </w:pPr>
          <w:r w:rsidRPr="00465EAA">
            <w:rPr>
              <w:lang w:val="pt-BR"/>
            </w:rPr>
            <w:t>[Assinatura]</w:t>
          </w:r>
        </w:p>
        <w:p w14:paraId="0358B4FF" w14:textId="3812E0CA" w:rsidR="00557FF6" w:rsidRPr="006411C0" w:rsidRDefault="008A24C8" w:rsidP="008A24C8">
          <w:pPr>
            <w:jc w:val="both"/>
            <w:rPr>
              <w:lang w:val="pt-BR"/>
            </w:rPr>
          </w:pPr>
          <w:bookmarkStart w:id="5" w:name="_Hlk198279524"/>
          <w:r w:rsidRPr="000C3831">
            <w:rPr>
              <w:lang w:val="pt-BR"/>
            </w:rPr>
            <w:t>[Local], [Data].</w:t>
          </w:r>
        </w:p>
      </w:sdtContent>
    </w:sdt>
    <w:bookmarkEnd w:id="4" w:displacedByCustomXml="prev"/>
    <w:bookmarkEnd w:id="5"/>
    <w:p w14:paraId="27BA9019" w14:textId="77777777" w:rsidR="00557FF6" w:rsidRDefault="00557FF6" w:rsidP="00A15BA8">
      <w:pPr>
        <w:rPr>
          <w:lang w:val="pt-BR"/>
        </w:rPr>
      </w:pPr>
    </w:p>
    <w:sectPr w:rsidR="00557F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5030"/>
        </w:tabs>
        <w:ind w:left="1503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F0569C"/>
    <w:multiLevelType w:val="multilevel"/>
    <w:tmpl w:val="F240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D5743A"/>
    <w:multiLevelType w:val="multilevel"/>
    <w:tmpl w:val="2D5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54042"/>
    <w:multiLevelType w:val="hybridMultilevel"/>
    <w:tmpl w:val="5FFA8426"/>
    <w:lvl w:ilvl="0" w:tplc="3E128780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F47F8"/>
    <w:multiLevelType w:val="multilevel"/>
    <w:tmpl w:val="6170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C5196"/>
    <w:multiLevelType w:val="multilevel"/>
    <w:tmpl w:val="8AC4EF0E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35EB5"/>
    <w:multiLevelType w:val="hybridMultilevel"/>
    <w:tmpl w:val="915A9824"/>
    <w:lvl w:ilvl="0" w:tplc="3640B5A6">
      <w:start w:val="1"/>
      <w:numFmt w:val="decimal"/>
      <w:lvlText w:val="1.1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D064D"/>
    <w:multiLevelType w:val="hybridMultilevel"/>
    <w:tmpl w:val="3EE2D508"/>
    <w:lvl w:ilvl="0" w:tplc="1FC64D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C29F6"/>
    <w:multiLevelType w:val="hybridMultilevel"/>
    <w:tmpl w:val="047C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06689">
    <w:abstractNumId w:val="8"/>
  </w:num>
  <w:num w:numId="2" w16cid:durableId="1259093434">
    <w:abstractNumId w:val="6"/>
  </w:num>
  <w:num w:numId="3" w16cid:durableId="1988390266">
    <w:abstractNumId w:val="5"/>
  </w:num>
  <w:num w:numId="4" w16cid:durableId="1913852280">
    <w:abstractNumId w:val="4"/>
  </w:num>
  <w:num w:numId="5" w16cid:durableId="1948465751">
    <w:abstractNumId w:val="7"/>
  </w:num>
  <w:num w:numId="6" w16cid:durableId="1681735458">
    <w:abstractNumId w:val="3"/>
  </w:num>
  <w:num w:numId="7" w16cid:durableId="192573442">
    <w:abstractNumId w:val="2"/>
  </w:num>
  <w:num w:numId="8" w16cid:durableId="846479666">
    <w:abstractNumId w:val="1"/>
  </w:num>
  <w:num w:numId="9" w16cid:durableId="1566337035">
    <w:abstractNumId w:val="0"/>
  </w:num>
  <w:num w:numId="10" w16cid:durableId="1394354063">
    <w:abstractNumId w:val="10"/>
  </w:num>
  <w:num w:numId="11" w16cid:durableId="1744840051">
    <w:abstractNumId w:val="13"/>
  </w:num>
  <w:num w:numId="12" w16cid:durableId="308364669">
    <w:abstractNumId w:val="16"/>
  </w:num>
  <w:num w:numId="13" w16cid:durableId="1306154687">
    <w:abstractNumId w:val="12"/>
  </w:num>
  <w:num w:numId="14" w16cid:durableId="2038196917">
    <w:abstractNumId w:val="9"/>
  </w:num>
  <w:num w:numId="15" w16cid:durableId="1926375182">
    <w:abstractNumId w:val="15"/>
  </w:num>
  <w:num w:numId="16" w16cid:durableId="1653098819">
    <w:abstractNumId w:val="14"/>
  </w:num>
  <w:num w:numId="17" w16cid:durableId="55933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A4C"/>
    <w:rsid w:val="00034616"/>
    <w:rsid w:val="0006063C"/>
    <w:rsid w:val="0008774E"/>
    <w:rsid w:val="000B1B16"/>
    <w:rsid w:val="000B66CE"/>
    <w:rsid w:val="000C3831"/>
    <w:rsid w:val="00135657"/>
    <w:rsid w:val="001462FC"/>
    <w:rsid w:val="0015074B"/>
    <w:rsid w:val="001A0D58"/>
    <w:rsid w:val="001A5753"/>
    <w:rsid w:val="001A7A3B"/>
    <w:rsid w:val="001A7C04"/>
    <w:rsid w:val="0021243D"/>
    <w:rsid w:val="002208B0"/>
    <w:rsid w:val="00276482"/>
    <w:rsid w:val="002909B2"/>
    <w:rsid w:val="0029639D"/>
    <w:rsid w:val="002A5E5F"/>
    <w:rsid w:val="002B28C6"/>
    <w:rsid w:val="003069A1"/>
    <w:rsid w:val="003125D4"/>
    <w:rsid w:val="0031686C"/>
    <w:rsid w:val="00326F90"/>
    <w:rsid w:val="003502D3"/>
    <w:rsid w:val="00361F66"/>
    <w:rsid w:val="00402457"/>
    <w:rsid w:val="00446823"/>
    <w:rsid w:val="00475B7F"/>
    <w:rsid w:val="004A633B"/>
    <w:rsid w:val="004B66D9"/>
    <w:rsid w:val="004C599C"/>
    <w:rsid w:val="004F57D7"/>
    <w:rsid w:val="00544BC9"/>
    <w:rsid w:val="00557FF6"/>
    <w:rsid w:val="005A7E40"/>
    <w:rsid w:val="005B1F7B"/>
    <w:rsid w:val="005C1ECF"/>
    <w:rsid w:val="005D17B0"/>
    <w:rsid w:val="005D1B96"/>
    <w:rsid w:val="005E1DCB"/>
    <w:rsid w:val="0060013D"/>
    <w:rsid w:val="00604F74"/>
    <w:rsid w:val="006124B2"/>
    <w:rsid w:val="00620FB1"/>
    <w:rsid w:val="006408A0"/>
    <w:rsid w:val="006F03C4"/>
    <w:rsid w:val="006F40C9"/>
    <w:rsid w:val="007602F7"/>
    <w:rsid w:val="007660D6"/>
    <w:rsid w:val="007D09C9"/>
    <w:rsid w:val="007F48C4"/>
    <w:rsid w:val="0080532C"/>
    <w:rsid w:val="008500BA"/>
    <w:rsid w:val="008679BC"/>
    <w:rsid w:val="0087767F"/>
    <w:rsid w:val="008A24C8"/>
    <w:rsid w:val="008B0C68"/>
    <w:rsid w:val="008B589C"/>
    <w:rsid w:val="00923E1F"/>
    <w:rsid w:val="009243CB"/>
    <w:rsid w:val="0098221C"/>
    <w:rsid w:val="009C6117"/>
    <w:rsid w:val="009F11EC"/>
    <w:rsid w:val="00A02472"/>
    <w:rsid w:val="00A04C0A"/>
    <w:rsid w:val="00A15BA8"/>
    <w:rsid w:val="00A167E7"/>
    <w:rsid w:val="00A202DB"/>
    <w:rsid w:val="00AA1D8D"/>
    <w:rsid w:val="00AA3F12"/>
    <w:rsid w:val="00AE7DAE"/>
    <w:rsid w:val="00B04E07"/>
    <w:rsid w:val="00B17E68"/>
    <w:rsid w:val="00B26221"/>
    <w:rsid w:val="00B32D43"/>
    <w:rsid w:val="00B47730"/>
    <w:rsid w:val="00B54740"/>
    <w:rsid w:val="00B66237"/>
    <w:rsid w:val="00B700BE"/>
    <w:rsid w:val="00BB60C1"/>
    <w:rsid w:val="00BB69D1"/>
    <w:rsid w:val="00BC66E7"/>
    <w:rsid w:val="00C274D0"/>
    <w:rsid w:val="00C35209"/>
    <w:rsid w:val="00C67B12"/>
    <w:rsid w:val="00C86BA6"/>
    <w:rsid w:val="00CB0664"/>
    <w:rsid w:val="00CB071A"/>
    <w:rsid w:val="00CD05B2"/>
    <w:rsid w:val="00CF4BC6"/>
    <w:rsid w:val="00CF6AD7"/>
    <w:rsid w:val="00DB2691"/>
    <w:rsid w:val="00DE0E98"/>
    <w:rsid w:val="00E3262E"/>
    <w:rsid w:val="00E60570"/>
    <w:rsid w:val="00EC4FF4"/>
    <w:rsid w:val="00F569A8"/>
    <w:rsid w:val="00F91539"/>
    <w:rsid w:val="00FC69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6788E"/>
  <w14:defaultImageDpi w14:val="300"/>
  <w15:docId w15:val="{C9E9922B-CF51-4B5C-B806-5EAB81F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557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57FF6"/>
    <w:pPr>
      <w:spacing w:after="16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57FF6"/>
    <w:rPr>
      <w:rFonts w:eastAsiaTheme="minorHAnsi"/>
      <w:kern w:val="2"/>
      <w:sz w:val="20"/>
      <w:szCs w:val="20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86C"/>
    <w:pPr>
      <w:spacing w:after="200"/>
    </w:pPr>
    <w:rPr>
      <w:rFonts w:eastAsiaTheme="minorEastAsia"/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86C"/>
    <w:rPr>
      <w:rFonts w:eastAsiaTheme="minorHAnsi"/>
      <w:b/>
      <w:bCs/>
      <w:kern w:val="2"/>
      <w:sz w:val="20"/>
      <w:szCs w:val="20"/>
      <w14:ligatures w14:val="standardContextual"/>
    </w:rPr>
  </w:style>
  <w:style w:type="character" w:styleId="TextodoEspaoReservado">
    <w:name w:val="Placeholder Text"/>
    <w:basedOn w:val="Fontepargpadro"/>
    <w:uiPriority w:val="99"/>
    <w:semiHidden/>
    <w:rsid w:val="00DB2691"/>
    <w:rPr>
      <w:color w:val="666666"/>
    </w:rPr>
  </w:style>
  <w:style w:type="paragraph" w:styleId="Reviso">
    <w:name w:val="Revision"/>
    <w:hidden/>
    <w:uiPriority w:val="99"/>
    <w:semiHidden/>
    <w:rsid w:val="00EC4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F23F5C58064DC1BB98D788820AE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26D4-DC02-4575-B89E-92F8DC0F7023}"/>
      </w:docPartPr>
      <w:docPartBody>
        <w:p w:rsidR="00C9221B" w:rsidRDefault="00D13006" w:rsidP="00D13006">
          <w:pPr>
            <w:pStyle w:val="D6F23F5C58064DC1BB98D788820AEE59"/>
          </w:pPr>
          <w:r w:rsidRPr="00BD5724">
            <w:rPr>
              <w:rStyle w:val="TextodoEspaoReservad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06"/>
    <w:rsid w:val="0021243D"/>
    <w:rsid w:val="00361F66"/>
    <w:rsid w:val="003B74EE"/>
    <w:rsid w:val="005A39C2"/>
    <w:rsid w:val="006124B2"/>
    <w:rsid w:val="007E77CB"/>
    <w:rsid w:val="0098221C"/>
    <w:rsid w:val="00A02472"/>
    <w:rsid w:val="00C86BA6"/>
    <w:rsid w:val="00C9221B"/>
    <w:rsid w:val="00CF6AD7"/>
    <w:rsid w:val="00D13006"/>
    <w:rsid w:val="00D930D5"/>
    <w:rsid w:val="00F1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13006"/>
    <w:rPr>
      <w:color w:val="666666"/>
    </w:rPr>
  </w:style>
  <w:style w:type="paragraph" w:customStyle="1" w:styleId="D6F23F5C58064DC1BB98D788820AEE59">
    <w:name w:val="D6F23F5C58064DC1BB98D788820AEE59"/>
    <w:rsid w:val="00D13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b6f6d-5ee7-4d67-b677-1fa95fedcb09" xsi:nil="true"/>
    <lcf76f155ced4ddcb4097134ff3c332f xmlns="4c73cc26-2835-47f3-862e-ab03a5f050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A0769546809B40AD73654FD0E91020" ma:contentTypeVersion="18" ma:contentTypeDescription="Criar um novo documento." ma:contentTypeScope="" ma:versionID="491b2ccaaf5e6ba35b4f8dab66e7e080">
  <xsd:schema xmlns:xsd="http://www.w3.org/2001/XMLSchema" xmlns:xs="http://www.w3.org/2001/XMLSchema" xmlns:p="http://schemas.microsoft.com/office/2006/metadata/properties" xmlns:ns2="4c73cc26-2835-47f3-862e-ab03a5f050ea" xmlns:ns3="911b6f6d-5ee7-4d67-b677-1fa95fedcb09" targetNamespace="http://schemas.microsoft.com/office/2006/metadata/properties" ma:root="true" ma:fieldsID="0b3c9bec4f207a0478bacf6227ea7095" ns2:_="" ns3:_="">
    <xsd:import namespace="4c73cc26-2835-47f3-862e-ab03a5f050ea"/>
    <xsd:import namespace="911b6f6d-5ee7-4d67-b677-1fa95fedc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cc26-2835-47f3-862e-ab03a5f0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b6f6d-5ee7-4d67-b677-1fa95fedc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0580b9-5234-416f-bd33-29fa8f087d31}" ma:internalName="TaxCatchAll" ma:showField="CatchAllData" ma:web="911b6f6d-5ee7-4d67-b677-1fa95fedc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BD8B4-8772-41B6-A980-02566C56E29A}">
  <ds:schemaRefs>
    <ds:schemaRef ds:uri="http://schemas.microsoft.com/office/2006/metadata/properties"/>
    <ds:schemaRef ds:uri="http://schemas.microsoft.com/office/infopath/2007/PartnerControls"/>
    <ds:schemaRef ds:uri="911b6f6d-5ee7-4d67-b677-1fa95fedcb09"/>
    <ds:schemaRef ds:uri="4c73cc26-2835-47f3-862e-ab03a5f050ea"/>
  </ds:schemaRefs>
</ds:datastoreItem>
</file>

<file path=customXml/itemProps2.xml><?xml version="1.0" encoding="utf-8"?>
<ds:datastoreItem xmlns:ds="http://schemas.openxmlformats.org/officeDocument/2006/customXml" ds:itemID="{1E390B38-3066-4832-8731-325358EE2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cc26-2835-47f3-862e-ab03a5f050ea"/>
    <ds:schemaRef ds:uri="911b6f6d-5ee7-4d67-b677-1fa95fedc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D4DC1-E40F-4837-B533-489812DF3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326</Words>
  <Characters>2009</Characters>
  <DocSecurity>0</DocSecurity>
  <Lines>50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2025-10-04T00:13:00Z</cp:lastPrinted>
  <dcterms:created xsi:type="dcterms:W3CDTF">2025-10-03T19:50:00Z</dcterms:created>
  <dcterms:modified xsi:type="dcterms:W3CDTF">2025-10-12T01:19:00Z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0x01010045A0769546809B40AD73654FD0E91020</vt:lpwstr>
  </property>
  <property fmtid="{D5CDD505-2E9C-101B-9397-08002B2CF9AE}" pid="3" name="MediaServiceImageTags">
    <vt:lpwstr/>
  </property>
</Properties>
</file>