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19B0" w14:textId="6D36EF57" w:rsidR="00A466D0" w:rsidRPr="001242AF" w:rsidRDefault="00A466D0" w:rsidP="00A466D0">
      <w:pPr>
        <w:pStyle w:val="Ttulo"/>
        <w:jc w:val="center"/>
        <w:rPr>
          <w:rFonts w:ascii="Calibri" w:hAnsi="Calibri" w:cs="Calibri"/>
          <w:sz w:val="24"/>
          <w:szCs w:val="24"/>
        </w:rPr>
      </w:pPr>
      <w:r w:rsidRPr="001242AF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43CD87D" wp14:editId="010C9268">
            <wp:extent cx="2584450" cy="1123950"/>
            <wp:effectExtent l="0" t="0" r="6350" b="0"/>
            <wp:docPr id="1143892618" name="Imagem 2" descr="Desenho de personagem de desenho anim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892618" name="Imagem 2" descr="Desenho de personagem de desenho animad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6FFB2" w14:textId="77777777" w:rsidR="00A466D0" w:rsidRPr="001242AF" w:rsidRDefault="00A466D0">
      <w:pPr>
        <w:pStyle w:val="Ttulo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04372934" w14:textId="3D1CAEBC" w:rsidR="00640826" w:rsidRPr="001242AF" w:rsidRDefault="00AF3ABD">
      <w:pPr>
        <w:pStyle w:val="Ttulo"/>
        <w:jc w:val="center"/>
        <w:rPr>
          <w:rFonts w:ascii="Calibri" w:hAnsi="Calibri" w:cs="Calibri"/>
          <w:b/>
          <w:bCs/>
          <w:sz w:val="36"/>
          <w:szCs w:val="36"/>
        </w:rPr>
      </w:pPr>
      <w:r w:rsidRPr="001242AF">
        <w:rPr>
          <w:rFonts w:ascii="Calibri" w:hAnsi="Calibri" w:cs="Calibri"/>
          <w:b/>
          <w:bCs/>
          <w:sz w:val="36"/>
          <w:szCs w:val="36"/>
        </w:rPr>
        <w:t>MEMORIAL DESCRITIVO</w:t>
      </w:r>
      <w:r w:rsidR="0026120C" w:rsidRPr="001242AF">
        <w:rPr>
          <w:rFonts w:ascii="Calibri" w:hAnsi="Calibri" w:cs="Calibri"/>
          <w:b/>
          <w:bCs/>
          <w:sz w:val="36"/>
          <w:szCs w:val="36"/>
        </w:rPr>
        <w:t xml:space="preserve"> DO PROCESSO</w:t>
      </w:r>
    </w:p>
    <w:p w14:paraId="53346C0F" w14:textId="3C8EA4D4" w:rsidR="00640826" w:rsidRPr="001242AF" w:rsidRDefault="005007B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242AF">
        <w:rPr>
          <w:rFonts w:ascii="Calibri" w:hAnsi="Calibri" w:cs="Calibri"/>
          <w:b/>
          <w:bCs/>
          <w:sz w:val="24"/>
          <w:szCs w:val="24"/>
        </w:rPr>
        <w:t xml:space="preserve">(Conforme art. </w:t>
      </w:r>
      <w:r w:rsidR="007A39EA" w:rsidRPr="001242AF">
        <w:rPr>
          <w:rFonts w:ascii="Calibri" w:hAnsi="Calibri" w:cs="Calibri"/>
          <w:b/>
          <w:bCs/>
          <w:sz w:val="24"/>
          <w:szCs w:val="24"/>
        </w:rPr>
        <w:t>8</w:t>
      </w:r>
      <w:r w:rsidRPr="001242AF">
        <w:rPr>
          <w:rFonts w:ascii="Calibri" w:hAnsi="Calibri" w:cs="Calibri"/>
          <w:b/>
          <w:bCs/>
          <w:sz w:val="24"/>
          <w:szCs w:val="24"/>
        </w:rPr>
        <w:t>º</w:t>
      </w:r>
      <w:r w:rsidR="007A39EA" w:rsidRPr="001242AF">
        <w:rPr>
          <w:rFonts w:ascii="Calibri" w:hAnsi="Calibri" w:cs="Calibri"/>
          <w:b/>
          <w:bCs/>
          <w:sz w:val="24"/>
          <w:szCs w:val="24"/>
        </w:rPr>
        <w:t xml:space="preserve">, inciso </w:t>
      </w:r>
      <w:r w:rsidR="00762F35" w:rsidRPr="001242AF">
        <w:rPr>
          <w:rFonts w:ascii="Calibri" w:hAnsi="Calibri" w:cs="Calibri"/>
          <w:b/>
          <w:bCs/>
          <w:sz w:val="24"/>
          <w:szCs w:val="24"/>
        </w:rPr>
        <w:t>I</w:t>
      </w:r>
      <w:r w:rsidR="007A39EA" w:rsidRPr="001242AF">
        <w:rPr>
          <w:rFonts w:ascii="Calibri" w:hAnsi="Calibri" w:cs="Calibri"/>
          <w:b/>
          <w:bCs/>
          <w:sz w:val="24"/>
          <w:szCs w:val="24"/>
        </w:rPr>
        <w:t xml:space="preserve">V, </w:t>
      </w:r>
      <w:r w:rsidR="00FD53F3" w:rsidRPr="001242AF">
        <w:rPr>
          <w:rFonts w:ascii="Calibri" w:hAnsi="Calibri" w:cs="Calibri"/>
          <w:b/>
          <w:bCs/>
          <w:sz w:val="24"/>
          <w:szCs w:val="24"/>
        </w:rPr>
        <w:t xml:space="preserve">alínea </w:t>
      </w:r>
      <w:r w:rsidR="0026120C" w:rsidRPr="001242AF">
        <w:rPr>
          <w:rFonts w:ascii="Calibri" w:hAnsi="Calibri" w:cs="Calibri"/>
          <w:b/>
          <w:bCs/>
          <w:sz w:val="24"/>
          <w:szCs w:val="24"/>
        </w:rPr>
        <w:t xml:space="preserve">a, </w:t>
      </w:r>
      <w:r w:rsidRPr="001242AF">
        <w:rPr>
          <w:rFonts w:ascii="Calibri" w:hAnsi="Calibri" w:cs="Calibri"/>
          <w:b/>
          <w:bCs/>
          <w:sz w:val="24"/>
          <w:szCs w:val="24"/>
        </w:rPr>
        <w:t>da Resolução ANP nº 987/2025)</w:t>
      </w:r>
    </w:p>
    <w:p w14:paraId="173DAE8D" w14:textId="77777777" w:rsidR="00B665AA" w:rsidRPr="001242AF" w:rsidRDefault="00B665AA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9E2DC7A" w14:textId="0F46E62C" w:rsidR="001242AF" w:rsidRPr="00006AF6" w:rsidRDefault="001242AF" w:rsidP="001242AF">
      <w:pPr>
        <w:pStyle w:val="Ttulo2"/>
        <w:rPr>
          <w:rFonts w:ascii="Calibri" w:hAnsi="Calibri" w:cs="Calibri"/>
          <w:color w:val="1F497D" w:themeColor="text2"/>
        </w:rPr>
      </w:pPr>
      <w:r w:rsidRPr="00006AF6">
        <w:rPr>
          <w:rFonts w:ascii="Calibri" w:hAnsi="Calibri" w:cs="Calibri"/>
          <w:color w:val="1F497D" w:themeColor="text2"/>
        </w:rPr>
        <w:t xml:space="preserve">1. Identificação da </w:t>
      </w:r>
      <w:r w:rsidR="0033139F" w:rsidRPr="00006AF6">
        <w:rPr>
          <w:rFonts w:ascii="Calibri" w:hAnsi="Calibri" w:cs="Calibri"/>
          <w:color w:val="1F497D" w:themeColor="text2"/>
        </w:rPr>
        <w:t>Instalação Produtora</w:t>
      </w:r>
    </w:p>
    <w:p w14:paraId="3F313246" w14:textId="314D3DA9" w:rsidR="001242AF" w:rsidRPr="001242AF" w:rsidRDefault="0033139F" w:rsidP="001242AF">
      <w:pPr>
        <w:rPr>
          <w:rFonts w:ascii="Calibri" w:hAnsi="Calibri" w:cs="Calibri"/>
        </w:rPr>
      </w:pPr>
      <w:r>
        <w:rPr>
          <w:rFonts w:ascii="Calibri" w:hAnsi="Calibri" w:cs="Calibri"/>
        </w:rPr>
        <w:t>Denominação</w:t>
      </w:r>
      <w:r w:rsidR="001242AF" w:rsidRPr="001242AF">
        <w:rPr>
          <w:rFonts w:ascii="Calibri" w:hAnsi="Calibri" w:cs="Calibri"/>
        </w:rPr>
        <w:t xml:space="preserve"> Social: __________________________________________</w:t>
      </w:r>
    </w:p>
    <w:p w14:paraId="5D628E3B" w14:textId="77777777" w:rsidR="001242AF" w:rsidRPr="001242AF" w:rsidRDefault="001242AF" w:rsidP="001242AF">
      <w:pPr>
        <w:rPr>
          <w:rFonts w:ascii="Calibri" w:hAnsi="Calibri" w:cs="Calibri"/>
        </w:rPr>
      </w:pPr>
      <w:r w:rsidRPr="001242AF">
        <w:rPr>
          <w:rFonts w:ascii="Calibri" w:hAnsi="Calibri" w:cs="Calibri"/>
        </w:rPr>
        <w:t>CNPJ: _______________________________________________</w:t>
      </w:r>
    </w:p>
    <w:p w14:paraId="32AC8C23" w14:textId="77777777" w:rsidR="001242AF" w:rsidRDefault="001242AF" w:rsidP="001242AF">
      <w:pPr>
        <w:rPr>
          <w:rFonts w:ascii="Calibri" w:hAnsi="Calibri" w:cs="Calibri"/>
        </w:rPr>
      </w:pPr>
      <w:r w:rsidRPr="001242AF">
        <w:rPr>
          <w:rFonts w:ascii="Calibri" w:hAnsi="Calibri" w:cs="Calibri"/>
        </w:rPr>
        <w:t>Biocombustível Produzido: ______________________________</w:t>
      </w:r>
    </w:p>
    <w:p w14:paraId="2A9386C3" w14:textId="77777777" w:rsidR="0033139F" w:rsidRPr="001242AF" w:rsidRDefault="0033139F" w:rsidP="001242AF">
      <w:pPr>
        <w:rPr>
          <w:rFonts w:ascii="Calibri" w:hAnsi="Calibri" w:cs="Calibri"/>
        </w:rPr>
      </w:pPr>
    </w:p>
    <w:p w14:paraId="777D84B2" w14:textId="77777777" w:rsidR="001242AF" w:rsidRPr="00006AF6" w:rsidRDefault="001242AF" w:rsidP="001242AF">
      <w:pPr>
        <w:pStyle w:val="Ttulo2"/>
        <w:rPr>
          <w:rFonts w:ascii="Calibri" w:hAnsi="Calibri" w:cs="Calibri"/>
          <w:color w:val="1F497D" w:themeColor="text2"/>
        </w:rPr>
      </w:pPr>
      <w:r w:rsidRPr="00006AF6">
        <w:rPr>
          <w:rFonts w:ascii="Calibri" w:hAnsi="Calibri" w:cs="Calibri"/>
          <w:color w:val="1F497D" w:themeColor="text2"/>
        </w:rPr>
        <w:t>2. Breve Histórico da Instalação</w:t>
      </w:r>
    </w:p>
    <w:p w14:paraId="255892B5" w14:textId="77777777" w:rsidR="001242AF" w:rsidRPr="001242AF" w:rsidRDefault="001242AF" w:rsidP="001242AF">
      <w:pPr>
        <w:rPr>
          <w:rFonts w:ascii="Calibri" w:hAnsi="Calibri" w:cs="Calibri"/>
        </w:rPr>
      </w:pPr>
      <w:r w:rsidRPr="001242AF">
        <w:rPr>
          <w:rFonts w:ascii="Calibri" w:hAnsi="Calibri" w:cs="Calibri"/>
        </w:rPr>
        <w:t>Data de início de operação: ___/___/______</w:t>
      </w:r>
    </w:p>
    <w:p w14:paraId="5200EEE9" w14:textId="77777777" w:rsidR="001242AF" w:rsidRPr="001242AF" w:rsidRDefault="001242AF" w:rsidP="001242AF">
      <w:pPr>
        <w:rPr>
          <w:rFonts w:ascii="Calibri" w:hAnsi="Calibri" w:cs="Calibri"/>
        </w:rPr>
      </w:pPr>
      <w:r w:rsidRPr="001242AF">
        <w:rPr>
          <w:rFonts w:ascii="Calibri" w:hAnsi="Calibri" w:cs="Calibri"/>
        </w:rPr>
        <w:t>Ano(s) e descrição das modificações, reformas e/ou ampliações:</w:t>
      </w:r>
    </w:p>
    <w:p w14:paraId="08DA5397" w14:textId="77777777" w:rsidR="001242AF" w:rsidRPr="001242AF" w:rsidRDefault="001242AF" w:rsidP="001242AF">
      <w:pPr>
        <w:rPr>
          <w:rFonts w:ascii="Calibri" w:hAnsi="Calibri" w:cs="Calibri"/>
        </w:rPr>
      </w:pPr>
      <w:r w:rsidRPr="001242AF">
        <w:rPr>
          <w:rFonts w:ascii="Calibri" w:hAnsi="Calibri" w:cs="Calibri"/>
        </w:rPr>
        <w:t>- Ano: ______ — Descrição: _____________________________</w:t>
      </w:r>
    </w:p>
    <w:p w14:paraId="3AC56D65" w14:textId="77777777" w:rsidR="001242AF" w:rsidRPr="001242AF" w:rsidRDefault="001242AF" w:rsidP="001242AF">
      <w:pPr>
        <w:rPr>
          <w:rFonts w:ascii="Calibri" w:hAnsi="Calibri" w:cs="Calibri"/>
        </w:rPr>
      </w:pPr>
      <w:r w:rsidRPr="001242AF">
        <w:rPr>
          <w:rFonts w:ascii="Calibri" w:hAnsi="Calibri" w:cs="Calibri"/>
        </w:rPr>
        <w:t>- Ano: ______ — Descrição: _____________________________</w:t>
      </w:r>
    </w:p>
    <w:p w14:paraId="4302959B" w14:textId="77777777" w:rsidR="001242AF" w:rsidRPr="001242AF" w:rsidRDefault="001242AF" w:rsidP="001242AF">
      <w:pPr>
        <w:rPr>
          <w:rFonts w:ascii="Calibri" w:hAnsi="Calibri" w:cs="Calibri"/>
        </w:rPr>
      </w:pPr>
      <w:r w:rsidRPr="001242AF">
        <w:rPr>
          <w:rFonts w:ascii="Calibri" w:hAnsi="Calibri" w:cs="Calibri"/>
        </w:rPr>
        <w:t>- Ano: ______ — Descrição: _____________________________</w:t>
      </w:r>
    </w:p>
    <w:p w14:paraId="5A6A7917" w14:textId="77777777" w:rsidR="00910D00" w:rsidRDefault="00910D00" w:rsidP="001242AF">
      <w:pPr>
        <w:pStyle w:val="Ttulo2"/>
        <w:rPr>
          <w:rFonts w:ascii="Calibri" w:hAnsi="Calibri" w:cs="Calibri"/>
        </w:rPr>
      </w:pPr>
    </w:p>
    <w:p w14:paraId="4C70B775" w14:textId="192C7AAA" w:rsidR="001242AF" w:rsidRPr="00910D00" w:rsidRDefault="001242AF" w:rsidP="001242AF">
      <w:pPr>
        <w:pStyle w:val="Ttulo2"/>
        <w:rPr>
          <w:rFonts w:ascii="Calibri" w:hAnsi="Calibri" w:cs="Calibri"/>
          <w:color w:val="1F497D" w:themeColor="text2"/>
        </w:rPr>
      </w:pPr>
      <w:r w:rsidRPr="00910D00">
        <w:rPr>
          <w:rFonts w:ascii="Calibri" w:hAnsi="Calibri" w:cs="Calibri"/>
          <w:color w:val="1F497D" w:themeColor="text2"/>
        </w:rPr>
        <w:t>3. Descrição Detalhada do Processo Produtivo</w:t>
      </w:r>
    </w:p>
    <w:p w14:paraId="1B3AF21A" w14:textId="300E974E" w:rsidR="001242AF" w:rsidRPr="001242AF" w:rsidRDefault="001242AF" w:rsidP="001242AF">
      <w:pPr>
        <w:pStyle w:val="Ttulo3"/>
        <w:rPr>
          <w:rFonts w:ascii="Calibri" w:hAnsi="Calibri" w:cs="Calibri"/>
        </w:rPr>
      </w:pPr>
      <w:r w:rsidRPr="001242AF">
        <w:rPr>
          <w:rFonts w:ascii="Calibri" w:hAnsi="Calibri" w:cs="Calibri"/>
        </w:rPr>
        <w:t xml:space="preserve">3.1 </w:t>
      </w:r>
      <w:r w:rsidR="00910D00">
        <w:rPr>
          <w:rFonts w:ascii="Calibri" w:hAnsi="Calibri" w:cs="Calibri"/>
        </w:rPr>
        <w:t>Processo produtivo de biocombustível</w:t>
      </w:r>
    </w:p>
    <w:p w14:paraId="3F669DD2" w14:textId="682601FF" w:rsidR="001242AF" w:rsidRPr="001242AF" w:rsidRDefault="001242AF" w:rsidP="001242AF">
      <w:pPr>
        <w:rPr>
          <w:rFonts w:ascii="Calibri" w:hAnsi="Calibri" w:cs="Calibri"/>
        </w:rPr>
      </w:pPr>
      <w:r w:rsidRPr="001242AF">
        <w:rPr>
          <w:rFonts w:ascii="Calibri" w:hAnsi="Calibri" w:cs="Calibri"/>
        </w:rPr>
        <w:t>(Descrever as etapas, matérias-primas utilizadas, insumos químicos, temperaturas, pressões, tempos de residência e tempos de ciclo, conforme aplicável)</w:t>
      </w:r>
      <w:r w:rsidR="003E0350">
        <w:rPr>
          <w:rFonts w:ascii="Calibri" w:hAnsi="Calibri" w:cs="Calibri"/>
        </w:rPr>
        <w:t>.</w:t>
      </w:r>
    </w:p>
    <w:p w14:paraId="0E4C7C45" w14:textId="49E072E1" w:rsidR="001242AF" w:rsidRPr="001242AF" w:rsidRDefault="001242AF" w:rsidP="001242AF">
      <w:pPr>
        <w:pStyle w:val="Ttulo3"/>
        <w:rPr>
          <w:rFonts w:ascii="Calibri" w:hAnsi="Calibri" w:cs="Calibri"/>
        </w:rPr>
      </w:pPr>
      <w:r w:rsidRPr="001242AF">
        <w:rPr>
          <w:rFonts w:ascii="Calibri" w:hAnsi="Calibri" w:cs="Calibri"/>
        </w:rPr>
        <w:t xml:space="preserve">3.2 Outros </w:t>
      </w:r>
      <w:r w:rsidR="006371C9" w:rsidRPr="001242AF">
        <w:rPr>
          <w:rFonts w:ascii="Calibri" w:hAnsi="Calibri" w:cs="Calibri"/>
        </w:rPr>
        <w:t>processos químicos possíveis na mesma instalação</w:t>
      </w:r>
    </w:p>
    <w:p w14:paraId="27482096" w14:textId="29627C29" w:rsidR="001242AF" w:rsidRPr="001242AF" w:rsidRDefault="001242AF" w:rsidP="001242AF">
      <w:pPr>
        <w:rPr>
          <w:rFonts w:ascii="Calibri" w:hAnsi="Calibri" w:cs="Calibri"/>
        </w:rPr>
      </w:pPr>
      <w:r w:rsidRPr="001242AF">
        <w:rPr>
          <w:rFonts w:ascii="Calibri" w:hAnsi="Calibri" w:cs="Calibri"/>
        </w:rPr>
        <w:t>(Descrever atividades compatíveis com a planta, por exemplo: tratamento de óleo etc)</w:t>
      </w:r>
      <w:r w:rsidR="003E0350">
        <w:rPr>
          <w:rFonts w:ascii="Calibri" w:hAnsi="Calibri" w:cs="Calibri"/>
        </w:rPr>
        <w:t>.</w:t>
      </w:r>
    </w:p>
    <w:p w14:paraId="1516D2D7" w14:textId="77777777" w:rsidR="001242AF" w:rsidRDefault="001242AF" w:rsidP="001242AF">
      <w:pPr>
        <w:pStyle w:val="Ttulo2"/>
        <w:rPr>
          <w:rFonts w:ascii="Calibri" w:hAnsi="Calibri" w:cs="Calibri"/>
          <w:color w:val="1F497D" w:themeColor="text2"/>
        </w:rPr>
      </w:pPr>
      <w:r w:rsidRPr="002665C7">
        <w:rPr>
          <w:rFonts w:ascii="Calibri" w:hAnsi="Calibri" w:cs="Calibri"/>
          <w:color w:val="1F497D" w:themeColor="text2"/>
        </w:rPr>
        <w:lastRenderedPageBreak/>
        <w:t>4. Principais Equipamentos de Processo</w:t>
      </w:r>
    </w:p>
    <w:p w14:paraId="05876B10" w14:textId="77777777" w:rsidR="00881DE0" w:rsidRPr="00881DE0" w:rsidRDefault="00881DE0" w:rsidP="00881DE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56"/>
        <w:gridCol w:w="2158"/>
        <w:gridCol w:w="2159"/>
        <w:gridCol w:w="2157"/>
      </w:tblGrid>
      <w:tr w:rsidR="001242AF" w:rsidRPr="001242AF" w14:paraId="7B41C084" w14:textId="77777777" w:rsidTr="00D068CA">
        <w:tc>
          <w:tcPr>
            <w:tcW w:w="2156" w:type="dxa"/>
          </w:tcPr>
          <w:p w14:paraId="27A34C5C" w14:textId="77777777" w:rsidR="001242AF" w:rsidRPr="004E660F" w:rsidRDefault="001242AF" w:rsidP="004927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E660F">
              <w:rPr>
                <w:rFonts w:ascii="Calibri" w:hAnsi="Calibri" w:cs="Calibri"/>
                <w:b/>
                <w:bCs/>
              </w:rPr>
              <w:t>Tag</w:t>
            </w:r>
          </w:p>
        </w:tc>
        <w:tc>
          <w:tcPr>
            <w:tcW w:w="2158" w:type="dxa"/>
          </w:tcPr>
          <w:p w14:paraId="3EB53F7C" w14:textId="77777777" w:rsidR="001242AF" w:rsidRPr="004E660F" w:rsidRDefault="001242AF" w:rsidP="004927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E660F">
              <w:rPr>
                <w:rFonts w:ascii="Calibri" w:hAnsi="Calibri" w:cs="Calibri"/>
                <w:b/>
                <w:bCs/>
              </w:rPr>
              <w:t>Descrição do Equipamento</w:t>
            </w:r>
          </w:p>
        </w:tc>
        <w:tc>
          <w:tcPr>
            <w:tcW w:w="2159" w:type="dxa"/>
          </w:tcPr>
          <w:p w14:paraId="4A515EA0" w14:textId="7339C63E" w:rsidR="001242AF" w:rsidRPr="004E660F" w:rsidRDefault="001242AF" w:rsidP="004927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E660F">
              <w:rPr>
                <w:rFonts w:ascii="Calibri" w:hAnsi="Calibri" w:cs="Calibri"/>
                <w:b/>
                <w:bCs/>
              </w:rPr>
              <w:t>Capacidade/Vazão</w:t>
            </w:r>
          </w:p>
        </w:tc>
        <w:tc>
          <w:tcPr>
            <w:tcW w:w="2157" w:type="dxa"/>
          </w:tcPr>
          <w:p w14:paraId="2EA7ED27" w14:textId="77777777" w:rsidR="001242AF" w:rsidRPr="004E660F" w:rsidRDefault="001242AF" w:rsidP="004927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E660F">
              <w:rPr>
                <w:rFonts w:ascii="Calibri" w:hAnsi="Calibri" w:cs="Calibri"/>
                <w:b/>
                <w:bCs/>
              </w:rPr>
              <w:t>Unidade</w:t>
            </w:r>
          </w:p>
        </w:tc>
      </w:tr>
      <w:tr w:rsidR="001242AF" w:rsidRPr="001242AF" w14:paraId="3662675C" w14:textId="77777777" w:rsidTr="00D068CA">
        <w:tc>
          <w:tcPr>
            <w:tcW w:w="2156" w:type="dxa"/>
          </w:tcPr>
          <w:p w14:paraId="24836F82" w14:textId="41E2F0F3" w:rsidR="001242AF" w:rsidRPr="001242AF" w:rsidRDefault="001242AF" w:rsidP="004927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8" w:type="dxa"/>
          </w:tcPr>
          <w:p w14:paraId="615982E6" w14:textId="2C90964E" w:rsidR="001242AF" w:rsidRPr="001242AF" w:rsidRDefault="001242AF" w:rsidP="004927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9" w:type="dxa"/>
          </w:tcPr>
          <w:p w14:paraId="41FFA5FE" w14:textId="1A6EED41" w:rsidR="001242AF" w:rsidRPr="001242AF" w:rsidRDefault="001242AF" w:rsidP="004927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7" w:type="dxa"/>
          </w:tcPr>
          <w:p w14:paraId="078FE575" w14:textId="0A773668" w:rsidR="001242AF" w:rsidRPr="001242AF" w:rsidRDefault="001242AF" w:rsidP="00492761">
            <w:pPr>
              <w:jc w:val="center"/>
              <w:rPr>
                <w:rFonts w:ascii="Calibri" w:hAnsi="Calibri" w:cs="Calibri"/>
              </w:rPr>
            </w:pPr>
          </w:p>
        </w:tc>
      </w:tr>
      <w:tr w:rsidR="001242AF" w:rsidRPr="001242AF" w14:paraId="72B4672C" w14:textId="77777777" w:rsidTr="00D068CA">
        <w:tc>
          <w:tcPr>
            <w:tcW w:w="2156" w:type="dxa"/>
          </w:tcPr>
          <w:p w14:paraId="7824148D" w14:textId="10534A0D" w:rsidR="001242AF" w:rsidRPr="001242AF" w:rsidRDefault="001242AF" w:rsidP="004927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8" w:type="dxa"/>
          </w:tcPr>
          <w:p w14:paraId="1B356727" w14:textId="58AD6D9F" w:rsidR="001242AF" w:rsidRPr="001242AF" w:rsidRDefault="001242AF" w:rsidP="004927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9" w:type="dxa"/>
          </w:tcPr>
          <w:p w14:paraId="6AC2F571" w14:textId="1F6DF71A" w:rsidR="001242AF" w:rsidRPr="001242AF" w:rsidRDefault="001242AF" w:rsidP="004927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7" w:type="dxa"/>
          </w:tcPr>
          <w:p w14:paraId="544EEBAE" w14:textId="3A42601C" w:rsidR="001242AF" w:rsidRPr="001242AF" w:rsidRDefault="001242AF" w:rsidP="00492761">
            <w:pPr>
              <w:jc w:val="center"/>
              <w:rPr>
                <w:rFonts w:ascii="Calibri" w:hAnsi="Calibri" w:cs="Calibri"/>
              </w:rPr>
            </w:pPr>
          </w:p>
        </w:tc>
      </w:tr>
      <w:tr w:rsidR="001242AF" w:rsidRPr="001242AF" w14:paraId="549644E9" w14:textId="77777777" w:rsidTr="00D068CA">
        <w:tc>
          <w:tcPr>
            <w:tcW w:w="2156" w:type="dxa"/>
          </w:tcPr>
          <w:p w14:paraId="0DE6F195" w14:textId="36DF9B66" w:rsidR="001242AF" w:rsidRPr="001242AF" w:rsidRDefault="001242AF" w:rsidP="004927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8" w:type="dxa"/>
          </w:tcPr>
          <w:p w14:paraId="6FCE9880" w14:textId="379A55F0" w:rsidR="001242AF" w:rsidRPr="001242AF" w:rsidRDefault="001242AF" w:rsidP="004927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9" w:type="dxa"/>
          </w:tcPr>
          <w:p w14:paraId="63BD4941" w14:textId="21E3B4C3" w:rsidR="001242AF" w:rsidRPr="001242AF" w:rsidRDefault="001242AF" w:rsidP="004927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7" w:type="dxa"/>
          </w:tcPr>
          <w:p w14:paraId="6FB02C09" w14:textId="664C8DAB" w:rsidR="001242AF" w:rsidRPr="001242AF" w:rsidRDefault="001242AF" w:rsidP="00492761">
            <w:pPr>
              <w:jc w:val="center"/>
              <w:rPr>
                <w:rFonts w:ascii="Calibri" w:hAnsi="Calibri" w:cs="Calibri"/>
              </w:rPr>
            </w:pPr>
          </w:p>
        </w:tc>
      </w:tr>
      <w:tr w:rsidR="001242AF" w:rsidRPr="001242AF" w14:paraId="7185DE70" w14:textId="77777777" w:rsidTr="00D068CA">
        <w:tc>
          <w:tcPr>
            <w:tcW w:w="2156" w:type="dxa"/>
          </w:tcPr>
          <w:p w14:paraId="23DE915D" w14:textId="08376621" w:rsidR="001242AF" w:rsidRPr="001242AF" w:rsidRDefault="001242AF" w:rsidP="004927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8" w:type="dxa"/>
          </w:tcPr>
          <w:p w14:paraId="2C7B53C9" w14:textId="575F9080" w:rsidR="001242AF" w:rsidRPr="001242AF" w:rsidRDefault="001242AF" w:rsidP="004927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9" w:type="dxa"/>
          </w:tcPr>
          <w:p w14:paraId="124A05F0" w14:textId="710E9463" w:rsidR="001242AF" w:rsidRPr="001242AF" w:rsidRDefault="001242AF" w:rsidP="004927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7" w:type="dxa"/>
          </w:tcPr>
          <w:p w14:paraId="3CD27957" w14:textId="3B596F46" w:rsidR="001242AF" w:rsidRPr="001242AF" w:rsidRDefault="001242AF" w:rsidP="00492761">
            <w:pPr>
              <w:jc w:val="center"/>
              <w:rPr>
                <w:rFonts w:ascii="Calibri" w:hAnsi="Calibri" w:cs="Calibri"/>
              </w:rPr>
            </w:pPr>
          </w:p>
        </w:tc>
      </w:tr>
      <w:tr w:rsidR="001242AF" w:rsidRPr="001242AF" w14:paraId="77485734" w14:textId="77777777" w:rsidTr="00D068CA">
        <w:tc>
          <w:tcPr>
            <w:tcW w:w="2156" w:type="dxa"/>
          </w:tcPr>
          <w:p w14:paraId="37B354BE" w14:textId="3C093A9F" w:rsidR="001242AF" w:rsidRPr="001242AF" w:rsidRDefault="001242AF" w:rsidP="004927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8" w:type="dxa"/>
          </w:tcPr>
          <w:p w14:paraId="75C6BFC8" w14:textId="7ED4929B" w:rsidR="001242AF" w:rsidRPr="001242AF" w:rsidRDefault="001242AF" w:rsidP="004927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9" w:type="dxa"/>
          </w:tcPr>
          <w:p w14:paraId="64B855CA" w14:textId="04064012" w:rsidR="001242AF" w:rsidRPr="001242AF" w:rsidRDefault="001242AF" w:rsidP="004927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7" w:type="dxa"/>
          </w:tcPr>
          <w:p w14:paraId="0EC00339" w14:textId="5055BB7B" w:rsidR="001242AF" w:rsidRPr="001242AF" w:rsidRDefault="001242AF" w:rsidP="00492761">
            <w:pPr>
              <w:jc w:val="center"/>
              <w:rPr>
                <w:rFonts w:ascii="Calibri" w:hAnsi="Calibri" w:cs="Calibri"/>
              </w:rPr>
            </w:pPr>
          </w:p>
        </w:tc>
      </w:tr>
      <w:tr w:rsidR="00D068CA" w:rsidRPr="001242AF" w14:paraId="4A1A3E01" w14:textId="77777777" w:rsidTr="00D068CA">
        <w:tc>
          <w:tcPr>
            <w:tcW w:w="2156" w:type="dxa"/>
          </w:tcPr>
          <w:p w14:paraId="394C0969" w14:textId="77777777" w:rsidR="00D068CA" w:rsidRPr="001242AF" w:rsidRDefault="00D068CA" w:rsidP="004927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8" w:type="dxa"/>
          </w:tcPr>
          <w:p w14:paraId="3511C794" w14:textId="77777777" w:rsidR="00D068CA" w:rsidRPr="001242AF" w:rsidRDefault="00D068CA" w:rsidP="004927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9" w:type="dxa"/>
          </w:tcPr>
          <w:p w14:paraId="062248B8" w14:textId="77777777" w:rsidR="00D068CA" w:rsidRPr="001242AF" w:rsidRDefault="00D068CA" w:rsidP="0049276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7" w:type="dxa"/>
          </w:tcPr>
          <w:p w14:paraId="6C4C670D" w14:textId="77777777" w:rsidR="00D068CA" w:rsidRPr="001242AF" w:rsidRDefault="00D068CA" w:rsidP="00492761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574324B" w14:textId="77777777" w:rsidR="00BA1875" w:rsidRDefault="00BA1875" w:rsidP="00F57CAA">
      <w:pPr>
        <w:rPr>
          <w:rFonts w:asciiTheme="majorHAnsi" w:hAnsiTheme="majorHAnsi" w:cstheme="majorHAnsi"/>
          <w:b/>
        </w:rPr>
      </w:pPr>
    </w:p>
    <w:p w14:paraId="32F43B52" w14:textId="616D9EDB" w:rsidR="00F57CAA" w:rsidRPr="00BA1875" w:rsidRDefault="00F57CAA" w:rsidP="00F57CAA">
      <w:pPr>
        <w:rPr>
          <w:rFonts w:asciiTheme="majorHAnsi" w:hAnsiTheme="majorHAnsi" w:cstheme="majorHAnsi"/>
          <w:b/>
        </w:rPr>
      </w:pPr>
      <w:r w:rsidRPr="00BA1875">
        <w:rPr>
          <w:rFonts w:asciiTheme="majorHAnsi" w:hAnsiTheme="majorHAnsi" w:cstheme="majorHAnsi"/>
          <w:b/>
        </w:rPr>
        <w:t>Obs.: somente para etanol – substituir a tabela acima</w:t>
      </w:r>
      <w:r w:rsidR="004738BB" w:rsidRPr="00BA1875">
        <w:rPr>
          <w:rFonts w:asciiTheme="majorHAnsi" w:hAnsiTheme="majorHAnsi" w:cstheme="majorHAnsi"/>
          <w:b/>
        </w:rPr>
        <w:t xml:space="preserve"> pelas tabelas seguintes.</w:t>
      </w:r>
    </w:p>
    <w:p w14:paraId="2CB7E0DD" w14:textId="3220E4BF" w:rsidR="00D068CA" w:rsidRPr="004738BB" w:rsidRDefault="00D068CA" w:rsidP="00BA1875">
      <w:pPr>
        <w:rPr>
          <w:rFonts w:asciiTheme="majorHAnsi" w:hAnsiTheme="majorHAnsi" w:cstheme="majorHAnsi"/>
          <w:b/>
          <w:sz w:val="24"/>
          <w:szCs w:val="24"/>
        </w:rPr>
      </w:pPr>
      <w:r w:rsidRPr="004738BB">
        <w:rPr>
          <w:rFonts w:asciiTheme="majorHAnsi" w:hAnsiTheme="majorHAnsi" w:cstheme="majorHAnsi"/>
          <w:b/>
          <w:sz w:val="24"/>
          <w:szCs w:val="24"/>
        </w:rPr>
        <w:t>Fermentação:</w:t>
      </w:r>
    </w:p>
    <w:p w14:paraId="253A482B" w14:textId="73661C62" w:rsidR="00D068CA" w:rsidRPr="004738BB" w:rsidRDefault="00D068CA" w:rsidP="00D068CA">
      <w:pPr>
        <w:rPr>
          <w:rFonts w:asciiTheme="majorHAnsi" w:hAnsiTheme="majorHAnsi" w:cstheme="majorHAnsi"/>
          <w:sz w:val="24"/>
          <w:szCs w:val="24"/>
        </w:rPr>
      </w:pPr>
      <w:r w:rsidRPr="00BA1875">
        <w:rPr>
          <w:rFonts w:asciiTheme="majorHAnsi" w:hAnsiTheme="majorHAnsi" w:cstheme="majorHAnsi"/>
          <w:sz w:val="24"/>
          <w:szCs w:val="24"/>
          <w:u w:val="single"/>
        </w:rPr>
        <w:t>Modo de operação:</w:t>
      </w:r>
      <w:r w:rsidRPr="004738BB">
        <w:rPr>
          <w:rFonts w:asciiTheme="majorHAnsi" w:hAnsiTheme="majorHAnsi" w:cstheme="majorHAnsi"/>
          <w:sz w:val="24"/>
          <w:szCs w:val="24"/>
        </w:rPr>
        <w:t xml:space="preserve"> </w:t>
      </w:r>
      <w:r w:rsidR="00BA1875">
        <w:rPr>
          <w:rFonts w:asciiTheme="majorHAnsi" w:hAnsiTheme="majorHAnsi" w:cstheme="majorHAnsi"/>
          <w:sz w:val="24"/>
          <w:szCs w:val="24"/>
        </w:rPr>
        <w:t>[</w:t>
      </w:r>
      <w:r w:rsidRPr="004738BB">
        <w:rPr>
          <w:rFonts w:asciiTheme="majorHAnsi" w:hAnsiTheme="majorHAnsi" w:cstheme="majorHAnsi"/>
          <w:sz w:val="24"/>
          <w:szCs w:val="24"/>
        </w:rPr>
        <w:t>batelada / batelada alimentada / contínuo</w:t>
      </w:r>
      <w:r w:rsidR="00BA1875">
        <w:rPr>
          <w:rFonts w:asciiTheme="majorHAnsi" w:hAnsiTheme="majorHAnsi" w:cstheme="majorHAnsi"/>
          <w:sz w:val="24"/>
          <w:szCs w:val="24"/>
        </w:rPr>
        <w:t>]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503"/>
        <w:gridCol w:w="1842"/>
        <w:gridCol w:w="1913"/>
        <w:gridCol w:w="1483"/>
      </w:tblGrid>
      <w:tr w:rsidR="00D068CA" w:rsidRPr="004738BB" w14:paraId="167BC279" w14:textId="77777777" w:rsidTr="00BC0BD5">
        <w:trPr>
          <w:trHeight w:val="390"/>
          <w:jc w:val="center"/>
        </w:trPr>
        <w:tc>
          <w:tcPr>
            <w:tcW w:w="1838" w:type="dxa"/>
            <w:vAlign w:val="center"/>
          </w:tcPr>
          <w:p w14:paraId="47EF50D8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738BB">
              <w:rPr>
                <w:rFonts w:asciiTheme="majorHAnsi" w:hAnsiTheme="majorHAnsi" w:cstheme="majorHAnsi"/>
                <w:b/>
                <w:sz w:val="24"/>
                <w:szCs w:val="24"/>
              </w:rPr>
              <w:t>Equipamento</w:t>
            </w:r>
          </w:p>
        </w:tc>
        <w:tc>
          <w:tcPr>
            <w:tcW w:w="1418" w:type="dxa"/>
            <w:vAlign w:val="center"/>
          </w:tcPr>
          <w:p w14:paraId="42FD434A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738BB">
              <w:rPr>
                <w:rFonts w:asciiTheme="majorHAnsi" w:hAnsiTheme="majorHAnsi" w:cstheme="majorHAnsi"/>
                <w:b/>
                <w:sz w:val="24"/>
                <w:szCs w:val="24"/>
              </w:rPr>
              <w:t>Identificação</w:t>
            </w:r>
          </w:p>
        </w:tc>
        <w:tc>
          <w:tcPr>
            <w:tcW w:w="1842" w:type="dxa"/>
            <w:vAlign w:val="center"/>
          </w:tcPr>
          <w:p w14:paraId="090B390A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738BB">
              <w:rPr>
                <w:rFonts w:asciiTheme="majorHAnsi" w:hAnsiTheme="majorHAnsi" w:cstheme="majorHAnsi"/>
                <w:b/>
                <w:sz w:val="24"/>
                <w:szCs w:val="24"/>
              </w:rPr>
              <w:t>Volume operacional (m³)</w:t>
            </w:r>
          </w:p>
        </w:tc>
        <w:tc>
          <w:tcPr>
            <w:tcW w:w="1913" w:type="dxa"/>
          </w:tcPr>
          <w:p w14:paraId="0E97EF3B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738BB">
              <w:rPr>
                <w:rFonts w:asciiTheme="majorHAnsi" w:hAnsiTheme="majorHAnsi" w:cstheme="majorHAnsi"/>
                <w:b/>
                <w:sz w:val="24"/>
                <w:szCs w:val="24"/>
              </w:rPr>
              <w:t>Tempo de fermentação* (h)</w:t>
            </w:r>
          </w:p>
        </w:tc>
        <w:tc>
          <w:tcPr>
            <w:tcW w:w="1483" w:type="dxa"/>
          </w:tcPr>
          <w:p w14:paraId="75C15F8E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738BB">
              <w:rPr>
                <w:rFonts w:asciiTheme="majorHAnsi" w:hAnsiTheme="majorHAnsi" w:cstheme="majorHAnsi"/>
                <w:b/>
                <w:sz w:val="24"/>
                <w:szCs w:val="24"/>
              </w:rPr>
              <w:t>Tempo total do ciclo** (h)</w:t>
            </w:r>
          </w:p>
        </w:tc>
      </w:tr>
      <w:tr w:rsidR="00D068CA" w:rsidRPr="004738BB" w14:paraId="67A0A4D3" w14:textId="77777777" w:rsidTr="00BC0BD5">
        <w:trPr>
          <w:trHeight w:val="452"/>
          <w:jc w:val="center"/>
        </w:trPr>
        <w:tc>
          <w:tcPr>
            <w:tcW w:w="1838" w:type="dxa"/>
            <w:vAlign w:val="center"/>
          </w:tcPr>
          <w:p w14:paraId="24E06769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738BB">
              <w:rPr>
                <w:rFonts w:asciiTheme="majorHAnsi" w:hAnsiTheme="majorHAnsi" w:cstheme="majorHAnsi"/>
                <w:sz w:val="24"/>
                <w:szCs w:val="24"/>
              </w:rPr>
              <w:t>Dorna de fermentação</w:t>
            </w:r>
          </w:p>
        </w:tc>
        <w:tc>
          <w:tcPr>
            <w:tcW w:w="1418" w:type="dxa"/>
            <w:vAlign w:val="center"/>
          </w:tcPr>
          <w:p w14:paraId="4FEBFD9C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B6D3B0A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13" w:type="dxa"/>
          </w:tcPr>
          <w:p w14:paraId="187EC1A8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83" w:type="dxa"/>
          </w:tcPr>
          <w:p w14:paraId="51D80766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068CA" w:rsidRPr="004738BB" w14:paraId="6D3EAACF" w14:textId="77777777" w:rsidTr="00BC0BD5">
        <w:trPr>
          <w:trHeight w:val="452"/>
          <w:jc w:val="center"/>
        </w:trPr>
        <w:tc>
          <w:tcPr>
            <w:tcW w:w="1838" w:type="dxa"/>
            <w:vAlign w:val="center"/>
          </w:tcPr>
          <w:p w14:paraId="18E02B84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738BB">
              <w:rPr>
                <w:rFonts w:asciiTheme="majorHAnsi" w:hAnsiTheme="majorHAnsi" w:cstheme="majorHAnsi"/>
                <w:sz w:val="24"/>
                <w:szCs w:val="24"/>
              </w:rPr>
              <w:t>Dorna de fermentação</w:t>
            </w:r>
          </w:p>
        </w:tc>
        <w:tc>
          <w:tcPr>
            <w:tcW w:w="1418" w:type="dxa"/>
            <w:vAlign w:val="center"/>
          </w:tcPr>
          <w:p w14:paraId="6AF219E7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4D8A089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13" w:type="dxa"/>
          </w:tcPr>
          <w:p w14:paraId="65939E14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B245E33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068CA" w:rsidRPr="004738BB" w14:paraId="31531CFC" w14:textId="77777777" w:rsidTr="00BC0BD5">
        <w:trPr>
          <w:trHeight w:val="452"/>
          <w:jc w:val="center"/>
        </w:trPr>
        <w:tc>
          <w:tcPr>
            <w:tcW w:w="1838" w:type="dxa"/>
            <w:vAlign w:val="center"/>
          </w:tcPr>
          <w:p w14:paraId="182BB0C7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738BB">
              <w:rPr>
                <w:rFonts w:asciiTheme="majorHAnsi" w:hAnsiTheme="majorHAnsi" w:cstheme="majorHAnsi"/>
                <w:sz w:val="24"/>
                <w:szCs w:val="24"/>
              </w:rPr>
              <w:t>Dorna de fermentação</w:t>
            </w:r>
          </w:p>
        </w:tc>
        <w:tc>
          <w:tcPr>
            <w:tcW w:w="1418" w:type="dxa"/>
            <w:vAlign w:val="center"/>
          </w:tcPr>
          <w:p w14:paraId="5F297338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4361CA2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AF56545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83" w:type="dxa"/>
          </w:tcPr>
          <w:p w14:paraId="733AC98D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C8BC5A3" w14:textId="77777777" w:rsidR="00D068CA" w:rsidRPr="004738BB" w:rsidRDefault="00D068CA" w:rsidP="00D068CA">
      <w:pPr>
        <w:rPr>
          <w:rFonts w:asciiTheme="majorHAnsi" w:hAnsiTheme="majorHAnsi" w:cstheme="majorHAnsi"/>
          <w:sz w:val="24"/>
          <w:szCs w:val="24"/>
        </w:rPr>
      </w:pPr>
      <w:r w:rsidRPr="00225AC3">
        <w:rPr>
          <w:rFonts w:asciiTheme="majorHAnsi" w:hAnsiTheme="majorHAnsi" w:cstheme="majorHAnsi"/>
          <w:b/>
          <w:bCs/>
          <w:sz w:val="24"/>
          <w:szCs w:val="24"/>
        </w:rPr>
        <w:t>Obs.:</w:t>
      </w:r>
      <w:r w:rsidRPr="004738BB">
        <w:rPr>
          <w:rFonts w:asciiTheme="majorHAnsi" w:hAnsiTheme="majorHAnsi" w:cstheme="majorHAnsi"/>
          <w:sz w:val="24"/>
          <w:szCs w:val="24"/>
        </w:rPr>
        <w:t xml:space="preserve"> colocar um equipamento por linha na tabela, incluindo mais linhas se necessário</w:t>
      </w:r>
    </w:p>
    <w:p w14:paraId="7929F31A" w14:textId="77777777" w:rsidR="00D068CA" w:rsidRPr="00B4704C" w:rsidRDefault="00D068CA" w:rsidP="00D068CA">
      <w:pPr>
        <w:spacing w:after="0"/>
        <w:rPr>
          <w:rFonts w:asciiTheme="majorHAnsi" w:hAnsiTheme="majorHAnsi" w:cstheme="majorHAnsi"/>
          <w:sz w:val="18"/>
          <w:szCs w:val="18"/>
        </w:rPr>
      </w:pPr>
      <w:r w:rsidRPr="00B4704C">
        <w:rPr>
          <w:rFonts w:asciiTheme="majorHAnsi" w:hAnsiTheme="majorHAnsi" w:cstheme="majorHAnsi"/>
          <w:sz w:val="18"/>
          <w:szCs w:val="18"/>
        </w:rPr>
        <w:t>*Não se aplica para modo de operação contínuo.</w:t>
      </w:r>
    </w:p>
    <w:p w14:paraId="59601412" w14:textId="77777777" w:rsidR="00D068CA" w:rsidRPr="00B4704C" w:rsidRDefault="00D068CA" w:rsidP="00D068CA">
      <w:pPr>
        <w:spacing w:after="0"/>
        <w:rPr>
          <w:rFonts w:asciiTheme="majorHAnsi" w:hAnsiTheme="majorHAnsi" w:cstheme="majorHAnsi"/>
          <w:sz w:val="18"/>
          <w:szCs w:val="18"/>
        </w:rPr>
      </w:pPr>
      <w:r w:rsidRPr="00B4704C">
        <w:rPr>
          <w:rFonts w:asciiTheme="majorHAnsi" w:hAnsiTheme="majorHAnsi" w:cstheme="majorHAnsi"/>
          <w:sz w:val="18"/>
          <w:szCs w:val="18"/>
        </w:rPr>
        <w:t>**Tempo total do ciclo da dorna: tempo de carga de fermento + tempo de fermentação + tempo de descarga + tempo de limpeza. Não se aplica para modo de operação contínuo.</w:t>
      </w:r>
    </w:p>
    <w:p w14:paraId="55EED878" w14:textId="77777777" w:rsidR="00D068CA" w:rsidRPr="004738BB" w:rsidRDefault="00D068CA" w:rsidP="00D068CA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4738BB">
        <w:rPr>
          <w:rFonts w:asciiTheme="majorHAnsi" w:hAnsiTheme="majorHAnsi" w:cstheme="majorHAnsi"/>
          <w:sz w:val="24"/>
          <w:szCs w:val="24"/>
        </w:rPr>
        <w:tab/>
      </w:r>
    </w:p>
    <w:p w14:paraId="46F35CF1" w14:textId="77777777" w:rsidR="00D068CA" w:rsidRPr="004738BB" w:rsidRDefault="00D068CA" w:rsidP="00225AC3">
      <w:pPr>
        <w:rPr>
          <w:rFonts w:asciiTheme="majorHAnsi" w:hAnsiTheme="majorHAnsi" w:cstheme="majorHAnsi"/>
          <w:b/>
          <w:sz w:val="24"/>
          <w:szCs w:val="24"/>
        </w:rPr>
      </w:pPr>
      <w:r w:rsidRPr="004738BB">
        <w:rPr>
          <w:rFonts w:asciiTheme="majorHAnsi" w:hAnsiTheme="majorHAnsi" w:cstheme="majorHAnsi"/>
          <w:b/>
          <w:sz w:val="24"/>
          <w:szCs w:val="24"/>
        </w:rPr>
        <w:t>Destilação:</w:t>
      </w:r>
    </w:p>
    <w:p w14:paraId="0141723B" w14:textId="013E88A4" w:rsidR="00D068CA" w:rsidRPr="004738BB" w:rsidRDefault="00D068CA" w:rsidP="00D068CA">
      <w:pPr>
        <w:rPr>
          <w:rFonts w:asciiTheme="majorHAnsi" w:hAnsiTheme="majorHAnsi" w:cstheme="majorHAnsi"/>
          <w:sz w:val="24"/>
          <w:szCs w:val="24"/>
        </w:rPr>
      </w:pPr>
      <w:r w:rsidRPr="004738BB">
        <w:rPr>
          <w:rFonts w:asciiTheme="majorHAnsi" w:hAnsiTheme="majorHAnsi" w:cstheme="majorHAnsi"/>
          <w:sz w:val="24"/>
          <w:szCs w:val="24"/>
        </w:rPr>
        <w:t xml:space="preserve">Modo de operação: </w:t>
      </w:r>
      <w:r w:rsidR="00225AC3">
        <w:rPr>
          <w:rFonts w:asciiTheme="majorHAnsi" w:hAnsiTheme="majorHAnsi" w:cstheme="majorHAnsi"/>
          <w:sz w:val="24"/>
          <w:szCs w:val="24"/>
        </w:rPr>
        <w:t>[</w:t>
      </w:r>
      <w:r w:rsidRPr="004738BB">
        <w:rPr>
          <w:rFonts w:asciiTheme="majorHAnsi" w:hAnsiTheme="majorHAnsi" w:cstheme="majorHAnsi"/>
          <w:sz w:val="24"/>
          <w:szCs w:val="24"/>
        </w:rPr>
        <w:t>batelada / contínuo</w:t>
      </w:r>
      <w:r w:rsidR="00225AC3">
        <w:rPr>
          <w:rFonts w:asciiTheme="majorHAnsi" w:hAnsiTheme="majorHAnsi" w:cstheme="majorHAnsi"/>
          <w:sz w:val="24"/>
          <w:szCs w:val="24"/>
        </w:rPr>
        <w:t>]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1503"/>
        <w:gridCol w:w="3912"/>
      </w:tblGrid>
      <w:tr w:rsidR="00D068CA" w:rsidRPr="004738BB" w14:paraId="16520EB1" w14:textId="77777777" w:rsidTr="00BC0BD5">
        <w:trPr>
          <w:trHeight w:val="342"/>
          <w:jc w:val="center"/>
        </w:trPr>
        <w:tc>
          <w:tcPr>
            <w:tcW w:w="2802" w:type="dxa"/>
            <w:vAlign w:val="center"/>
          </w:tcPr>
          <w:p w14:paraId="46C7EB65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738BB">
              <w:rPr>
                <w:rFonts w:asciiTheme="majorHAnsi" w:hAnsiTheme="majorHAnsi" w:cstheme="majorHAnsi"/>
                <w:b/>
                <w:sz w:val="24"/>
                <w:szCs w:val="24"/>
              </w:rPr>
              <w:t>Equipamento</w:t>
            </w:r>
          </w:p>
        </w:tc>
        <w:tc>
          <w:tcPr>
            <w:tcW w:w="1474" w:type="dxa"/>
            <w:vAlign w:val="center"/>
          </w:tcPr>
          <w:p w14:paraId="7E9E50BD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738BB">
              <w:rPr>
                <w:rFonts w:asciiTheme="majorHAnsi" w:hAnsiTheme="majorHAnsi" w:cstheme="majorHAnsi"/>
                <w:b/>
                <w:sz w:val="24"/>
                <w:szCs w:val="24"/>
              </w:rPr>
              <w:t>Identificação</w:t>
            </w:r>
          </w:p>
        </w:tc>
        <w:tc>
          <w:tcPr>
            <w:tcW w:w="3912" w:type="dxa"/>
            <w:vAlign w:val="center"/>
          </w:tcPr>
          <w:p w14:paraId="1A8C602B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738BB">
              <w:rPr>
                <w:rFonts w:asciiTheme="majorHAnsi" w:hAnsiTheme="majorHAnsi" w:cstheme="majorHAnsi"/>
                <w:b/>
                <w:sz w:val="24"/>
                <w:szCs w:val="24"/>
              </w:rPr>
              <w:t>Capacidade de projeto (m³/d)</w:t>
            </w:r>
          </w:p>
        </w:tc>
      </w:tr>
      <w:tr w:rsidR="00D068CA" w:rsidRPr="004738BB" w14:paraId="31633657" w14:textId="77777777" w:rsidTr="00BC0BD5">
        <w:trPr>
          <w:trHeight w:val="418"/>
          <w:jc w:val="center"/>
        </w:trPr>
        <w:tc>
          <w:tcPr>
            <w:tcW w:w="2802" w:type="dxa"/>
            <w:vAlign w:val="center"/>
          </w:tcPr>
          <w:p w14:paraId="650A5133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738BB">
              <w:rPr>
                <w:rFonts w:asciiTheme="majorHAnsi" w:hAnsiTheme="majorHAnsi" w:cstheme="majorHAnsi"/>
                <w:sz w:val="24"/>
                <w:szCs w:val="24"/>
              </w:rPr>
              <w:t>Aparelho de destilação</w:t>
            </w:r>
          </w:p>
        </w:tc>
        <w:tc>
          <w:tcPr>
            <w:tcW w:w="1474" w:type="dxa"/>
            <w:vAlign w:val="center"/>
          </w:tcPr>
          <w:p w14:paraId="57D9F482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14:paraId="5F85F70A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068CA" w:rsidRPr="004738BB" w14:paraId="2710F745" w14:textId="77777777" w:rsidTr="00BC0BD5">
        <w:trPr>
          <w:trHeight w:val="396"/>
          <w:jc w:val="center"/>
        </w:trPr>
        <w:tc>
          <w:tcPr>
            <w:tcW w:w="2802" w:type="dxa"/>
            <w:vAlign w:val="center"/>
          </w:tcPr>
          <w:p w14:paraId="46287D2C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738BB">
              <w:rPr>
                <w:rFonts w:asciiTheme="majorHAnsi" w:hAnsiTheme="majorHAnsi" w:cstheme="majorHAnsi"/>
                <w:sz w:val="24"/>
                <w:szCs w:val="24"/>
              </w:rPr>
              <w:t>Aparelho de destilação</w:t>
            </w:r>
          </w:p>
        </w:tc>
        <w:tc>
          <w:tcPr>
            <w:tcW w:w="1474" w:type="dxa"/>
            <w:vAlign w:val="center"/>
          </w:tcPr>
          <w:p w14:paraId="1A56EB76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14:paraId="1393C59E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0EAE6BC" w14:textId="77777777" w:rsidR="00D068CA" w:rsidRDefault="00D068CA" w:rsidP="00D068CA">
      <w:pPr>
        <w:rPr>
          <w:rFonts w:asciiTheme="majorHAnsi" w:hAnsiTheme="majorHAnsi" w:cstheme="majorHAnsi"/>
          <w:sz w:val="24"/>
          <w:szCs w:val="24"/>
        </w:rPr>
      </w:pPr>
      <w:r w:rsidRPr="00BA1875">
        <w:rPr>
          <w:rFonts w:asciiTheme="majorHAnsi" w:hAnsiTheme="majorHAnsi" w:cstheme="majorHAnsi"/>
          <w:b/>
          <w:bCs/>
          <w:sz w:val="24"/>
          <w:szCs w:val="24"/>
        </w:rPr>
        <w:t>Obs.:</w:t>
      </w:r>
      <w:r w:rsidRPr="004738BB">
        <w:rPr>
          <w:rFonts w:asciiTheme="majorHAnsi" w:hAnsiTheme="majorHAnsi" w:cstheme="majorHAnsi"/>
          <w:sz w:val="24"/>
          <w:szCs w:val="24"/>
        </w:rPr>
        <w:t xml:space="preserve"> colocar um equipamento por linha na tabela, incluindo mais linhas se necessário</w:t>
      </w:r>
    </w:p>
    <w:p w14:paraId="1C232395" w14:textId="77777777" w:rsidR="00225AC3" w:rsidRPr="004738BB" w:rsidRDefault="00225AC3" w:rsidP="00D068CA">
      <w:pPr>
        <w:rPr>
          <w:rFonts w:asciiTheme="majorHAnsi" w:hAnsiTheme="majorHAnsi" w:cstheme="majorHAnsi"/>
          <w:sz w:val="24"/>
          <w:szCs w:val="24"/>
        </w:rPr>
      </w:pPr>
    </w:p>
    <w:p w14:paraId="5EA29DE0" w14:textId="77777777" w:rsidR="00D068CA" w:rsidRPr="004738BB" w:rsidRDefault="00D068CA" w:rsidP="00225AC3">
      <w:pPr>
        <w:rPr>
          <w:rFonts w:asciiTheme="majorHAnsi" w:hAnsiTheme="majorHAnsi" w:cstheme="majorHAnsi"/>
          <w:b/>
          <w:sz w:val="24"/>
          <w:szCs w:val="24"/>
        </w:rPr>
      </w:pPr>
      <w:r w:rsidRPr="004738BB">
        <w:rPr>
          <w:rFonts w:asciiTheme="majorHAnsi" w:hAnsiTheme="majorHAnsi" w:cstheme="majorHAnsi"/>
          <w:b/>
          <w:sz w:val="24"/>
          <w:szCs w:val="24"/>
        </w:rPr>
        <w:lastRenderedPageBreak/>
        <w:t>Desidratação (se aplicável):</w:t>
      </w:r>
    </w:p>
    <w:p w14:paraId="1F8F8394" w14:textId="77777777" w:rsidR="00D068CA" w:rsidRPr="004738BB" w:rsidRDefault="00D068CA" w:rsidP="00D068CA">
      <w:pPr>
        <w:rPr>
          <w:rFonts w:asciiTheme="majorHAnsi" w:hAnsiTheme="majorHAnsi" w:cstheme="majorHAnsi"/>
          <w:sz w:val="24"/>
          <w:szCs w:val="24"/>
        </w:rPr>
      </w:pPr>
      <w:r w:rsidRPr="004738BB">
        <w:rPr>
          <w:rFonts w:asciiTheme="majorHAnsi" w:hAnsiTheme="majorHAnsi" w:cstheme="majorHAnsi"/>
          <w:sz w:val="24"/>
          <w:szCs w:val="24"/>
        </w:rPr>
        <w:t>Processo de produção de etanol anidro utilizado: peneira molecular / ciclohexano / MEG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1503"/>
        <w:gridCol w:w="3912"/>
      </w:tblGrid>
      <w:tr w:rsidR="00D068CA" w:rsidRPr="004738BB" w14:paraId="3560C73F" w14:textId="77777777" w:rsidTr="00BC0BD5">
        <w:trPr>
          <w:trHeight w:val="430"/>
          <w:jc w:val="center"/>
        </w:trPr>
        <w:tc>
          <w:tcPr>
            <w:tcW w:w="2802" w:type="dxa"/>
            <w:vAlign w:val="center"/>
          </w:tcPr>
          <w:p w14:paraId="5FB77924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738BB">
              <w:rPr>
                <w:rFonts w:asciiTheme="majorHAnsi" w:hAnsiTheme="majorHAnsi" w:cstheme="majorHAnsi"/>
                <w:b/>
                <w:sz w:val="24"/>
                <w:szCs w:val="24"/>
              </w:rPr>
              <w:t>Equipamento</w:t>
            </w:r>
          </w:p>
        </w:tc>
        <w:tc>
          <w:tcPr>
            <w:tcW w:w="1474" w:type="dxa"/>
            <w:vAlign w:val="center"/>
          </w:tcPr>
          <w:p w14:paraId="1CAF32A5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738BB">
              <w:rPr>
                <w:rFonts w:asciiTheme="majorHAnsi" w:hAnsiTheme="majorHAnsi" w:cstheme="majorHAnsi"/>
                <w:b/>
                <w:sz w:val="24"/>
                <w:szCs w:val="24"/>
              </w:rPr>
              <w:t>Identificação</w:t>
            </w:r>
          </w:p>
        </w:tc>
        <w:tc>
          <w:tcPr>
            <w:tcW w:w="3912" w:type="dxa"/>
            <w:vAlign w:val="center"/>
          </w:tcPr>
          <w:p w14:paraId="0836B23F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738BB">
              <w:rPr>
                <w:rFonts w:asciiTheme="majorHAnsi" w:hAnsiTheme="majorHAnsi" w:cstheme="majorHAnsi"/>
                <w:b/>
                <w:sz w:val="24"/>
                <w:szCs w:val="24"/>
              </w:rPr>
              <w:t>Capacidade de projeto (m³/d)</w:t>
            </w:r>
          </w:p>
        </w:tc>
      </w:tr>
      <w:tr w:rsidR="00D068CA" w:rsidRPr="004738BB" w14:paraId="63D44791" w14:textId="77777777" w:rsidTr="00BC0BD5">
        <w:trPr>
          <w:trHeight w:val="430"/>
          <w:jc w:val="center"/>
        </w:trPr>
        <w:tc>
          <w:tcPr>
            <w:tcW w:w="2802" w:type="dxa"/>
            <w:vAlign w:val="center"/>
          </w:tcPr>
          <w:p w14:paraId="5CC883BE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738BB">
              <w:rPr>
                <w:rFonts w:asciiTheme="majorHAnsi" w:hAnsiTheme="majorHAnsi" w:cstheme="majorHAnsi"/>
                <w:sz w:val="24"/>
                <w:szCs w:val="24"/>
              </w:rPr>
              <w:t>Aparelho de desidratação</w:t>
            </w:r>
          </w:p>
        </w:tc>
        <w:tc>
          <w:tcPr>
            <w:tcW w:w="1474" w:type="dxa"/>
            <w:vAlign w:val="center"/>
          </w:tcPr>
          <w:p w14:paraId="1372F149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14:paraId="3B9F2828" w14:textId="77777777" w:rsidR="00D068CA" w:rsidRPr="004738BB" w:rsidRDefault="00D068CA" w:rsidP="00BC0BD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1CA78FD" w14:textId="77777777" w:rsidR="00D068CA" w:rsidRPr="004738BB" w:rsidRDefault="00D068CA" w:rsidP="00D068CA">
      <w:pPr>
        <w:rPr>
          <w:rFonts w:asciiTheme="majorHAnsi" w:hAnsiTheme="majorHAnsi" w:cstheme="majorHAnsi"/>
          <w:sz w:val="24"/>
          <w:szCs w:val="24"/>
        </w:rPr>
      </w:pPr>
      <w:r w:rsidRPr="00BA1875">
        <w:rPr>
          <w:rFonts w:asciiTheme="majorHAnsi" w:hAnsiTheme="majorHAnsi" w:cstheme="majorHAnsi"/>
          <w:b/>
          <w:bCs/>
          <w:sz w:val="24"/>
          <w:szCs w:val="24"/>
        </w:rPr>
        <w:t>Obs.:</w:t>
      </w:r>
      <w:r w:rsidRPr="004738BB">
        <w:rPr>
          <w:rFonts w:asciiTheme="majorHAnsi" w:hAnsiTheme="majorHAnsi" w:cstheme="majorHAnsi"/>
          <w:sz w:val="24"/>
          <w:szCs w:val="24"/>
        </w:rPr>
        <w:t xml:space="preserve"> colocar um equipamento por linha na tabela, incluindo mais linhas se necessário</w:t>
      </w:r>
    </w:p>
    <w:p w14:paraId="2D465A41" w14:textId="4F03E1CB" w:rsidR="001242AF" w:rsidRPr="002665C7" w:rsidRDefault="001242AF" w:rsidP="001242AF">
      <w:pPr>
        <w:pStyle w:val="Ttulo2"/>
        <w:rPr>
          <w:rFonts w:ascii="Calibri" w:hAnsi="Calibri" w:cs="Calibri"/>
          <w:color w:val="1F497D" w:themeColor="text2"/>
        </w:rPr>
      </w:pPr>
      <w:r w:rsidRPr="002665C7">
        <w:rPr>
          <w:rFonts w:ascii="Calibri" w:hAnsi="Calibri" w:cs="Calibri"/>
          <w:color w:val="1F497D" w:themeColor="text2"/>
        </w:rPr>
        <w:t>5. Área de Utilidades</w:t>
      </w:r>
    </w:p>
    <w:p w14:paraId="7A16432D" w14:textId="5158533A" w:rsidR="002B0F01" w:rsidRPr="002B0F01" w:rsidRDefault="001242AF" w:rsidP="002B0F01">
      <w:pPr>
        <w:pStyle w:val="Ttulo3"/>
      </w:pPr>
      <w:r w:rsidRPr="001242AF">
        <w:rPr>
          <w:rFonts w:ascii="Calibri" w:hAnsi="Calibri" w:cs="Calibri"/>
        </w:rPr>
        <w:t>5.1 Caldeiras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28"/>
        <w:gridCol w:w="1624"/>
        <w:gridCol w:w="1401"/>
        <w:gridCol w:w="1226"/>
        <w:gridCol w:w="1544"/>
        <w:gridCol w:w="1507"/>
      </w:tblGrid>
      <w:tr w:rsidR="002B0F01" w:rsidRPr="001242AF" w14:paraId="58EC4BE1" w14:textId="77777777" w:rsidTr="002B0F01">
        <w:trPr>
          <w:jc w:val="center"/>
        </w:trPr>
        <w:tc>
          <w:tcPr>
            <w:tcW w:w="1328" w:type="dxa"/>
          </w:tcPr>
          <w:p w14:paraId="6FEFF2DC" w14:textId="77777777" w:rsidR="002B0F01" w:rsidRPr="002B0F01" w:rsidRDefault="002B0F01" w:rsidP="002B0F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B0F01">
              <w:rPr>
                <w:rFonts w:ascii="Calibri" w:hAnsi="Calibri" w:cs="Calibri"/>
                <w:b/>
                <w:bCs/>
              </w:rPr>
              <w:t>Tag</w:t>
            </w:r>
          </w:p>
        </w:tc>
        <w:tc>
          <w:tcPr>
            <w:tcW w:w="1624" w:type="dxa"/>
          </w:tcPr>
          <w:p w14:paraId="6344E3EC" w14:textId="77777777" w:rsidR="002B0F01" w:rsidRPr="002B0F01" w:rsidRDefault="002B0F01" w:rsidP="002B0F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B0F01">
              <w:rPr>
                <w:rFonts w:ascii="Calibri" w:hAnsi="Calibri" w:cs="Calibri"/>
                <w:b/>
                <w:bCs/>
              </w:rPr>
              <w:t>Tipo</w:t>
            </w:r>
          </w:p>
        </w:tc>
        <w:tc>
          <w:tcPr>
            <w:tcW w:w="1401" w:type="dxa"/>
          </w:tcPr>
          <w:p w14:paraId="64E8B444" w14:textId="5C84CA8E" w:rsidR="002B0F01" w:rsidRPr="002B0F01" w:rsidRDefault="002B0F01" w:rsidP="002B0F0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Classe</w:t>
            </w:r>
          </w:p>
        </w:tc>
        <w:tc>
          <w:tcPr>
            <w:tcW w:w="1226" w:type="dxa"/>
          </w:tcPr>
          <w:p w14:paraId="23AF61FE" w14:textId="709CAF68" w:rsidR="002B0F01" w:rsidRPr="002B0F01" w:rsidRDefault="002B0F01" w:rsidP="002B0F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B0F01">
              <w:rPr>
                <w:rFonts w:ascii="Calibri" w:hAnsi="Calibri" w:cs="Calibri"/>
                <w:b/>
                <w:bCs/>
              </w:rPr>
              <w:t>PMTA (bar)</w:t>
            </w:r>
          </w:p>
        </w:tc>
        <w:tc>
          <w:tcPr>
            <w:tcW w:w="1544" w:type="dxa"/>
          </w:tcPr>
          <w:p w14:paraId="4E58853F" w14:textId="5B4FE920" w:rsidR="002B0F01" w:rsidRPr="002B0F01" w:rsidRDefault="002B0F01" w:rsidP="002B0F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B0F01">
              <w:rPr>
                <w:rFonts w:ascii="Calibri" w:hAnsi="Calibri" w:cs="Calibri"/>
                <w:b/>
                <w:bCs/>
              </w:rPr>
              <w:t>Ano Fabricação</w:t>
            </w:r>
          </w:p>
        </w:tc>
        <w:tc>
          <w:tcPr>
            <w:tcW w:w="1507" w:type="dxa"/>
          </w:tcPr>
          <w:p w14:paraId="34FC94FC" w14:textId="77777777" w:rsidR="002B0F01" w:rsidRPr="002B0F01" w:rsidRDefault="002B0F01" w:rsidP="002B0F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B0F01">
              <w:rPr>
                <w:rFonts w:ascii="Calibri" w:hAnsi="Calibri" w:cs="Calibri"/>
                <w:b/>
                <w:bCs/>
              </w:rPr>
              <w:t>Produção de Vapor (t/h)</w:t>
            </w:r>
          </w:p>
        </w:tc>
      </w:tr>
      <w:tr w:rsidR="002B0F01" w:rsidRPr="001242AF" w14:paraId="70D2EEBB" w14:textId="77777777" w:rsidTr="002B0F01">
        <w:trPr>
          <w:jc w:val="center"/>
        </w:trPr>
        <w:tc>
          <w:tcPr>
            <w:tcW w:w="1328" w:type="dxa"/>
          </w:tcPr>
          <w:p w14:paraId="7C27E9C0" w14:textId="6D5B80BA" w:rsidR="002B0F01" w:rsidRPr="001242AF" w:rsidRDefault="002B0F01" w:rsidP="002B0F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4" w:type="dxa"/>
          </w:tcPr>
          <w:p w14:paraId="223F63FC" w14:textId="27F25BAD" w:rsidR="002B0F01" w:rsidRPr="001242AF" w:rsidRDefault="002B0F01" w:rsidP="002B0F01">
            <w:pPr>
              <w:jc w:val="center"/>
              <w:rPr>
                <w:rFonts w:ascii="Calibri" w:hAnsi="Calibri" w:cs="Calibri"/>
              </w:rPr>
            </w:pPr>
            <w:r w:rsidRPr="001242AF">
              <w:rPr>
                <w:rFonts w:ascii="Calibri" w:hAnsi="Calibri" w:cs="Calibri"/>
              </w:rPr>
              <w:t>Aquatubular</w:t>
            </w:r>
            <w:r>
              <w:rPr>
                <w:rFonts w:ascii="Calibri" w:hAnsi="Calibri" w:cs="Calibri"/>
              </w:rPr>
              <w:t>/</w:t>
            </w:r>
            <w:r w:rsidRPr="001242AF">
              <w:rPr>
                <w:rFonts w:ascii="Calibri" w:hAnsi="Calibri" w:cs="Calibri"/>
              </w:rPr>
              <w:t xml:space="preserve"> Flamotubular</w:t>
            </w:r>
          </w:p>
        </w:tc>
        <w:tc>
          <w:tcPr>
            <w:tcW w:w="1401" w:type="dxa"/>
          </w:tcPr>
          <w:p w14:paraId="74EB907D" w14:textId="69089293" w:rsidR="002B0F01" w:rsidRPr="001242AF" w:rsidRDefault="002B0F01" w:rsidP="002B0F0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/ B</w:t>
            </w:r>
          </w:p>
        </w:tc>
        <w:tc>
          <w:tcPr>
            <w:tcW w:w="1226" w:type="dxa"/>
          </w:tcPr>
          <w:p w14:paraId="1D0E24B8" w14:textId="77777777" w:rsidR="002B0F01" w:rsidRPr="001242AF" w:rsidRDefault="002B0F01" w:rsidP="002B0F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4" w:type="dxa"/>
          </w:tcPr>
          <w:p w14:paraId="0C12F25D" w14:textId="08EC0EB0" w:rsidR="002B0F01" w:rsidRPr="001242AF" w:rsidRDefault="002B0F01" w:rsidP="002B0F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07" w:type="dxa"/>
          </w:tcPr>
          <w:p w14:paraId="4DE8A370" w14:textId="62FC1E06" w:rsidR="002B0F01" w:rsidRPr="001242AF" w:rsidRDefault="002B0F01" w:rsidP="002B0F01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19CDA5E" w14:textId="77777777" w:rsidR="001242AF" w:rsidRPr="001242AF" w:rsidRDefault="001242AF" w:rsidP="001242AF">
      <w:pPr>
        <w:pStyle w:val="Ttulo3"/>
        <w:rPr>
          <w:rFonts w:ascii="Calibri" w:hAnsi="Calibri" w:cs="Calibri"/>
        </w:rPr>
      </w:pPr>
      <w:r w:rsidRPr="001242AF">
        <w:rPr>
          <w:rFonts w:ascii="Calibri" w:hAnsi="Calibri" w:cs="Calibri"/>
        </w:rPr>
        <w:t>5.2 Outras Utilidades</w:t>
      </w:r>
    </w:p>
    <w:p w14:paraId="6C23A17B" w14:textId="3D396F7D" w:rsidR="001242AF" w:rsidRPr="001242AF" w:rsidRDefault="0075149B" w:rsidP="001242A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(Descrever resumidamente os demais sistemas, se aplicável: </w:t>
      </w:r>
      <w:r w:rsidR="002665C7" w:rsidRPr="001242AF">
        <w:rPr>
          <w:rFonts w:ascii="Calibri" w:hAnsi="Calibri" w:cs="Calibri"/>
        </w:rPr>
        <w:t>sistema de ar comprimido</w:t>
      </w:r>
      <w:r w:rsidR="002665C7">
        <w:rPr>
          <w:rFonts w:ascii="Calibri" w:hAnsi="Calibri" w:cs="Calibri"/>
        </w:rPr>
        <w:t xml:space="preserve">, </w:t>
      </w:r>
      <w:r w:rsidR="002665C7" w:rsidRPr="001242AF">
        <w:rPr>
          <w:rFonts w:ascii="Calibri" w:hAnsi="Calibri" w:cs="Calibri"/>
        </w:rPr>
        <w:t>sistema de água industrial</w:t>
      </w:r>
      <w:r w:rsidR="002665C7">
        <w:rPr>
          <w:rFonts w:ascii="Calibri" w:hAnsi="Calibri" w:cs="Calibri"/>
        </w:rPr>
        <w:t xml:space="preserve">, </w:t>
      </w:r>
      <w:r w:rsidR="002665C7" w:rsidRPr="001242AF">
        <w:rPr>
          <w:rFonts w:ascii="Calibri" w:hAnsi="Calibri" w:cs="Calibri"/>
        </w:rPr>
        <w:t>sistema de energia elétrica</w:t>
      </w:r>
      <w:r w:rsidR="002665C7">
        <w:rPr>
          <w:rFonts w:ascii="Calibri" w:hAnsi="Calibri" w:cs="Calibri"/>
        </w:rPr>
        <w:t xml:space="preserve"> etc).</w:t>
      </w:r>
    </w:p>
    <w:p w14:paraId="2DF6D004" w14:textId="77777777" w:rsidR="001242AF" w:rsidRPr="002665C7" w:rsidRDefault="001242AF" w:rsidP="001242AF">
      <w:pPr>
        <w:pStyle w:val="Ttulo2"/>
        <w:rPr>
          <w:rFonts w:ascii="Calibri" w:hAnsi="Calibri" w:cs="Calibri"/>
          <w:color w:val="1F497D" w:themeColor="text2"/>
        </w:rPr>
      </w:pPr>
      <w:r w:rsidRPr="002665C7">
        <w:rPr>
          <w:rFonts w:ascii="Calibri" w:hAnsi="Calibri" w:cs="Calibri"/>
          <w:color w:val="1F497D" w:themeColor="text2"/>
        </w:rPr>
        <w:t>6. Considerações Finais</w:t>
      </w:r>
    </w:p>
    <w:p w14:paraId="7096E551" w14:textId="77777777" w:rsidR="001242AF" w:rsidRPr="001242AF" w:rsidRDefault="001242AF" w:rsidP="001242AF">
      <w:pPr>
        <w:rPr>
          <w:rFonts w:ascii="Calibri" w:hAnsi="Calibri" w:cs="Calibri"/>
        </w:rPr>
      </w:pPr>
      <w:r w:rsidRPr="001242AF">
        <w:rPr>
          <w:rFonts w:ascii="Calibri" w:hAnsi="Calibri" w:cs="Calibri"/>
        </w:rPr>
        <w:t>A instalação descrita foi projetada e construída para atender aos requisitos técnicos, ambientais e de segurança estabelecidos na Resolução ANP nº 987/2025, bem como às normas técnicas aplicáveis.</w:t>
      </w:r>
    </w:p>
    <w:p w14:paraId="3B1B79C0" w14:textId="77777777" w:rsidR="00F50451" w:rsidRDefault="00F50451" w:rsidP="00F50451">
      <w:pPr>
        <w:jc w:val="both"/>
        <w:rPr>
          <w:rFonts w:ascii="Calibri" w:hAnsi="Calibri" w:cs="Calibri"/>
        </w:rPr>
      </w:pPr>
    </w:p>
    <w:p w14:paraId="6C110098" w14:textId="14BD3EB6" w:rsidR="00F50451" w:rsidRPr="001242AF" w:rsidRDefault="001242AF" w:rsidP="00F50451">
      <w:pPr>
        <w:jc w:val="both"/>
        <w:rPr>
          <w:rFonts w:ascii="Calibri" w:hAnsi="Calibri" w:cs="Calibri"/>
          <w:sz w:val="24"/>
          <w:szCs w:val="24"/>
        </w:rPr>
      </w:pPr>
      <w:r w:rsidRPr="001242AF">
        <w:rPr>
          <w:rFonts w:ascii="Calibri" w:hAnsi="Calibri" w:cs="Calibri"/>
        </w:rPr>
        <w:br/>
      </w:r>
      <w:r w:rsidR="00F50451" w:rsidRPr="001242AF">
        <w:rPr>
          <w:rFonts w:ascii="Calibri" w:hAnsi="Calibri" w:cs="Calibri"/>
          <w:sz w:val="24"/>
          <w:szCs w:val="24"/>
        </w:rPr>
        <w:t>[Local], [data].</w:t>
      </w:r>
    </w:p>
    <w:p w14:paraId="6350B044" w14:textId="77777777" w:rsidR="00F50451" w:rsidRPr="001242AF" w:rsidRDefault="00F50451" w:rsidP="00F50451">
      <w:pPr>
        <w:jc w:val="both"/>
        <w:rPr>
          <w:rFonts w:ascii="Calibri" w:hAnsi="Calibri" w:cs="Calibri"/>
          <w:sz w:val="24"/>
          <w:szCs w:val="24"/>
        </w:rPr>
      </w:pPr>
    </w:p>
    <w:p w14:paraId="29871405" w14:textId="77777777" w:rsidR="00F50451" w:rsidRPr="001242AF" w:rsidRDefault="003E0350" w:rsidP="00F5045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1C2C56F7">
          <v:rect id="_x0000_i1025" style="width:0;height:1.5pt" o:hralign="center" o:hrstd="t" o:hr="t" fillcolor="#a0a0a0" stroked="f"/>
        </w:pict>
      </w:r>
    </w:p>
    <w:p w14:paraId="42C4E22E" w14:textId="50A7D924" w:rsidR="00932BB6" w:rsidRPr="001242AF" w:rsidRDefault="00F50451" w:rsidP="00F50451">
      <w:pPr>
        <w:jc w:val="center"/>
        <w:rPr>
          <w:rFonts w:ascii="Calibri" w:hAnsi="Calibri" w:cs="Calibri"/>
          <w:sz w:val="24"/>
          <w:szCs w:val="24"/>
        </w:rPr>
      </w:pPr>
      <w:r w:rsidRPr="001242AF">
        <w:rPr>
          <w:rFonts w:ascii="Calibri" w:hAnsi="Calibri" w:cs="Calibri"/>
          <w:b/>
          <w:bCs/>
          <w:sz w:val="24"/>
          <w:szCs w:val="24"/>
        </w:rPr>
        <w:t xml:space="preserve">[Nome do Responsável </w:t>
      </w:r>
      <w:r>
        <w:rPr>
          <w:rFonts w:ascii="Calibri" w:hAnsi="Calibri" w:cs="Calibri"/>
          <w:b/>
          <w:bCs/>
          <w:sz w:val="24"/>
          <w:szCs w:val="24"/>
        </w:rPr>
        <w:t>Técnico</w:t>
      </w:r>
      <w:r w:rsidRPr="001242AF">
        <w:rPr>
          <w:rFonts w:ascii="Calibri" w:hAnsi="Calibri" w:cs="Calibri"/>
          <w:b/>
          <w:bCs/>
          <w:sz w:val="24"/>
          <w:szCs w:val="24"/>
        </w:rPr>
        <w:t>]</w:t>
      </w:r>
    </w:p>
    <w:sectPr w:rsidR="00932BB6" w:rsidRPr="001242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73C0" w14:textId="77777777" w:rsidR="00E13B9D" w:rsidRPr="00BF5D0B" w:rsidRDefault="00E13B9D" w:rsidP="00A466D0">
      <w:pPr>
        <w:spacing w:after="0" w:line="240" w:lineRule="auto"/>
      </w:pPr>
      <w:r w:rsidRPr="00BF5D0B">
        <w:separator/>
      </w:r>
    </w:p>
  </w:endnote>
  <w:endnote w:type="continuationSeparator" w:id="0">
    <w:p w14:paraId="49A04BB5" w14:textId="77777777" w:rsidR="00E13B9D" w:rsidRPr="00BF5D0B" w:rsidRDefault="00E13B9D" w:rsidP="00A466D0">
      <w:pPr>
        <w:spacing w:after="0" w:line="240" w:lineRule="auto"/>
      </w:pPr>
      <w:r w:rsidRPr="00BF5D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6725B" w14:textId="77777777" w:rsidR="00E13B9D" w:rsidRPr="00BF5D0B" w:rsidRDefault="00E13B9D" w:rsidP="00A466D0">
      <w:pPr>
        <w:spacing w:after="0" w:line="240" w:lineRule="auto"/>
      </w:pPr>
      <w:r w:rsidRPr="00BF5D0B">
        <w:separator/>
      </w:r>
    </w:p>
  </w:footnote>
  <w:footnote w:type="continuationSeparator" w:id="0">
    <w:p w14:paraId="49AD3DD2" w14:textId="77777777" w:rsidR="00E13B9D" w:rsidRPr="00BF5D0B" w:rsidRDefault="00E13B9D" w:rsidP="00A466D0">
      <w:pPr>
        <w:spacing w:after="0" w:line="240" w:lineRule="auto"/>
      </w:pPr>
      <w:r w:rsidRPr="00BF5D0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986CFF"/>
    <w:multiLevelType w:val="hybridMultilevel"/>
    <w:tmpl w:val="74823A9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654AD3"/>
    <w:multiLevelType w:val="hybridMultilevel"/>
    <w:tmpl w:val="86363294"/>
    <w:lvl w:ilvl="0" w:tplc="EC60E01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B02D3"/>
    <w:multiLevelType w:val="hybridMultilevel"/>
    <w:tmpl w:val="F906EB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6672F2"/>
    <w:multiLevelType w:val="hybridMultilevel"/>
    <w:tmpl w:val="FD5AFE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8908328">
    <w:abstractNumId w:val="8"/>
  </w:num>
  <w:num w:numId="2" w16cid:durableId="959456666">
    <w:abstractNumId w:val="6"/>
  </w:num>
  <w:num w:numId="3" w16cid:durableId="1721586005">
    <w:abstractNumId w:val="5"/>
  </w:num>
  <w:num w:numId="4" w16cid:durableId="46146686">
    <w:abstractNumId w:val="4"/>
  </w:num>
  <w:num w:numId="5" w16cid:durableId="373164223">
    <w:abstractNumId w:val="7"/>
  </w:num>
  <w:num w:numId="6" w16cid:durableId="996612355">
    <w:abstractNumId w:val="3"/>
  </w:num>
  <w:num w:numId="7" w16cid:durableId="686373103">
    <w:abstractNumId w:val="2"/>
  </w:num>
  <w:num w:numId="8" w16cid:durableId="525293143">
    <w:abstractNumId w:val="1"/>
  </w:num>
  <w:num w:numId="9" w16cid:durableId="1855653645">
    <w:abstractNumId w:val="0"/>
  </w:num>
  <w:num w:numId="10" w16cid:durableId="173687287">
    <w:abstractNumId w:val="12"/>
  </w:num>
  <w:num w:numId="11" w16cid:durableId="1429277800">
    <w:abstractNumId w:val="9"/>
  </w:num>
  <w:num w:numId="12" w16cid:durableId="772439220">
    <w:abstractNumId w:val="11"/>
  </w:num>
  <w:num w:numId="13" w16cid:durableId="598100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AF6"/>
    <w:rsid w:val="00021096"/>
    <w:rsid w:val="00034616"/>
    <w:rsid w:val="000531F5"/>
    <w:rsid w:val="0006063C"/>
    <w:rsid w:val="00082134"/>
    <w:rsid w:val="0009118E"/>
    <w:rsid w:val="001242AF"/>
    <w:rsid w:val="0015074B"/>
    <w:rsid w:val="001B6555"/>
    <w:rsid w:val="001F4751"/>
    <w:rsid w:val="00225AC3"/>
    <w:rsid w:val="0026120C"/>
    <w:rsid w:val="002665C7"/>
    <w:rsid w:val="002673D9"/>
    <w:rsid w:val="0029639D"/>
    <w:rsid w:val="002A60FD"/>
    <w:rsid w:val="002B0F01"/>
    <w:rsid w:val="002E0514"/>
    <w:rsid w:val="002E77C3"/>
    <w:rsid w:val="00326F90"/>
    <w:rsid w:val="0033139F"/>
    <w:rsid w:val="003E0350"/>
    <w:rsid w:val="004738BB"/>
    <w:rsid w:val="00485B2C"/>
    <w:rsid w:val="00492761"/>
    <w:rsid w:val="004E660F"/>
    <w:rsid w:val="005007B0"/>
    <w:rsid w:val="00522096"/>
    <w:rsid w:val="005F23E5"/>
    <w:rsid w:val="005F44F8"/>
    <w:rsid w:val="0063282D"/>
    <w:rsid w:val="006371C9"/>
    <w:rsid w:val="00640826"/>
    <w:rsid w:val="006558FE"/>
    <w:rsid w:val="00691B71"/>
    <w:rsid w:val="006B3D42"/>
    <w:rsid w:val="00721DF6"/>
    <w:rsid w:val="0075149B"/>
    <w:rsid w:val="00762F35"/>
    <w:rsid w:val="007856CD"/>
    <w:rsid w:val="007A39EA"/>
    <w:rsid w:val="007B0B89"/>
    <w:rsid w:val="007B1BD4"/>
    <w:rsid w:val="007B3F62"/>
    <w:rsid w:val="007D2346"/>
    <w:rsid w:val="008477E3"/>
    <w:rsid w:val="00877BFF"/>
    <w:rsid w:val="00881DE0"/>
    <w:rsid w:val="00910D00"/>
    <w:rsid w:val="00923C3E"/>
    <w:rsid w:val="00932BB6"/>
    <w:rsid w:val="00A20C81"/>
    <w:rsid w:val="00A466D0"/>
    <w:rsid w:val="00AA1D8D"/>
    <w:rsid w:val="00AF3ABD"/>
    <w:rsid w:val="00B31F3D"/>
    <w:rsid w:val="00B4251E"/>
    <w:rsid w:val="00B4704C"/>
    <w:rsid w:val="00B47730"/>
    <w:rsid w:val="00B665AA"/>
    <w:rsid w:val="00B80C3E"/>
    <w:rsid w:val="00B842E2"/>
    <w:rsid w:val="00BA1875"/>
    <w:rsid w:val="00BB675D"/>
    <w:rsid w:val="00BD5622"/>
    <w:rsid w:val="00BF3E5C"/>
    <w:rsid w:val="00BF5D0B"/>
    <w:rsid w:val="00CB0664"/>
    <w:rsid w:val="00D068CA"/>
    <w:rsid w:val="00D66EFC"/>
    <w:rsid w:val="00E13B9D"/>
    <w:rsid w:val="00E4746D"/>
    <w:rsid w:val="00E81ABD"/>
    <w:rsid w:val="00F2571D"/>
    <w:rsid w:val="00F50451"/>
    <w:rsid w:val="00F57CAA"/>
    <w:rsid w:val="00F71720"/>
    <w:rsid w:val="00F94862"/>
    <w:rsid w:val="00FC693F"/>
    <w:rsid w:val="00FD53F3"/>
    <w:rsid w:val="00FE07BE"/>
    <w:rsid w:val="14853F18"/>
    <w:rsid w:val="16235CEF"/>
    <w:rsid w:val="32FF630D"/>
    <w:rsid w:val="3623E583"/>
    <w:rsid w:val="3AEA0626"/>
    <w:rsid w:val="480711D3"/>
    <w:rsid w:val="6A0BE597"/>
    <w:rsid w:val="6CAE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2EE65C"/>
  <w14:defaultImageDpi w14:val="330"/>
  <w15:docId w15:val="{86651C46-47F0-446C-B8B1-EF6EDD72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466D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466D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466D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2209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2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452</Words>
  <Characters>2447</Characters>
  <Application>Microsoft Office Word</Application>
  <DocSecurity>0</DocSecurity>
  <Lines>20</Lines>
  <Paragraphs>5</Paragraphs>
  <ScaleCrop>false</ScaleCrop>
  <Manager/>
  <Company/>
  <LinksUpToDate>false</LinksUpToDate>
  <CharactersWithSpaces>2894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Fernanda Tardin Moreno Martins</cp:lastModifiedBy>
  <cp:revision>67</cp:revision>
  <dcterms:created xsi:type="dcterms:W3CDTF">2025-08-13T14:41:00Z</dcterms:created>
  <dcterms:modified xsi:type="dcterms:W3CDTF">2025-08-15T22:44:00Z</dcterms:modified>
  <cp:category/>
</cp:coreProperties>
</file>