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A19B0" w14:textId="6D36EF57" w:rsidR="00A466D0" w:rsidRPr="00BF5D0B" w:rsidRDefault="00A466D0" w:rsidP="00A466D0">
      <w:pPr>
        <w:pStyle w:val="Ttulo"/>
        <w:jc w:val="center"/>
        <w:rPr>
          <w:rFonts w:ascii="Calibri" w:hAnsi="Calibri" w:cs="Calibri"/>
          <w:sz w:val="24"/>
          <w:szCs w:val="24"/>
        </w:rPr>
      </w:pPr>
      <w:r w:rsidRPr="00BF5D0B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543CD87D" wp14:editId="010C9268">
            <wp:extent cx="2584450" cy="1123950"/>
            <wp:effectExtent l="0" t="0" r="6350" b="0"/>
            <wp:docPr id="1143892618" name="Imagem 2" descr="Desenho de personagem de desenho animad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3892618" name="Imagem 2" descr="Desenho de personagem de desenho animad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4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86FFB2" w14:textId="77777777" w:rsidR="00A466D0" w:rsidRPr="00BF5D0B" w:rsidRDefault="00A466D0">
      <w:pPr>
        <w:pStyle w:val="Ttulo"/>
        <w:jc w:val="center"/>
        <w:rPr>
          <w:rFonts w:ascii="Calibri" w:hAnsi="Calibri" w:cs="Calibri"/>
          <w:b/>
          <w:bCs/>
          <w:sz w:val="36"/>
          <w:szCs w:val="36"/>
        </w:rPr>
      </w:pPr>
    </w:p>
    <w:p w14:paraId="04372934" w14:textId="0B5909BF" w:rsidR="00640826" w:rsidRPr="00BF5D0B" w:rsidRDefault="00BF1B85">
      <w:pPr>
        <w:pStyle w:val="Ttulo"/>
        <w:jc w:val="center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Requerimento de Autorização de Operação</w:t>
      </w:r>
    </w:p>
    <w:p w14:paraId="0154CB86" w14:textId="77777777" w:rsidR="00183B61" w:rsidRDefault="00DB465C" w:rsidP="00183B61">
      <w:pPr>
        <w:spacing w:before="24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</w:t>
      </w:r>
      <w:r w:rsidR="005F44F8" w:rsidRPr="32FF630D">
        <w:rPr>
          <w:rFonts w:ascii="Calibri" w:hAnsi="Calibri" w:cs="Calibri"/>
          <w:sz w:val="24"/>
          <w:szCs w:val="24"/>
        </w:rPr>
        <w:t xml:space="preserve"> </w:t>
      </w:r>
      <w:r w:rsidR="005F44F8" w:rsidRPr="32FF630D">
        <w:rPr>
          <w:rFonts w:ascii="Calibri" w:hAnsi="Calibri" w:cs="Calibri"/>
          <w:b/>
          <w:bCs/>
          <w:sz w:val="24"/>
          <w:szCs w:val="24"/>
        </w:rPr>
        <w:t>[NOME DA EMPRESA]</w:t>
      </w:r>
      <w:r w:rsidR="00E86204">
        <w:rPr>
          <w:rFonts w:ascii="Calibri" w:hAnsi="Calibri" w:cs="Calibri"/>
          <w:b/>
          <w:bCs/>
          <w:sz w:val="24"/>
          <w:szCs w:val="24"/>
        </w:rPr>
        <w:t xml:space="preserve">, </w:t>
      </w:r>
      <w:r w:rsidR="00E86204" w:rsidRPr="32FF630D">
        <w:rPr>
          <w:rFonts w:ascii="Calibri" w:hAnsi="Calibri" w:cs="Calibri"/>
          <w:sz w:val="24"/>
          <w:szCs w:val="24"/>
        </w:rPr>
        <w:t xml:space="preserve">inscrita no CNPJ nº </w:t>
      </w:r>
      <w:r w:rsidR="00E86204" w:rsidRPr="32FF630D">
        <w:rPr>
          <w:rFonts w:ascii="Calibri" w:hAnsi="Calibri" w:cs="Calibri"/>
          <w:b/>
          <w:bCs/>
          <w:sz w:val="24"/>
          <w:szCs w:val="24"/>
        </w:rPr>
        <w:t>[00.000.000/0000-00]</w:t>
      </w:r>
      <w:r w:rsidR="00E86204">
        <w:rPr>
          <w:rFonts w:ascii="Calibri" w:hAnsi="Calibri" w:cs="Calibri"/>
          <w:b/>
          <w:bCs/>
          <w:sz w:val="24"/>
          <w:szCs w:val="24"/>
        </w:rPr>
        <w:t>,</w:t>
      </w:r>
      <w:r w:rsidR="005F44F8" w:rsidRPr="32FF630D">
        <w:rPr>
          <w:rFonts w:ascii="Calibri" w:hAnsi="Calibri" w:cs="Calibri"/>
          <w:sz w:val="24"/>
          <w:szCs w:val="24"/>
        </w:rPr>
        <w:t xml:space="preserve"> </w:t>
      </w:r>
      <w:r w:rsidR="00ED4F4F">
        <w:rPr>
          <w:rFonts w:ascii="Calibri" w:hAnsi="Calibri" w:cs="Calibri"/>
          <w:sz w:val="24"/>
          <w:szCs w:val="24"/>
        </w:rPr>
        <w:t xml:space="preserve">vem requer </w:t>
      </w:r>
      <w:r w:rsidR="005A6979" w:rsidRPr="00ED4F4F">
        <w:rPr>
          <w:rFonts w:ascii="Calibri" w:hAnsi="Calibri" w:cs="Calibri"/>
          <w:b/>
          <w:bCs/>
          <w:sz w:val="24"/>
          <w:szCs w:val="24"/>
        </w:rPr>
        <w:t>AUTORIZAÇÃO DE OPERAÇÃO</w:t>
      </w:r>
      <w:r w:rsidR="005A6979" w:rsidRPr="32FF630D">
        <w:rPr>
          <w:rFonts w:ascii="Calibri" w:hAnsi="Calibri" w:cs="Calibri"/>
          <w:sz w:val="24"/>
          <w:szCs w:val="24"/>
        </w:rPr>
        <w:t xml:space="preserve"> </w:t>
      </w:r>
      <w:r w:rsidR="005F44F8" w:rsidRPr="32FF630D">
        <w:rPr>
          <w:rFonts w:ascii="Calibri" w:hAnsi="Calibri" w:cs="Calibri"/>
          <w:sz w:val="24"/>
          <w:szCs w:val="24"/>
        </w:rPr>
        <w:t xml:space="preserve">de instalação produtora de </w:t>
      </w:r>
      <w:r w:rsidR="005F44F8" w:rsidRPr="32FF630D">
        <w:rPr>
          <w:rFonts w:ascii="Calibri" w:hAnsi="Calibri" w:cs="Calibri"/>
          <w:b/>
          <w:bCs/>
          <w:sz w:val="24"/>
          <w:szCs w:val="24"/>
        </w:rPr>
        <w:t xml:space="preserve">[TIPO DE PRODUTO – ex.: </w:t>
      </w:r>
      <w:r w:rsidR="00F2571D" w:rsidRPr="32FF630D">
        <w:rPr>
          <w:rFonts w:ascii="Calibri" w:hAnsi="Calibri" w:cs="Calibri"/>
          <w:b/>
          <w:bCs/>
          <w:sz w:val="24"/>
          <w:szCs w:val="24"/>
        </w:rPr>
        <w:t>biodiesel/</w:t>
      </w:r>
      <w:proofErr w:type="spellStart"/>
      <w:r w:rsidR="00F2571D" w:rsidRPr="32FF630D">
        <w:rPr>
          <w:rFonts w:ascii="Calibri" w:hAnsi="Calibri" w:cs="Calibri"/>
          <w:b/>
          <w:bCs/>
          <w:sz w:val="24"/>
          <w:szCs w:val="24"/>
        </w:rPr>
        <w:t>biometano</w:t>
      </w:r>
      <w:proofErr w:type="spellEnd"/>
      <w:r w:rsidR="00F2571D" w:rsidRPr="32FF630D">
        <w:rPr>
          <w:rFonts w:ascii="Calibri" w:hAnsi="Calibri" w:cs="Calibri"/>
          <w:b/>
          <w:bCs/>
          <w:sz w:val="24"/>
          <w:szCs w:val="24"/>
        </w:rPr>
        <w:t>/etanol/querosene de aviação alternativo oriundo de biomassa/diesel verde</w:t>
      </w:r>
      <w:r w:rsidR="005F44F8" w:rsidRPr="32FF630D">
        <w:rPr>
          <w:rFonts w:ascii="Calibri" w:hAnsi="Calibri" w:cs="Calibri"/>
          <w:b/>
          <w:bCs/>
          <w:sz w:val="24"/>
          <w:szCs w:val="24"/>
        </w:rPr>
        <w:t>]</w:t>
      </w:r>
      <w:r w:rsidR="005F44F8" w:rsidRPr="32FF630D">
        <w:rPr>
          <w:rFonts w:ascii="Calibri" w:hAnsi="Calibri" w:cs="Calibri"/>
          <w:sz w:val="24"/>
          <w:szCs w:val="24"/>
        </w:rPr>
        <w:t xml:space="preserve">, </w:t>
      </w:r>
      <w:r w:rsidR="0054451B">
        <w:rPr>
          <w:rFonts w:ascii="Calibri" w:hAnsi="Calibri" w:cs="Calibri"/>
          <w:sz w:val="24"/>
          <w:szCs w:val="24"/>
        </w:rPr>
        <w:t xml:space="preserve">com capacidade de produção de </w:t>
      </w:r>
      <w:r w:rsidR="002809ED" w:rsidRPr="002809ED">
        <w:rPr>
          <w:rFonts w:ascii="Calibri" w:hAnsi="Calibri" w:cs="Calibri"/>
          <w:b/>
          <w:bCs/>
          <w:sz w:val="24"/>
          <w:szCs w:val="24"/>
        </w:rPr>
        <w:t>[CAPACIDADE em m³/d]</w:t>
      </w:r>
      <w:r w:rsidR="002809ED">
        <w:rPr>
          <w:rFonts w:ascii="Calibri" w:hAnsi="Calibri" w:cs="Calibri"/>
          <w:sz w:val="24"/>
          <w:szCs w:val="24"/>
        </w:rPr>
        <w:t xml:space="preserve">, </w:t>
      </w:r>
      <w:r w:rsidR="00212717">
        <w:rPr>
          <w:rFonts w:ascii="Calibri" w:hAnsi="Calibri" w:cs="Calibri"/>
          <w:sz w:val="24"/>
          <w:szCs w:val="24"/>
        </w:rPr>
        <w:t>nos termos do art. 7º, inciso I</w:t>
      </w:r>
      <w:r w:rsidR="0054451B">
        <w:rPr>
          <w:rFonts w:ascii="Calibri" w:hAnsi="Calibri" w:cs="Calibri"/>
          <w:sz w:val="24"/>
          <w:szCs w:val="24"/>
        </w:rPr>
        <w:t>.</w:t>
      </w:r>
    </w:p>
    <w:p w14:paraId="147E9753" w14:textId="77777777" w:rsidR="00183B61" w:rsidRDefault="00877AE2" w:rsidP="00183B61">
      <w:pPr>
        <w:spacing w:before="240" w:line="360" w:lineRule="auto"/>
        <w:jc w:val="both"/>
        <w:rPr>
          <w:rFonts w:ascii="Calibri" w:hAnsi="Calibri" w:cs="Calibri"/>
          <w:sz w:val="24"/>
          <w:szCs w:val="24"/>
        </w:rPr>
      </w:pPr>
      <w:r w:rsidRPr="00183B61">
        <w:rPr>
          <w:rFonts w:ascii="Calibri" w:hAnsi="Calibri" w:cs="Calibri"/>
          <w:sz w:val="24"/>
          <w:szCs w:val="24"/>
        </w:rPr>
        <w:t>Para efeitos da referida solicitação, encaminhamos anexos os seguintes documentos:</w:t>
      </w:r>
    </w:p>
    <w:p w14:paraId="6B52B348" w14:textId="2EC124D6" w:rsidR="00183B61" w:rsidRDefault="00A54F4D" w:rsidP="00183B61">
      <w:pPr>
        <w:pStyle w:val="PargrafodaLista"/>
        <w:numPr>
          <w:ilvl w:val="0"/>
          <w:numId w:val="15"/>
        </w:numPr>
        <w:spacing w:before="240" w:line="360" w:lineRule="auto"/>
        <w:jc w:val="both"/>
        <w:rPr>
          <w:rFonts w:ascii="Calibri" w:hAnsi="Calibri" w:cs="Calibri"/>
          <w:sz w:val="24"/>
          <w:szCs w:val="24"/>
        </w:rPr>
      </w:pPr>
      <w:r w:rsidRPr="00183B61">
        <w:rPr>
          <w:rFonts w:ascii="Calibri" w:hAnsi="Calibri" w:cs="Calibri"/>
          <w:sz w:val="24"/>
          <w:szCs w:val="24"/>
        </w:rPr>
        <w:t xml:space="preserve">I - Ficha Cadastral atualizada, </w:t>
      </w:r>
      <w:r w:rsidR="00E54ECE">
        <w:rPr>
          <w:rFonts w:ascii="Calibri" w:hAnsi="Calibri" w:cs="Calibri"/>
          <w:sz w:val="24"/>
          <w:szCs w:val="24"/>
        </w:rPr>
        <w:t xml:space="preserve">assinada por representante legal, </w:t>
      </w:r>
      <w:r w:rsidRPr="00183B61">
        <w:rPr>
          <w:rFonts w:ascii="Calibri" w:hAnsi="Calibri" w:cs="Calibri"/>
          <w:sz w:val="24"/>
          <w:szCs w:val="24"/>
        </w:rPr>
        <w:t>conforme modelo disponível no sítio eletrônico da ANP na internet;</w:t>
      </w:r>
    </w:p>
    <w:p w14:paraId="6EB737CA" w14:textId="77777777" w:rsidR="00183B61" w:rsidRDefault="00A54F4D" w:rsidP="00183B61">
      <w:pPr>
        <w:pStyle w:val="PargrafodaLista"/>
        <w:numPr>
          <w:ilvl w:val="0"/>
          <w:numId w:val="15"/>
        </w:numPr>
        <w:spacing w:before="240" w:line="360" w:lineRule="auto"/>
        <w:jc w:val="both"/>
        <w:rPr>
          <w:rFonts w:ascii="Calibri" w:hAnsi="Calibri" w:cs="Calibri"/>
          <w:sz w:val="24"/>
          <w:szCs w:val="24"/>
        </w:rPr>
      </w:pPr>
      <w:r w:rsidRPr="00183B61">
        <w:rPr>
          <w:rFonts w:ascii="Calibri" w:hAnsi="Calibri" w:cs="Calibri"/>
          <w:sz w:val="24"/>
          <w:szCs w:val="24"/>
        </w:rPr>
        <w:t>II - Licença de Operação ou outro documento que a substitua, emitido pelo órgão ambiental competente;</w:t>
      </w:r>
    </w:p>
    <w:p w14:paraId="096FE7F4" w14:textId="77777777" w:rsidR="00183B61" w:rsidRDefault="00A54F4D" w:rsidP="00183B61">
      <w:pPr>
        <w:pStyle w:val="PargrafodaLista"/>
        <w:numPr>
          <w:ilvl w:val="0"/>
          <w:numId w:val="15"/>
        </w:numPr>
        <w:spacing w:before="240" w:line="360" w:lineRule="auto"/>
        <w:jc w:val="both"/>
        <w:rPr>
          <w:rFonts w:ascii="Calibri" w:hAnsi="Calibri" w:cs="Calibri"/>
          <w:sz w:val="24"/>
          <w:szCs w:val="24"/>
        </w:rPr>
      </w:pPr>
      <w:r w:rsidRPr="00183B61">
        <w:rPr>
          <w:rFonts w:ascii="Calibri" w:hAnsi="Calibri" w:cs="Calibri"/>
          <w:sz w:val="24"/>
          <w:szCs w:val="24"/>
        </w:rPr>
        <w:t>III - Auto de Vistoria ou outro documento que o substitua, emitido pelo Corpo de Bombeiros competente, acompanhado do projeto aprovado relacionado;</w:t>
      </w:r>
    </w:p>
    <w:p w14:paraId="6372558B" w14:textId="0294313E" w:rsidR="00183B61" w:rsidRDefault="00A54F4D" w:rsidP="00183B61">
      <w:pPr>
        <w:pStyle w:val="PargrafodaLista"/>
        <w:numPr>
          <w:ilvl w:val="0"/>
          <w:numId w:val="15"/>
        </w:numPr>
        <w:spacing w:before="240" w:line="360" w:lineRule="auto"/>
        <w:jc w:val="both"/>
        <w:rPr>
          <w:rFonts w:ascii="Calibri" w:hAnsi="Calibri" w:cs="Calibri"/>
          <w:sz w:val="24"/>
          <w:szCs w:val="24"/>
        </w:rPr>
      </w:pPr>
      <w:r w:rsidRPr="00183B61">
        <w:rPr>
          <w:rFonts w:ascii="Calibri" w:hAnsi="Calibri" w:cs="Calibri"/>
          <w:sz w:val="24"/>
          <w:szCs w:val="24"/>
        </w:rPr>
        <w:t xml:space="preserve">IV - </w:t>
      </w:r>
      <w:proofErr w:type="gramStart"/>
      <w:r w:rsidRPr="00183B61">
        <w:rPr>
          <w:rFonts w:ascii="Calibri" w:hAnsi="Calibri" w:cs="Calibri"/>
          <w:sz w:val="24"/>
          <w:szCs w:val="24"/>
        </w:rPr>
        <w:t>projeto</w:t>
      </w:r>
      <w:proofErr w:type="gramEnd"/>
      <w:r w:rsidRPr="00183B61">
        <w:rPr>
          <w:rFonts w:ascii="Calibri" w:hAnsi="Calibri" w:cs="Calibri"/>
          <w:sz w:val="24"/>
          <w:szCs w:val="24"/>
        </w:rPr>
        <w:t xml:space="preserve"> básico atualizado da instalação produtora de biocombustíveis, em conformidade com as normas e os padrões técnicos aplicáveis à atividade, contendo:</w:t>
      </w:r>
    </w:p>
    <w:p w14:paraId="24E160DA" w14:textId="77777777" w:rsidR="00183B61" w:rsidRPr="00183B61" w:rsidRDefault="00A54F4D" w:rsidP="00183B61">
      <w:pPr>
        <w:spacing w:after="0" w:line="360" w:lineRule="auto"/>
        <w:ind w:left="1440"/>
        <w:jc w:val="both"/>
        <w:rPr>
          <w:rFonts w:ascii="Calibri" w:hAnsi="Calibri" w:cs="Calibri"/>
          <w:sz w:val="24"/>
          <w:szCs w:val="24"/>
        </w:rPr>
      </w:pPr>
      <w:r w:rsidRPr="00183B61">
        <w:rPr>
          <w:rFonts w:ascii="Calibri" w:hAnsi="Calibri" w:cs="Calibri"/>
          <w:sz w:val="24"/>
          <w:szCs w:val="24"/>
        </w:rPr>
        <w:t>a) o memorial descritivo do processo;</w:t>
      </w:r>
    </w:p>
    <w:p w14:paraId="53E211D3" w14:textId="77777777" w:rsidR="00183B61" w:rsidRPr="00183B61" w:rsidRDefault="00A54F4D" w:rsidP="00183B61">
      <w:pPr>
        <w:spacing w:after="0" w:line="360" w:lineRule="auto"/>
        <w:ind w:left="1440"/>
        <w:jc w:val="both"/>
        <w:rPr>
          <w:rFonts w:ascii="Calibri" w:hAnsi="Calibri" w:cs="Calibri"/>
          <w:sz w:val="24"/>
          <w:szCs w:val="24"/>
        </w:rPr>
      </w:pPr>
      <w:r w:rsidRPr="00183B61">
        <w:rPr>
          <w:rFonts w:ascii="Calibri" w:hAnsi="Calibri" w:cs="Calibri"/>
          <w:sz w:val="24"/>
          <w:szCs w:val="24"/>
        </w:rPr>
        <w:t>b) a planta de arranjo geral;</w:t>
      </w:r>
    </w:p>
    <w:p w14:paraId="2823302B" w14:textId="77777777" w:rsidR="00183B61" w:rsidRPr="00183B61" w:rsidRDefault="00A54F4D" w:rsidP="00183B61">
      <w:pPr>
        <w:spacing w:after="0" w:line="360" w:lineRule="auto"/>
        <w:ind w:left="1440"/>
        <w:jc w:val="both"/>
        <w:rPr>
          <w:rFonts w:ascii="Calibri" w:hAnsi="Calibri" w:cs="Calibri"/>
          <w:sz w:val="24"/>
          <w:szCs w:val="24"/>
        </w:rPr>
      </w:pPr>
      <w:r w:rsidRPr="00183B61">
        <w:rPr>
          <w:rFonts w:ascii="Calibri" w:hAnsi="Calibri" w:cs="Calibri"/>
          <w:sz w:val="24"/>
          <w:szCs w:val="24"/>
        </w:rPr>
        <w:t>c) a planta baixa e de corte da área de armazenamento;</w:t>
      </w:r>
    </w:p>
    <w:p w14:paraId="1D1A5844" w14:textId="77777777" w:rsidR="00183B61" w:rsidRPr="00183B61" w:rsidRDefault="00A54F4D" w:rsidP="00183B61">
      <w:pPr>
        <w:spacing w:after="0" w:line="360" w:lineRule="auto"/>
        <w:ind w:left="1440"/>
        <w:jc w:val="both"/>
        <w:rPr>
          <w:rFonts w:ascii="Calibri" w:hAnsi="Calibri" w:cs="Calibri"/>
          <w:sz w:val="24"/>
          <w:szCs w:val="24"/>
        </w:rPr>
      </w:pPr>
      <w:r w:rsidRPr="00183B61">
        <w:rPr>
          <w:rFonts w:ascii="Calibri" w:hAnsi="Calibri" w:cs="Calibri"/>
          <w:sz w:val="24"/>
          <w:szCs w:val="24"/>
        </w:rPr>
        <w:t>d) o fluxograma de processo;</w:t>
      </w:r>
    </w:p>
    <w:p w14:paraId="5FA012B1" w14:textId="77777777" w:rsidR="00183B61" w:rsidRPr="00183B61" w:rsidRDefault="00A54F4D" w:rsidP="00183B61">
      <w:pPr>
        <w:spacing w:after="0" w:line="360" w:lineRule="auto"/>
        <w:ind w:left="1440"/>
        <w:jc w:val="both"/>
        <w:rPr>
          <w:rFonts w:ascii="Calibri" w:hAnsi="Calibri" w:cs="Calibri"/>
          <w:sz w:val="24"/>
          <w:szCs w:val="24"/>
        </w:rPr>
      </w:pPr>
      <w:r w:rsidRPr="00183B61">
        <w:rPr>
          <w:rFonts w:ascii="Calibri" w:hAnsi="Calibri" w:cs="Calibri"/>
          <w:sz w:val="24"/>
          <w:szCs w:val="24"/>
        </w:rPr>
        <w:t>e) o balanço de massa;</w:t>
      </w:r>
    </w:p>
    <w:p w14:paraId="6DD910A0" w14:textId="77777777" w:rsidR="00183B61" w:rsidRPr="00183B61" w:rsidRDefault="00A54F4D" w:rsidP="00183B61">
      <w:pPr>
        <w:spacing w:after="0" w:line="360" w:lineRule="auto"/>
        <w:ind w:left="1440"/>
        <w:jc w:val="both"/>
        <w:rPr>
          <w:rFonts w:ascii="Calibri" w:hAnsi="Calibri" w:cs="Calibri"/>
          <w:sz w:val="24"/>
          <w:szCs w:val="24"/>
        </w:rPr>
      </w:pPr>
      <w:r w:rsidRPr="00183B61">
        <w:rPr>
          <w:rFonts w:ascii="Calibri" w:hAnsi="Calibri" w:cs="Calibri"/>
          <w:sz w:val="24"/>
          <w:szCs w:val="24"/>
        </w:rPr>
        <w:t>f) o memorial descritivo da área de armazenamento; e</w:t>
      </w:r>
    </w:p>
    <w:p w14:paraId="2D2BC0E7" w14:textId="77777777" w:rsidR="00183B61" w:rsidRPr="00183B61" w:rsidRDefault="00A54F4D" w:rsidP="00183B61">
      <w:pPr>
        <w:spacing w:after="0" w:line="360" w:lineRule="auto"/>
        <w:ind w:left="1440"/>
        <w:jc w:val="both"/>
        <w:rPr>
          <w:rFonts w:ascii="Calibri" w:hAnsi="Calibri" w:cs="Calibri"/>
          <w:sz w:val="24"/>
          <w:szCs w:val="24"/>
        </w:rPr>
      </w:pPr>
      <w:r w:rsidRPr="00183B61">
        <w:rPr>
          <w:rFonts w:ascii="Calibri" w:hAnsi="Calibri" w:cs="Calibri"/>
          <w:sz w:val="24"/>
          <w:szCs w:val="24"/>
        </w:rPr>
        <w:lastRenderedPageBreak/>
        <w:t>g) o investimento realizado;</w:t>
      </w:r>
    </w:p>
    <w:p w14:paraId="0864A6FF" w14:textId="595B89C3" w:rsidR="00183B61" w:rsidRDefault="00A54F4D" w:rsidP="00183B61">
      <w:pPr>
        <w:pStyle w:val="PargrafodaLista"/>
        <w:numPr>
          <w:ilvl w:val="0"/>
          <w:numId w:val="15"/>
        </w:numPr>
        <w:spacing w:before="240" w:line="360" w:lineRule="auto"/>
        <w:jc w:val="both"/>
        <w:rPr>
          <w:rFonts w:ascii="Calibri" w:hAnsi="Calibri" w:cs="Calibri"/>
          <w:sz w:val="24"/>
          <w:szCs w:val="24"/>
        </w:rPr>
      </w:pPr>
      <w:r w:rsidRPr="00183B61">
        <w:rPr>
          <w:rFonts w:ascii="Calibri" w:hAnsi="Calibri" w:cs="Calibri"/>
          <w:sz w:val="24"/>
          <w:szCs w:val="24"/>
        </w:rPr>
        <w:t xml:space="preserve">V - </w:t>
      </w:r>
      <w:proofErr w:type="gramStart"/>
      <w:r w:rsidRPr="00183B61">
        <w:rPr>
          <w:rFonts w:ascii="Calibri" w:hAnsi="Calibri" w:cs="Calibri"/>
          <w:sz w:val="24"/>
          <w:szCs w:val="24"/>
        </w:rPr>
        <w:t>dados</w:t>
      </w:r>
      <w:proofErr w:type="gramEnd"/>
      <w:r w:rsidRPr="00183B61">
        <w:rPr>
          <w:rFonts w:ascii="Calibri" w:hAnsi="Calibri" w:cs="Calibri"/>
          <w:sz w:val="24"/>
          <w:szCs w:val="24"/>
        </w:rPr>
        <w:t xml:space="preserve"> da instalação produtora de biocombustíveis</w:t>
      </w:r>
      <w:proofErr w:type="gramStart"/>
      <w:r w:rsidRPr="00183B61">
        <w:rPr>
          <w:rFonts w:ascii="Calibri" w:hAnsi="Calibri" w:cs="Calibri"/>
          <w:sz w:val="24"/>
          <w:szCs w:val="24"/>
        </w:rPr>
        <w:t xml:space="preserve">, </w:t>
      </w:r>
      <w:r w:rsidR="00E54ECE" w:rsidRPr="00183B61">
        <w:rPr>
          <w:rFonts w:ascii="Calibri" w:hAnsi="Calibri" w:cs="Calibri"/>
          <w:sz w:val="24"/>
          <w:szCs w:val="24"/>
        </w:rPr>
        <w:t>,</w:t>
      </w:r>
      <w:proofErr w:type="gramEnd"/>
      <w:r w:rsidR="00E54ECE" w:rsidRPr="00183B61">
        <w:rPr>
          <w:rFonts w:ascii="Calibri" w:hAnsi="Calibri" w:cs="Calibri"/>
          <w:sz w:val="24"/>
          <w:szCs w:val="24"/>
        </w:rPr>
        <w:t xml:space="preserve"> </w:t>
      </w:r>
      <w:r w:rsidR="00E54ECE">
        <w:rPr>
          <w:rFonts w:ascii="Calibri" w:hAnsi="Calibri" w:cs="Calibri"/>
          <w:sz w:val="24"/>
          <w:szCs w:val="24"/>
        </w:rPr>
        <w:t xml:space="preserve">assinados por representante legal, </w:t>
      </w:r>
      <w:r w:rsidRPr="00183B61">
        <w:rPr>
          <w:rFonts w:ascii="Calibri" w:hAnsi="Calibri" w:cs="Calibri"/>
          <w:sz w:val="24"/>
          <w:szCs w:val="24"/>
        </w:rPr>
        <w:t>conforme modelo disponível no sítio eletrônico da ANP na internet;</w:t>
      </w:r>
    </w:p>
    <w:p w14:paraId="2C322584" w14:textId="3DF89A9D" w:rsidR="00183B61" w:rsidRDefault="00A54F4D" w:rsidP="00183B61">
      <w:pPr>
        <w:pStyle w:val="PargrafodaLista"/>
        <w:numPr>
          <w:ilvl w:val="0"/>
          <w:numId w:val="15"/>
        </w:numPr>
        <w:spacing w:before="240" w:line="360" w:lineRule="auto"/>
        <w:jc w:val="both"/>
        <w:rPr>
          <w:rFonts w:ascii="Calibri" w:hAnsi="Calibri" w:cs="Calibri"/>
          <w:sz w:val="24"/>
          <w:szCs w:val="24"/>
        </w:rPr>
      </w:pPr>
      <w:r w:rsidRPr="00183B61">
        <w:rPr>
          <w:rFonts w:ascii="Calibri" w:hAnsi="Calibri" w:cs="Calibri"/>
          <w:sz w:val="24"/>
          <w:szCs w:val="24"/>
        </w:rPr>
        <w:t xml:space="preserve">VI - </w:t>
      </w:r>
      <w:proofErr w:type="gramStart"/>
      <w:r w:rsidRPr="00183B61">
        <w:rPr>
          <w:rFonts w:ascii="Calibri" w:hAnsi="Calibri" w:cs="Calibri"/>
          <w:sz w:val="24"/>
          <w:szCs w:val="24"/>
        </w:rPr>
        <w:t>relação</w:t>
      </w:r>
      <w:proofErr w:type="gramEnd"/>
      <w:r w:rsidRPr="00183B61">
        <w:rPr>
          <w:rFonts w:ascii="Calibri" w:hAnsi="Calibri" w:cs="Calibri"/>
          <w:sz w:val="24"/>
          <w:szCs w:val="24"/>
        </w:rPr>
        <w:t xml:space="preserve"> dos tanques de armazenamento de líquidos inflamáveis e combustíveis</w:t>
      </w:r>
      <w:r w:rsidR="00E54ECE" w:rsidRPr="00183B61">
        <w:rPr>
          <w:rFonts w:ascii="Calibri" w:hAnsi="Calibri" w:cs="Calibri"/>
          <w:sz w:val="24"/>
          <w:szCs w:val="24"/>
        </w:rPr>
        <w:t xml:space="preserve">, </w:t>
      </w:r>
      <w:r w:rsidR="00E54ECE">
        <w:rPr>
          <w:rFonts w:ascii="Calibri" w:hAnsi="Calibri" w:cs="Calibri"/>
          <w:sz w:val="24"/>
          <w:szCs w:val="24"/>
        </w:rPr>
        <w:t xml:space="preserve">assinada por representante legal, </w:t>
      </w:r>
      <w:r w:rsidRPr="00183B61">
        <w:rPr>
          <w:rFonts w:ascii="Calibri" w:hAnsi="Calibri" w:cs="Calibri"/>
          <w:sz w:val="24"/>
          <w:szCs w:val="24"/>
        </w:rPr>
        <w:t>conforme modelo disponível no sítio eletrônico da ANP na internet, se aplicável;</w:t>
      </w:r>
    </w:p>
    <w:p w14:paraId="122C7A61" w14:textId="77777777" w:rsidR="00183B61" w:rsidRDefault="00A54F4D" w:rsidP="00183B61">
      <w:pPr>
        <w:pStyle w:val="PargrafodaLista"/>
        <w:numPr>
          <w:ilvl w:val="0"/>
          <w:numId w:val="15"/>
        </w:numPr>
        <w:spacing w:before="240" w:line="360" w:lineRule="auto"/>
        <w:jc w:val="both"/>
        <w:rPr>
          <w:rFonts w:ascii="Calibri" w:hAnsi="Calibri" w:cs="Calibri"/>
          <w:sz w:val="24"/>
          <w:szCs w:val="24"/>
        </w:rPr>
      </w:pPr>
      <w:r w:rsidRPr="00183B61">
        <w:rPr>
          <w:rFonts w:ascii="Calibri" w:hAnsi="Calibri" w:cs="Calibri"/>
          <w:sz w:val="24"/>
          <w:szCs w:val="24"/>
        </w:rPr>
        <w:t>VII - atestado de que a instalação é capaz de operar com a capacidade máxima de produção declarada, em condições de segurança operacional e de integridade física dos equipamentos e sistemas, conforme modelo disponível no sítio eletrônico da ANP na internet, assinado e acompanhado de Anotação de Responsabilidade Técnica (ART) do profissional habilitado; e</w:t>
      </w:r>
    </w:p>
    <w:p w14:paraId="7F5A28EB" w14:textId="58497B41" w:rsidR="00877AE2" w:rsidRDefault="00A54F4D" w:rsidP="009247E5">
      <w:pPr>
        <w:pStyle w:val="PargrafodaLista"/>
        <w:numPr>
          <w:ilvl w:val="0"/>
          <w:numId w:val="15"/>
        </w:numPr>
        <w:spacing w:before="240" w:line="360" w:lineRule="auto"/>
        <w:jc w:val="both"/>
        <w:rPr>
          <w:rFonts w:ascii="Calibri" w:hAnsi="Calibri" w:cs="Calibri"/>
          <w:sz w:val="24"/>
          <w:szCs w:val="24"/>
        </w:rPr>
      </w:pPr>
      <w:r w:rsidRPr="00183B61">
        <w:rPr>
          <w:rFonts w:ascii="Calibri" w:hAnsi="Calibri" w:cs="Calibri"/>
          <w:sz w:val="24"/>
          <w:szCs w:val="24"/>
        </w:rPr>
        <w:t>VIII - inscrição estadual emitida pelo órgão fazendário competente.</w:t>
      </w:r>
    </w:p>
    <w:p w14:paraId="7240BAB2" w14:textId="37DC5EB3" w:rsidR="00130CF8" w:rsidRPr="00183B61" w:rsidRDefault="00130CF8" w:rsidP="009247E5">
      <w:pPr>
        <w:pStyle w:val="PargrafodaLista"/>
        <w:numPr>
          <w:ilvl w:val="0"/>
          <w:numId w:val="15"/>
        </w:numPr>
        <w:spacing w:before="24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 demais documentações, se aplicáveis.</w:t>
      </w:r>
    </w:p>
    <w:p w14:paraId="42468DEE" w14:textId="7697677D" w:rsidR="00021096" w:rsidRPr="00BF5D0B" w:rsidRDefault="0054451B" w:rsidP="0054451B">
      <w:pPr>
        <w:spacing w:before="24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BF5D0B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021096" w:rsidRPr="00BF5D0B">
        <w:rPr>
          <w:rFonts w:ascii="Calibri" w:hAnsi="Calibri" w:cs="Calibri"/>
          <w:b/>
          <w:bCs/>
          <w:sz w:val="24"/>
          <w:szCs w:val="24"/>
        </w:rPr>
        <w:t xml:space="preserve">Feito </w:t>
      </w:r>
      <w:r w:rsidR="00183B61">
        <w:rPr>
          <w:rFonts w:ascii="Calibri" w:hAnsi="Calibri" w:cs="Calibri"/>
          <w:b/>
          <w:bCs/>
          <w:sz w:val="24"/>
          <w:szCs w:val="24"/>
        </w:rPr>
        <w:t>o</w:t>
      </w:r>
      <w:r w:rsidR="00021096" w:rsidRPr="00BF5D0B">
        <w:rPr>
          <w:rFonts w:ascii="Calibri" w:hAnsi="Calibri" w:cs="Calibri"/>
          <w:b/>
          <w:bCs/>
          <w:sz w:val="24"/>
          <w:szCs w:val="24"/>
        </w:rPr>
        <w:t xml:space="preserve"> devido </w:t>
      </w:r>
      <w:r w:rsidR="00183B61">
        <w:rPr>
          <w:rFonts w:ascii="Calibri" w:hAnsi="Calibri" w:cs="Calibri"/>
          <w:b/>
          <w:bCs/>
          <w:sz w:val="24"/>
          <w:szCs w:val="24"/>
        </w:rPr>
        <w:t>requerimento</w:t>
      </w:r>
      <w:r w:rsidR="00021096" w:rsidRPr="00BF5D0B">
        <w:rPr>
          <w:rFonts w:ascii="Calibri" w:hAnsi="Calibri" w:cs="Calibri"/>
          <w:b/>
          <w:bCs/>
          <w:sz w:val="24"/>
          <w:szCs w:val="24"/>
        </w:rPr>
        <w:t>, informamos que estamos cientes de que:</w:t>
      </w:r>
    </w:p>
    <w:p w14:paraId="05B354DE" w14:textId="77777777" w:rsidR="00A643CD" w:rsidRDefault="00130CF8" w:rsidP="0035459F">
      <w:pPr>
        <w:pStyle w:val="PargrafodaLista"/>
        <w:numPr>
          <w:ilvl w:val="0"/>
          <w:numId w:val="13"/>
        </w:numPr>
        <w:jc w:val="both"/>
        <w:rPr>
          <w:rFonts w:ascii="Calibri" w:hAnsi="Calibri" w:cs="Calibri"/>
          <w:sz w:val="24"/>
          <w:szCs w:val="24"/>
        </w:rPr>
      </w:pPr>
      <w:r w:rsidRPr="00130CF8">
        <w:rPr>
          <w:rFonts w:ascii="Calibri" w:hAnsi="Calibri" w:cs="Calibri"/>
          <w:sz w:val="24"/>
          <w:szCs w:val="24"/>
        </w:rPr>
        <w:t>O projeto básico da instalação produtora de biocombustíveis e a capacidade dos tanques de armazenamento da instalação, referidos nos incisos IV e VI, respectivamente, deverão ser compatíveis com a operação pretendida pela instalação produtora.</w:t>
      </w:r>
    </w:p>
    <w:p w14:paraId="391F2EBD" w14:textId="4DF2DAD0" w:rsidR="00130CF8" w:rsidRDefault="00130CF8" w:rsidP="0035459F">
      <w:pPr>
        <w:pStyle w:val="PargrafodaLista"/>
        <w:numPr>
          <w:ilvl w:val="0"/>
          <w:numId w:val="13"/>
        </w:numPr>
        <w:jc w:val="both"/>
        <w:rPr>
          <w:rFonts w:ascii="Calibri" w:hAnsi="Calibri" w:cs="Calibri"/>
          <w:sz w:val="24"/>
          <w:szCs w:val="24"/>
        </w:rPr>
      </w:pPr>
      <w:r w:rsidRPr="00130CF8">
        <w:rPr>
          <w:rFonts w:ascii="Calibri" w:hAnsi="Calibri" w:cs="Calibri"/>
          <w:sz w:val="24"/>
          <w:szCs w:val="24"/>
        </w:rPr>
        <w:t>O documento de que trata o inciso III deverá abranger a área da instalação industrial destinada à produção de biocombustível, não sendo exigida sua apresentação em relação a outras áreas não vinculadas à atividade regulada pela ANP.</w:t>
      </w:r>
    </w:p>
    <w:p w14:paraId="5D560679" w14:textId="77777777" w:rsidR="00B21210" w:rsidRDefault="00B21210" w:rsidP="00B21210">
      <w:pPr>
        <w:jc w:val="both"/>
        <w:rPr>
          <w:rFonts w:ascii="Calibri" w:hAnsi="Calibri" w:cs="Calibri"/>
          <w:sz w:val="24"/>
          <w:szCs w:val="24"/>
        </w:rPr>
      </w:pPr>
    </w:p>
    <w:p w14:paraId="4912E7AF" w14:textId="63FC33A4" w:rsidR="00B21210" w:rsidRDefault="00B21210" w:rsidP="00B21210">
      <w:pPr>
        <w:jc w:val="both"/>
        <w:rPr>
          <w:rFonts w:ascii="Calibri" w:hAnsi="Calibri" w:cs="Calibri"/>
          <w:sz w:val="24"/>
          <w:szCs w:val="24"/>
        </w:rPr>
      </w:pPr>
      <w:r w:rsidRPr="00F45738">
        <w:rPr>
          <w:rFonts w:ascii="Calibri" w:hAnsi="Calibri" w:cs="Calibri"/>
          <w:sz w:val="24"/>
          <w:szCs w:val="24"/>
        </w:rPr>
        <w:t>[Local], [data].</w:t>
      </w:r>
    </w:p>
    <w:p w14:paraId="754F0215" w14:textId="77777777" w:rsidR="00B21210" w:rsidRPr="00F45738" w:rsidRDefault="00B21210" w:rsidP="00B21210">
      <w:pPr>
        <w:jc w:val="both"/>
        <w:rPr>
          <w:rFonts w:ascii="Calibri" w:hAnsi="Calibri" w:cs="Calibri"/>
          <w:sz w:val="24"/>
          <w:szCs w:val="24"/>
        </w:rPr>
      </w:pPr>
    </w:p>
    <w:p w14:paraId="730FD3D7" w14:textId="77777777" w:rsidR="00B21210" w:rsidRPr="00F45738" w:rsidRDefault="00B21210" w:rsidP="00B2121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pict w14:anchorId="2C796B37">
          <v:rect id="_x0000_i1025" style="width:0;height:1.5pt" o:hralign="center" o:hrstd="t" o:hr="t" fillcolor="#a0a0a0" stroked="f"/>
        </w:pict>
      </w:r>
    </w:p>
    <w:p w14:paraId="3E4CC399" w14:textId="651B50EB" w:rsidR="00877BFF" w:rsidRPr="00C106FD" w:rsidRDefault="00B21210" w:rsidP="00B21210">
      <w:pPr>
        <w:jc w:val="center"/>
        <w:rPr>
          <w:rFonts w:asciiTheme="majorHAnsi" w:hAnsiTheme="majorHAnsi" w:cstheme="majorHAnsi"/>
          <w:sz w:val="24"/>
          <w:szCs w:val="24"/>
        </w:rPr>
      </w:pPr>
      <w:r w:rsidRPr="00F45738">
        <w:rPr>
          <w:rFonts w:ascii="Calibri" w:hAnsi="Calibri" w:cs="Calibri"/>
          <w:b/>
          <w:bCs/>
          <w:sz w:val="24"/>
          <w:szCs w:val="24"/>
        </w:rPr>
        <w:t xml:space="preserve">[Nome do </w:t>
      </w:r>
      <w:r>
        <w:rPr>
          <w:rFonts w:ascii="Calibri" w:hAnsi="Calibri" w:cs="Calibri"/>
          <w:b/>
          <w:bCs/>
          <w:sz w:val="24"/>
          <w:szCs w:val="24"/>
        </w:rPr>
        <w:t>Representante Legal</w:t>
      </w:r>
      <w:r w:rsidRPr="00F45738">
        <w:rPr>
          <w:rFonts w:ascii="Calibri" w:hAnsi="Calibri" w:cs="Calibri"/>
          <w:b/>
          <w:bCs/>
          <w:sz w:val="24"/>
          <w:szCs w:val="24"/>
        </w:rPr>
        <w:t>]</w:t>
      </w:r>
    </w:p>
    <w:sectPr w:rsidR="00877BFF" w:rsidRPr="00C106F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EB04B" w14:textId="77777777" w:rsidR="00485B2C" w:rsidRPr="00BF5D0B" w:rsidRDefault="00485B2C" w:rsidP="00A466D0">
      <w:pPr>
        <w:spacing w:after="0" w:line="240" w:lineRule="auto"/>
      </w:pPr>
      <w:r w:rsidRPr="00BF5D0B">
        <w:separator/>
      </w:r>
    </w:p>
  </w:endnote>
  <w:endnote w:type="continuationSeparator" w:id="0">
    <w:p w14:paraId="4B4354CE" w14:textId="77777777" w:rsidR="00485B2C" w:rsidRPr="00BF5D0B" w:rsidRDefault="00485B2C" w:rsidP="00A466D0">
      <w:pPr>
        <w:spacing w:after="0" w:line="240" w:lineRule="auto"/>
      </w:pPr>
      <w:r w:rsidRPr="00BF5D0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AB026" w14:textId="77777777" w:rsidR="00485B2C" w:rsidRPr="00BF5D0B" w:rsidRDefault="00485B2C" w:rsidP="00A466D0">
      <w:pPr>
        <w:spacing w:after="0" w:line="240" w:lineRule="auto"/>
      </w:pPr>
      <w:r w:rsidRPr="00BF5D0B">
        <w:separator/>
      </w:r>
    </w:p>
  </w:footnote>
  <w:footnote w:type="continuationSeparator" w:id="0">
    <w:p w14:paraId="5C469E5E" w14:textId="77777777" w:rsidR="00485B2C" w:rsidRPr="00BF5D0B" w:rsidRDefault="00485B2C" w:rsidP="00A466D0">
      <w:pPr>
        <w:spacing w:after="0" w:line="240" w:lineRule="auto"/>
      </w:pPr>
      <w:r w:rsidRPr="00BF5D0B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986CFF"/>
    <w:multiLevelType w:val="hybridMultilevel"/>
    <w:tmpl w:val="74823A9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C29321F"/>
    <w:multiLevelType w:val="hybridMultilevel"/>
    <w:tmpl w:val="1C5096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654AD3"/>
    <w:multiLevelType w:val="hybridMultilevel"/>
    <w:tmpl w:val="86363294"/>
    <w:lvl w:ilvl="0" w:tplc="EC60E01E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FB02D3"/>
    <w:multiLevelType w:val="hybridMultilevel"/>
    <w:tmpl w:val="F906EB4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06672F2"/>
    <w:multiLevelType w:val="hybridMultilevel"/>
    <w:tmpl w:val="FD5AFE7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E4C0670"/>
    <w:multiLevelType w:val="hybridMultilevel"/>
    <w:tmpl w:val="46FCA3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8908328">
    <w:abstractNumId w:val="8"/>
  </w:num>
  <w:num w:numId="2" w16cid:durableId="959456666">
    <w:abstractNumId w:val="6"/>
  </w:num>
  <w:num w:numId="3" w16cid:durableId="1721586005">
    <w:abstractNumId w:val="5"/>
  </w:num>
  <w:num w:numId="4" w16cid:durableId="46146686">
    <w:abstractNumId w:val="4"/>
  </w:num>
  <w:num w:numId="5" w16cid:durableId="373164223">
    <w:abstractNumId w:val="7"/>
  </w:num>
  <w:num w:numId="6" w16cid:durableId="996612355">
    <w:abstractNumId w:val="3"/>
  </w:num>
  <w:num w:numId="7" w16cid:durableId="686373103">
    <w:abstractNumId w:val="2"/>
  </w:num>
  <w:num w:numId="8" w16cid:durableId="525293143">
    <w:abstractNumId w:val="1"/>
  </w:num>
  <w:num w:numId="9" w16cid:durableId="1855653645">
    <w:abstractNumId w:val="0"/>
  </w:num>
  <w:num w:numId="10" w16cid:durableId="173687287">
    <w:abstractNumId w:val="13"/>
  </w:num>
  <w:num w:numId="11" w16cid:durableId="1429277800">
    <w:abstractNumId w:val="9"/>
  </w:num>
  <w:num w:numId="12" w16cid:durableId="772439220">
    <w:abstractNumId w:val="12"/>
  </w:num>
  <w:num w:numId="13" w16cid:durableId="598100839">
    <w:abstractNumId w:val="11"/>
  </w:num>
  <w:num w:numId="14" w16cid:durableId="1547793575">
    <w:abstractNumId w:val="14"/>
  </w:num>
  <w:num w:numId="15" w16cid:durableId="13918039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1096"/>
    <w:rsid w:val="00034616"/>
    <w:rsid w:val="0006063C"/>
    <w:rsid w:val="00130CF8"/>
    <w:rsid w:val="0015074B"/>
    <w:rsid w:val="00183B61"/>
    <w:rsid w:val="001B6555"/>
    <w:rsid w:val="001F4751"/>
    <w:rsid w:val="00212717"/>
    <w:rsid w:val="002673D9"/>
    <w:rsid w:val="002809ED"/>
    <w:rsid w:val="0029639D"/>
    <w:rsid w:val="002E0514"/>
    <w:rsid w:val="00326F90"/>
    <w:rsid w:val="00485B2C"/>
    <w:rsid w:val="005007B0"/>
    <w:rsid w:val="00522096"/>
    <w:rsid w:val="0054451B"/>
    <w:rsid w:val="005A6979"/>
    <w:rsid w:val="005F23E5"/>
    <w:rsid w:val="005F44F8"/>
    <w:rsid w:val="0063282D"/>
    <w:rsid w:val="00640826"/>
    <w:rsid w:val="006558FE"/>
    <w:rsid w:val="00721DF6"/>
    <w:rsid w:val="007B0B89"/>
    <w:rsid w:val="007B1BD4"/>
    <w:rsid w:val="007D2346"/>
    <w:rsid w:val="008477E3"/>
    <w:rsid w:val="00877AE2"/>
    <w:rsid w:val="00877BFF"/>
    <w:rsid w:val="00923C3E"/>
    <w:rsid w:val="00A20C81"/>
    <w:rsid w:val="00A466D0"/>
    <w:rsid w:val="00A54F4D"/>
    <w:rsid w:val="00A643CD"/>
    <w:rsid w:val="00A84665"/>
    <w:rsid w:val="00A96184"/>
    <w:rsid w:val="00AA1D8D"/>
    <w:rsid w:val="00B21210"/>
    <w:rsid w:val="00B31F3D"/>
    <w:rsid w:val="00B47730"/>
    <w:rsid w:val="00BF1B85"/>
    <w:rsid w:val="00BF5D0B"/>
    <w:rsid w:val="00C106FD"/>
    <w:rsid w:val="00CB0664"/>
    <w:rsid w:val="00D66EFC"/>
    <w:rsid w:val="00DB465C"/>
    <w:rsid w:val="00E35CF7"/>
    <w:rsid w:val="00E54ECE"/>
    <w:rsid w:val="00E86204"/>
    <w:rsid w:val="00ED4F4F"/>
    <w:rsid w:val="00F2571D"/>
    <w:rsid w:val="00F71720"/>
    <w:rsid w:val="00F85F74"/>
    <w:rsid w:val="00FC693F"/>
    <w:rsid w:val="00FE07BE"/>
    <w:rsid w:val="14853F18"/>
    <w:rsid w:val="16235CEF"/>
    <w:rsid w:val="32FF630D"/>
    <w:rsid w:val="3623E583"/>
    <w:rsid w:val="3AEA0626"/>
    <w:rsid w:val="480711D3"/>
    <w:rsid w:val="6A0BE597"/>
    <w:rsid w:val="6CAE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2EE65C"/>
  <w14:defaultImageDpi w14:val="330"/>
  <w15:docId w15:val="{86651C46-47F0-446C-B8B1-EF6EDD72D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466D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466D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466D0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52209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2209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77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417</Words>
  <Characters>2255</Characters>
  <Application>Microsoft Office Word</Application>
  <DocSecurity>0</DocSecurity>
  <Lines>18</Lines>
  <Paragraphs>5</Paragraphs>
  <ScaleCrop>false</ScaleCrop>
  <Manager/>
  <Company/>
  <LinksUpToDate>false</LinksUpToDate>
  <CharactersWithSpaces>2667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Fernanda Tardin Moreno Martins</cp:lastModifiedBy>
  <cp:revision>45</cp:revision>
  <dcterms:created xsi:type="dcterms:W3CDTF">2025-08-13T14:41:00Z</dcterms:created>
  <dcterms:modified xsi:type="dcterms:W3CDTF">2025-08-15T23:04:00Z</dcterms:modified>
  <cp:category/>
</cp:coreProperties>
</file>