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9B0" w14:textId="6D36EF57" w:rsidR="00A466D0" w:rsidRPr="00BF5D0B" w:rsidRDefault="00A466D0" w:rsidP="00A466D0">
      <w:pPr>
        <w:pStyle w:val="Ttulo"/>
        <w:jc w:val="center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43CD87D" wp14:editId="010C9268">
            <wp:extent cx="2584450" cy="1123950"/>
            <wp:effectExtent l="0" t="0" r="6350" b="0"/>
            <wp:docPr id="1143892618" name="Imagem 2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92618" name="Imagem 2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FFB2" w14:textId="77777777" w:rsidR="00A466D0" w:rsidRPr="00BF5D0B" w:rsidRDefault="00A466D0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4372934" w14:textId="40A9935C" w:rsidR="00640826" w:rsidRPr="00BF5D0B" w:rsidRDefault="00A466D0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  <w:r w:rsidRPr="00BF5D0B">
        <w:rPr>
          <w:rFonts w:ascii="Calibri" w:hAnsi="Calibri" w:cs="Calibri"/>
          <w:b/>
          <w:bCs/>
          <w:sz w:val="36"/>
          <w:szCs w:val="36"/>
        </w:rPr>
        <w:t>COMUNICADO DE CONSTRUÇÃO DE INSTALAÇÃO PRODUTORA DE BIOCOMBUSTÍVEIS</w:t>
      </w:r>
    </w:p>
    <w:p w14:paraId="53346C0F" w14:textId="77777777" w:rsidR="00640826" w:rsidRPr="00BF5D0B" w:rsidRDefault="005007B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>(Conforme art. 5º da Resolução ANP nº 987/2025)</w:t>
      </w:r>
    </w:p>
    <w:p w14:paraId="65F5F87A" w14:textId="622EF2B4" w:rsidR="005F44F8" w:rsidRPr="00BF5D0B" w:rsidRDefault="005F44F8" w:rsidP="005F23E5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32FF630D">
        <w:rPr>
          <w:rFonts w:ascii="Calibri" w:hAnsi="Calibri" w:cs="Calibri"/>
          <w:sz w:val="24"/>
          <w:szCs w:val="24"/>
        </w:rPr>
        <w:t xml:space="preserve">Em atendimento aos requisitos previstos no art. 5º, § 1º, da Resolução ANP nº 987/2025, a </w:t>
      </w:r>
      <w:r w:rsidRPr="32FF630D">
        <w:rPr>
          <w:rFonts w:ascii="Calibri" w:hAnsi="Calibri" w:cs="Calibri"/>
          <w:b/>
          <w:bCs/>
          <w:sz w:val="24"/>
          <w:szCs w:val="24"/>
        </w:rPr>
        <w:t>[NOME DA EMPRESA]</w:t>
      </w:r>
      <w:r w:rsidRPr="32FF630D">
        <w:rPr>
          <w:rFonts w:ascii="Calibri" w:hAnsi="Calibri" w:cs="Calibri"/>
          <w:sz w:val="24"/>
          <w:szCs w:val="24"/>
        </w:rPr>
        <w:t xml:space="preserve"> comunica a </w:t>
      </w:r>
      <w:r w:rsidR="3623E583" w:rsidRPr="32FF630D">
        <w:rPr>
          <w:rFonts w:ascii="Calibri" w:hAnsi="Calibri" w:cs="Calibri"/>
          <w:b/>
          <w:bCs/>
          <w:sz w:val="24"/>
          <w:szCs w:val="24"/>
        </w:rPr>
        <w:t>[</w:t>
      </w:r>
      <w:r w:rsidRPr="32FF630D">
        <w:rPr>
          <w:rFonts w:ascii="Calibri" w:hAnsi="Calibri" w:cs="Calibri"/>
          <w:b/>
          <w:bCs/>
          <w:sz w:val="24"/>
          <w:szCs w:val="24"/>
        </w:rPr>
        <w:t>construção</w:t>
      </w:r>
      <w:r w:rsidR="6CAE1C21" w:rsidRPr="32FF630D">
        <w:rPr>
          <w:rFonts w:ascii="Calibri" w:hAnsi="Calibri" w:cs="Calibri"/>
          <w:b/>
          <w:bCs/>
          <w:sz w:val="24"/>
          <w:szCs w:val="24"/>
        </w:rPr>
        <w:t>/alteração</w:t>
      </w:r>
      <w:r w:rsidR="16235CEF" w:rsidRPr="32FF630D">
        <w:rPr>
          <w:rFonts w:ascii="Calibri" w:hAnsi="Calibri" w:cs="Calibri"/>
          <w:b/>
          <w:bCs/>
          <w:sz w:val="24"/>
          <w:szCs w:val="24"/>
        </w:rPr>
        <w:t>]</w:t>
      </w:r>
      <w:r w:rsidRPr="32FF630D">
        <w:rPr>
          <w:rFonts w:ascii="Calibri" w:hAnsi="Calibri" w:cs="Calibri"/>
          <w:sz w:val="24"/>
          <w:szCs w:val="24"/>
        </w:rPr>
        <w:t xml:space="preserve"> de instalação produtora de </w:t>
      </w:r>
      <w:r w:rsidRPr="32FF630D">
        <w:rPr>
          <w:rFonts w:ascii="Calibri" w:hAnsi="Calibri" w:cs="Calibri"/>
          <w:b/>
          <w:bCs/>
          <w:sz w:val="24"/>
          <w:szCs w:val="24"/>
        </w:rPr>
        <w:t xml:space="preserve">[TIPO DE PRODUTO – ex.: </w:t>
      </w:r>
      <w:r w:rsidR="00F2571D" w:rsidRPr="32FF630D">
        <w:rPr>
          <w:rFonts w:ascii="Calibri" w:hAnsi="Calibri" w:cs="Calibri"/>
          <w:b/>
          <w:bCs/>
          <w:sz w:val="24"/>
          <w:szCs w:val="24"/>
        </w:rPr>
        <w:t>biodiesel/</w:t>
      </w:r>
      <w:proofErr w:type="spellStart"/>
      <w:r w:rsidR="00F2571D" w:rsidRPr="32FF630D">
        <w:rPr>
          <w:rFonts w:ascii="Calibri" w:hAnsi="Calibri" w:cs="Calibri"/>
          <w:b/>
          <w:bCs/>
          <w:sz w:val="24"/>
          <w:szCs w:val="24"/>
        </w:rPr>
        <w:t>biometano</w:t>
      </w:r>
      <w:proofErr w:type="spellEnd"/>
      <w:r w:rsidR="00F2571D" w:rsidRPr="32FF630D">
        <w:rPr>
          <w:rFonts w:ascii="Calibri" w:hAnsi="Calibri" w:cs="Calibri"/>
          <w:b/>
          <w:bCs/>
          <w:sz w:val="24"/>
          <w:szCs w:val="24"/>
        </w:rPr>
        <w:t>/etanol/querosene de aviação alternativo oriundo de biomassa/diesel verde</w:t>
      </w:r>
      <w:r w:rsidRPr="32FF630D">
        <w:rPr>
          <w:rFonts w:ascii="Calibri" w:hAnsi="Calibri" w:cs="Calibri"/>
          <w:b/>
          <w:bCs/>
          <w:sz w:val="24"/>
          <w:szCs w:val="24"/>
        </w:rPr>
        <w:t>]</w:t>
      </w:r>
      <w:r w:rsidRPr="32FF630D">
        <w:rPr>
          <w:rFonts w:ascii="Calibri" w:hAnsi="Calibri" w:cs="Calibri"/>
          <w:sz w:val="24"/>
          <w:szCs w:val="24"/>
        </w:rPr>
        <w:t xml:space="preserve">, inscrita no CNPJ nº </w:t>
      </w:r>
      <w:r w:rsidRPr="32FF630D">
        <w:rPr>
          <w:rFonts w:ascii="Calibri" w:hAnsi="Calibri" w:cs="Calibri"/>
          <w:b/>
          <w:bCs/>
          <w:sz w:val="24"/>
          <w:szCs w:val="24"/>
        </w:rPr>
        <w:t>[00.000.000/0000-00]</w:t>
      </w:r>
      <w:r w:rsidRPr="32FF630D">
        <w:rPr>
          <w:rFonts w:ascii="Calibri" w:hAnsi="Calibri" w:cs="Calibri"/>
          <w:sz w:val="24"/>
          <w:szCs w:val="24"/>
        </w:rPr>
        <w:t>, conforme informações a seguir:</w:t>
      </w:r>
    </w:p>
    <w:p w14:paraId="67AD0683" w14:textId="50E626DC" w:rsidR="00A466D0" w:rsidRPr="00BF5D0B" w:rsidRDefault="00A466D0" w:rsidP="00A466D0">
      <w:pPr>
        <w:pStyle w:val="PargrafodaLista"/>
        <w:numPr>
          <w:ilvl w:val="0"/>
          <w:numId w:val="13"/>
        </w:numPr>
        <w:spacing w:before="240" w:line="360" w:lineRule="auto"/>
        <w:rPr>
          <w:rFonts w:ascii="Calibri" w:hAnsi="Calibri" w:cs="Calibri"/>
          <w:sz w:val="24"/>
          <w:szCs w:val="24"/>
        </w:rPr>
      </w:pPr>
      <w:r w:rsidRPr="6A0BE597">
        <w:rPr>
          <w:rFonts w:ascii="Calibri" w:hAnsi="Calibri" w:cs="Calibri"/>
          <w:b/>
          <w:bCs/>
          <w:sz w:val="24"/>
          <w:szCs w:val="24"/>
        </w:rPr>
        <w:t>Local da instalação</w:t>
      </w:r>
      <w:r w:rsidRPr="6A0BE597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  <w:r w:rsidRPr="6A0BE597">
        <w:rPr>
          <w:rFonts w:ascii="Calibri" w:hAnsi="Calibri" w:cs="Calibri"/>
          <w:b/>
          <w:bCs/>
          <w:sz w:val="24"/>
          <w:szCs w:val="24"/>
        </w:rPr>
        <w:t>:</w:t>
      </w:r>
      <w:r w:rsidRPr="6A0BE597">
        <w:rPr>
          <w:rFonts w:ascii="Calibri" w:hAnsi="Calibri" w:cs="Calibri"/>
          <w:sz w:val="24"/>
          <w:szCs w:val="24"/>
        </w:rPr>
        <w:t xml:space="preserve"> </w:t>
      </w:r>
    </w:p>
    <w:p w14:paraId="5D32B669" w14:textId="77777777" w:rsidR="00A466D0" w:rsidRPr="00BF5D0B" w:rsidRDefault="00A466D0" w:rsidP="00A466D0">
      <w:pPr>
        <w:pStyle w:val="PargrafodaLista"/>
        <w:numPr>
          <w:ilvl w:val="0"/>
          <w:numId w:val="13"/>
        </w:numPr>
        <w:spacing w:before="240" w:line="360" w:lineRule="auto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>Matérias-primas específicas a serem utilizadas:</w:t>
      </w:r>
      <w:r w:rsidRPr="00BF5D0B">
        <w:rPr>
          <w:rFonts w:ascii="Calibri" w:hAnsi="Calibri" w:cs="Calibri"/>
          <w:sz w:val="24"/>
          <w:szCs w:val="24"/>
        </w:rPr>
        <w:t xml:space="preserve"> </w:t>
      </w:r>
    </w:p>
    <w:p w14:paraId="591E2AF5" w14:textId="3F3D13F3" w:rsidR="00A466D0" w:rsidRPr="00BF5D0B" w:rsidRDefault="00A466D0" w:rsidP="00A466D0">
      <w:pPr>
        <w:pStyle w:val="PargrafodaLista"/>
        <w:numPr>
          <w:ilvl w:val="0"/>
          <w:numId w:val="13"/>
        </w:numPr>
        <w:spacing w:before="240" w:line="360" w:lineRule="auto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>Capacidade de produção por tipo de produto</w:t>
      </w:r>
      <w:r w:rsidR="00F2571D" w:rsidRPr="00BF5D0B">
        <w:rPr>
          <w:rFonts w:ascii="Calibri" w:hAnsi="Calibri" w:cs="Calibri"/>
          <w:b/>
          <w:bCs/>
          <w:sz w:val="24"/>
          <w:szCs w:val="24"/>
        </w:rPr>
        <w:t xml:space="preserve"> (m³/d)</w:t>
      </w:r>
      <w:r w:rsidRPr="00BF5D0B">
        <w:rPr>
          <w:rFonts w:ascii="Calibri" w:hAnsi="Calibri" w:cs="Calibri"/>
          <w:b/>
          <w:bCs/>
          <w:sz w:val="24"/>
          <w:szCs w:val="24"/>
        </w:rPr>
        <w:t>:</w:t>
      </w:r>
      <w:r w:rsidRPr="00BF5D0B">
        <w:rPr>
          <w:rFonts w:ascii="Calibri" w:hAnsi="Calibri" w:cs="Calibri"/>
          <w:sz w:val="24"/>
          <w:szCs w:val="24"/>
        </w:rPr>
        <w:t xml:space="preserve"> </w:t>
      </w:r>
    </w:p>
    <w:p w14:paraId="72E15079" w14:textId="77777777" w:rsidR="00A466D0" w:rsidRPr="00BF5D0B" w:rsidRDefault="00A466D0" w:rsidP="00A466D0">
      <w:pPr>
        <w:pStyle w:val="PargrafodaLista"/>
        <w:numPr>
          <w:ilvl w:val="0"/>
          <w:numId w:val="13"/>
        </w:numPr>
        <w:spacing w:before="240" w:line="360" w:lineRule="auto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>Investimento previsto:</w:t>
      </w:r>
      <w:r w:rsidRPr="00BF5D0B">
        <w:rPr>
          <w:rFonts w:ascii="Calibri" w:hAnsi="Calibri" w:cs="Calibri"/>
          <w:sz w:val="24"/>
          <w:szCs w:val="24"/>
        </w:rPr>
        <w:t xml:space="preserve"> </w:t>
      </w:r>
    </w:p>
    <w:p w14:paraId="7C07B068" w14:textId="48D92186" w:rsidR="00A466D0" w:rsidRPr="00BF5D0B" w:rsidRDefault="00A466D0" w:rsidP="00A466D0">
      <w:pPr>
        <w:pStyle w:val="PargrafodaLista"/>
        <w:numPr>
          <w:ilvl w:val="0"/>
          <w:numId w:val="13"/>
        </w:numPr>
        <w:spacing w:before="240" w:line="360" w:lineRule="auto"/>
        <w:rPr>
          <w:rFonts w:ascii="Calibri" w:hAnsi="Calibri" w:cs="Calibri"/>
          <w:b/>
          <w:bCs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>CRONOGRAMA DAS OBRAS: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5096"/>
        <w:gridCol w:w="1417"/>
        <w:gridCol w:w="1301"/>
      </w:tblGrid>
      <w:tr w:rsidR="00640826" w:rsidRPr="00BF5D0B" w14:paraId="29EA2E58" w14:textId="77777777" w:rsidTr="32FF630D">
        <w:tc>
          <w:tcPr>
            <w:tcW w:w="816" w:type="dxa"/>
          </w:tcPr>
          <w:p w14:paraId="485CF2FF" w14:textId="77777777" w:rsidR="00640826" w:rsidRPr="00BF5D0B" w:rsidRDefault="005007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D0B">
              <w:rPr>
                <w:rFonts w:ascii="Calibri" w:hAnsi="Calibri" w:cs="Calibri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5096" w:type="dxa"/>
          </w:tcPr>
          <w:p w14:paraId="30E2F3F5" w14:textId="77777777" w:rsidR="00640826" w:rsidRPr="00BF5D0B" w:rsidRDefault="005007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D0B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17" w:type="dxa"/>
          </w:tcPr>
          <w:p w14:paraId="0DB5D73F" w14:textId="77777777" w:rsidR="00640826" w:rsidRPr="00BF5D0B" w:rsidRDefault="005007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D0B">
              <w:rPr>
                <w:rFonts w:ascii="Calibri" w:hAnsi="Calibri" w:cs="Calibri"/>
                <w:b/>
                <w:bCs/>
                <w:sz w:val="24"/>
                <w:szCs w:val="24"/>
              </w:rPr>
              <w:t>Data Início</w:t>
            </w:r>
          </w:p>
        </w:tc>
        <w:tc>
          <w:tcPr>
            <w:tcW w:w="1301" w:type="dxa"/>
          </w:tcPr>
          <w:p w14:paraId="140F4C2E" w14:textId="77777777" w:rsidR="00640826" w:rsidRPr="00BF5D0B" w:rsidRDefault="005007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D0B">
              <w:rPr>
                <w:rFonts w:ascii="Calibri" w:hAnsi="Calibri" w:cs="Calibri"/>
                <w:b/>
                <w:bCs/>
                <w:sz w:val="24"/>
                <w:szCs w:val="24"/>
              </w:rPr>
              <w:t>Data Fim</w:t>
            </w:r>
          </w:p>
        </w:tc>
      </w:tr>
      <w:tr w:rsidR="00640826" w:rsidRPr="00BF5D0B" w14:paraId="42FEE27B" w14:textId="77777777" w:rsidTr="32FF630D">
        <w:tc>
          <w:tcPr>
            <w:tcW w:w="816" w:type="dxa"/>
          </w:tcPr>
          <w:p w14:paraId="1800B133" w14:textId="39325136" w:rsidR="00640826" w:rsidRPr="00BF5D0B" w:rsidRDefault="00A466D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14:paraId="6D9AB316" w14:textId="77777777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Projeto básico e detalhado da instalação</w:t>
            </w:r>
          </w:p>
        </w:tc>
        <w:tc>
          <w:tcPr>
            <w:tcW w:w="1417" w:type="dxa"/>
          </w:tcPr>
          <w:p w14:paraId="62D550B8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C869B41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2E40B224" w14:textId="77777777" w:rsidTr="32FF630D">
        <w:tc>
          <w:tcPr>
            <w:tcW w:w="816" w:type="dxa"/>
          </w:tcPr>
          <w:p w14:paraId="474368AB" w14:textId="0BC894EE" w:rsidR="00640826" w:rsidRPr="00BF5D0B" w:rsidRDefault="00A466D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14:paraId="001335C0" w14:textId="3BF3659E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Mobilização de recursos</w:t>
            </w:r>
            <w:r w:rsidR="002673D9" w:rsidRPr="00BF5D0B">
              <w:rPr>
                <w:rFonts w:ascii="Calibri" w:hAnsi="Calibri" w:cs="Calibri"/>
                <w:sz w:val="24"/>
                <w:szCs w:val="24"/>
              </w:rPr>
              <w:t xml:space="preserve"> e contrataç</w:t>
            </w:r>
            <w:r w:rsidR="00FE07BE">
              <w:rPr>
                <w:rFonts w:ascii="Calibri" w:hAnsi="Calibri" w:cs="Calibri"/>
                <w:sz w:val="24"/>
                <w:szCs w:val="24"/>
              </w:rPr>
              <w:t>ões para</w:t>
            </w:r>
            <w:r w:rsidR="002673D9" w:rsidRPr="00BF5D0B">
              <w:rPr>
                <w:rFonts w:ascii="Calibri" w:hAnsi="Calibri" w:cs="Calibri"/>
                <w:sz w:val="24"/>
                <w:szCs w:val="24"/>
              </w:rPr>
              <w:t xml:space="preserve"> obra</w:t>
            </w:r>
          </w:p>
        </w:tc>
        <w:tc>
          <w:tcPr>
            <w:tcW w:w="1417" w:type="dxa"/>
          </w:tcPr>
          <w:p w14:paraId="7C01C11E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A5A88D8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7F73DFC3" w14:textId="77777777" w:rsidTr="32FF630D">
        <w:tc>
          <w:tcPr>
            <w:tcW w:w="816" w:type="dxa"/>
          </w:tcPr>
          <w:p w14:paraId="0D610FE8" w14:textId="6744F7D3" w:rsidR="00640826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14:paraId="5FABEA28" w14:textId="77777777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Execução das obras civis</w:t>
            </w:r>
          </w:p>
        </w:tc>
        <w:tc>
          <w:tcPr>
            <w:tcW w:w="1417" w:type="dxa"/>
          </w:tcPr>
          <w:p w14:paraId="6142E72E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EABCA11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03143A42" w14:textId="77777777" w:rsidTr="32FF630D">
        <w:tc>
          <w:tcPr>
            <w:tcW w:w="816" w:type="dxa"/>
          </w:tcPr>
          <w:p w14:paraId="1B5C4A22" w14:textId="61AE5FDC" w:rsidR="00640826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096" w:type="dxa"/>
          </w:tcPr>
          <w:p w14:paraId="3E94AB6E" w14:textId="77777777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Montagem eletromecânica</w:t>
            </w:r>
          </w:p>
        </w:tc>
        <w:tc>
          <w:tcPr>
            <w:tcW w:w="1417" w:type="dxa"/>
          </w:tcPr>
          <w:p w14:paraId="688173D3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9454FD3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09BF39BC" w14:textId="77777777" w:rsidTr="32FF630D">
        <w:tc>
          <w:tcPr>
            <w:tcW w:w="816" w:type="dxa"/>
          </w:tcPr>
          <w:p w14:paraId="3A0B98F8" w14:textId="18C098EB" w:rsidR="00640826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096" w:type="dxa"/>
          </w:tcPr>
          <w:p w14:paraId="69F83544" w14:textId="77777777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Instalação e interligação de equipamentos</w:t>
            </w:r>
          </w:p>
        </w:tc>
        <w:tc>
          <w:tcPr>
            <w:tcW w:w="1417" w:type="dxa"/>
          </w:tcPr>
          <w:p w14:paraId="72205402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D43B68D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B89" w:rsidRPr="00BF5D0B" w14:paraId="03ED066C" w14:textId="77777777" w:rsidTr="32FF630D">
        <w:tc>
          <w:tcPr>
            <w:tcW w:w="816" w:type="dxa"/>
          </w:tcPr>
          <w:p w14:paraId="3888CDD5" w14:textId="200B6D25" w:rsidR="007B0B89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5096" w:type="dxa"/>
          </w:tcPr>
          <w:p w14:paraId="734D27F6" w14:textId="62920F6E" w:rsidR="007B0B89" w:rsidRPr="00BF5D0B" w:rsidRDefault="007B0B8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I</w:t>
            </w:r>
            <w:r w:rsidR="006558FE" w:rsidRPr="00BF5D0B">
              <w:rPr>
                <w:rFonts w:ascii="Calibri" w:hAnsi="Calibri" w:cs="Calibri"/>
                <w:sz w:val="24"/>
                <w:szCs w:val="24"/>
              </w:rPr>
              <w:t>nstalação</w:t>
            </w:r>
            <w:r w:rsidRPr="00BF5D0B">
              <w:rPr>
                <w:rFonts w:ascii="Calibri" w:hAnsi="Calibri" w:cs="Calibri"/>
                <w:sz w:val="24"/>
                <w:szCs w:val="24"/>
              </w:rPr>
              <w:t xml:space="preserve"> de sistemas de segurança e combate a incêndio</w:t>
            </w:r>
          </w:p>
        </w:tc>
        <w:tc>
          <w:tcPr>
            <w:tcW w:w="1417" w:type="dxa"/>
          </w:tcPr>
          <w:p w14:paraId="7203026C" w14:textId="77777777" w:rsidR="007B0B89" w:rsidRPr="00BF5D0B" w:rsidRDefault="007B0B8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880E563" w14:textId="77777777" w:rsidR="007B0B89" w:rsidRPr="00BF5D0B" w:rsidRDefault="007B0B8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20B7DC07" w14:textId="77777777" w:rsidTr="32FF630D">
        <w:tc>
          <w:tcPr>
            <w:tcW w:w="816" w:type="dxa"/>
          </w:tcPr>
          <w:p w14:paraId="0816941A" w14:textId="1295971D" w:rsidR="00640826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096" w:type="dxa"/>
          </w:tcPr>
          <w:p w14:paraId="653C62C3" w14:textId="1F2080FB" w:rsidR="00640826" w:rsidRPr="00BF5D0B" w:rsidRDefault="006328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="00A20C81" w:rsidRPr="00BF5D0B">
              <w:rPr>
                <w:rFonts w:ascii="Calibri" w:hAnsi="Calibri" w:cs="Calibri"/>
                <w:sz w:val="24"/>
                <w:szCs w:val="24"/>
              </w:rPr>
              <w:t>este com a utilização de fluidos não inflamáveis</w:t>
            </w:r>
          </w:p>
        </w:tc>
        <w:tc>
          <w:tcPr>
            <w:tcW w:w="1417" w:type="dxa"/>
          </w:tcPr>
          <w:p w14:paraId="58A5D151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C5C01A4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826" w:rsidRPr="00BF5D0B" w14:paraId="630407D0" w14:textId="77777777" w:rsidTr="32FF630D">
        <w:tc>
          <w:tcPr>
            <w:tcW w:w="816" w:type="dxa"/>
          </w:tcPr>
          <w:p w14:paraId="4880BE4D" w14:textId="2A651F36" w:rsidR="00640826" w:rsidRPr="00BF5D0B" w:rsidRDefault="002673D9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096" w:type="dxa"/>
          </w:tcPr>
          <w:p w14:paraId="0E116DF0" w14:textId="6C339657" w:rsidR="00640826" w:rsidRPr="00BF5D0B" w:rsidRDefault="005007B0">
            <w:pPr>
              <w:rPr>
                <w:rFonts w:ascii="Calibri" w:hAnsi="Calibri" w:cs="Calibri"/>
                <w:sz w:val="24"/>
                <w:szCs w:val="24"/>
              </w:rPr>
            </w:pPr>
            <w:r w:rsidRPr="00BF5D0B">
              <w:rPr>
                <w:rFonts w:ascii="Calibri" w:hAnsi="Calibri" w:cs="Calibri"/>
                <w:sz w:val="24"/>
                <w:szCs w:val="24"/>
              </w:rPr>
              <w:t xml:space="preserve">Conclusão </w:t>
            </w:r>
            <w:r w:rsidR="007B0B89" w:rsidRPr="00BF5D0B">
              <w:rPr>
                <w:rFonts w:ascii="Calibri" w:hAnsi="Calibri" w:cs="Calibri"/>
                <w:sz w:val="24"/>
                <w:szCs w:val="24"/>
              </w:rPr>
              <w:t xml:space="preserve">e entrega </w:t>
            </w:r>
            <w:r w:rsidRPr="00BF5D0B">
              <w:rPr>
                <w:rFonts w:ascii="Calibri" w:hAnsi="Calibri" w:cs="Calibri"/>
                <w:sz w:val="24"/>
                <w:szCs w:val="24"/>
              </w:rPr>
              <w:t>das obras</w:t>
            </w:r>
          </w:p>
        </w:tc>
        <w:tc>
          <w:tcPr>
            <w:tcW w:w="1417" w:type="dxa"/>
          </w:tcPr>
          <w:p w14:paraId="4DB33B1F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FEFF12C" w14:textId="77777777" w:rsidR="00640826" w:rsidRPr="00BF5D0B" w:rsidRDefault="006408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468DEE" w14:textId="77777777" w:rsidR="00021096" w:rsidRPr="00BF5D0B" w:rsidRDefault="00021096" w:rsidP="00021096">
      <w:pPr>
        <w:rPr>
          <w:rFonts w:ascii="Calibri" w:hAnsi="Calibri" w:cs="Calibri"/>
          <w:b/>
          <w:bCs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lastRenderedPageBreak/>
        <w:t>Feito o devido comunicado, informamos que estamos cientes de que:</w:t>
      </w:r>
    </w:p>
    <w:p w14:paraId="72E3D974" w14:textId="77777777" w:rsidR="00BF5D0B" w:rsidRDefault="00522096" w:rsidP="00A220EF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sz w:val="24"/>
          <w:szCs w:val="24"/>
        </w:rPr>
        <w:t>A ANP poderá, a qualquer tempo, verificar em campo o andamento da construção ou da alteração da instalação produtora de biocombustíveis.</w:t>
      </w:r>
    </w:p>
    <w:p w14:paraId="1B7DD68C" w14:textId="77777777" w:rsidR="00BF5D0B" w:rsidRDefault="00522096" w:rsidP="00A207B6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sz w:val="24"/>
          <w:szCs w:val="24"/>
        </w:rPr>
        <w:t>A pessoa jurídica interessada deverá comunicar à ANP sempre que constatar previsão de atraso superior a seis meses para a finalização do último cronograma de obras enviado para ANP.</w:t>
      </w:r>
    </w:p>
    <w:p w14:paraId="310D9B8C" w14:textId="01DFEC11" w:rsidR="00522096" w:rsidRDefault="00522096" w:rsidP="0035459F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1B6555">
        <w:rPr>
          <w:rFonts w:ascii="Calibri" w:hAnsi="Calibri" w:cs="Calibri"/>
          <w:sz w:val="24"/>
          <w:szCs w:val="24"/>
        </w:rPr>
        <w:t>As informações sobre a construção de instalação produtora de biocombustíveis e sobre a alteração de instalação existente recebidas pela ANP serão publicadas no sítio eletrônico da ANP (</w:t>
      </w:r>
      <w:hyperlink r:id="rId9" w:history="1">
        <w:r w:rsidRPr="001B6555">
          <w:rPr>
            <w:rStyle w:val="Hyperlink"/>
            <w:rFonts w:ascii="Calibri" w:hAnsi="Calibri" w:cs="Calibri"/>
            <w:sz w:val="24"/>
            <w:szCs w:val="24"/>
          </w:rPr>
          <w:t>www.gov.br/anp</w:t>
        </w:r>
      </w:hyperlink>
      <w:r w:rsidRPr="001B6555">
        <w:rPr>
          <w:rFonts w:ascii="Calibri" w:hAnsi="Calibri" w:cs="Calibri"/>
          <w:sz w:val="24"/>
          <w:szCs w:val="24"/>
        </w:rPr>
        <w:t>).</w:t>
      </w:r>
    </w:p>
    <w:p w14:paraId="12D0B36E" w14:textId="77777777" w:rsidR="001B6555" w:rsidRPr="001B6555" w:rsidRDefault="001B6555" w:rsidP="001B6555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6038D78B" w14:textId="77777777" w:rsidR="00BB675D" w:rsidRDefault="00BB675D" w:rsidP="00BB675D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7FB1E49B" w14:textId="77777777" w:rsidR="00BB675D" w:rsidRPr="00F45738" w:rsidRDefault="00BB675D" w:rsidP="00BB675D">
      <w:pPr>
        <w:jc w:val="both"/>
        <w:rPr>
          <w:rFonts w:ascii="Calibri" w:hAnsi="Calibri" w:cs="Calibri"/>
          <w:sz w:val="24"/>
          <w:szCs w:val="24"/>
        </w:rPr>
      </w:pPr>
    </w:p>
    <w:p w14:paraId="669C0AD6" w14:textId="77777777" w:rsidR="00BB675D" w:rsidRPr="00F45738" w:rsidRDefault="00BB675D" w:rsidP="00BB675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26EB987">
          <v:rect id="_x0000_i1025" style="width:0;height:1.5pt" o:hralign="center" o:hrstd="t" o:hr="t" fillcolor="#a0a0a0" stroked="f"/>
        </w:pict>
      </w:r>
    </w:p>
    <w:p w14:paraId="3E4CC399" w14:textId="34AF4821" w:rsidR="00877BFF" w:rsidRDefault="00BB675D" w:rsidP="00BB675D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Responsável pelo empreendimento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  <w:r w:rsidRPr="00F45738">
        <w:rPr>
          <w:rFonts w:ascii="Calibri" w:hAnsi="Calibri" w:cs="Calibri"/>
          <w:sz w:val="24"/>
          <w:szCs w:val="24"/>
        </w:rPr>
        <w:br/>
        <w:t>Cargo: [●]</w:t>
      </w:r>
      <w:r w:rsidRPr="00F45738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E-mail</w:t>
      </w:r>
      <w:r w:rsidRPr="00F45738">
        <w:rPr>
          <w:rFonts w:ascii="Calibri" w:hAnsi="Calibri" w:cs="Calibri"/>
          <w:sz w:val="24"/>
          <w:szCs w:val="24"/>
        </w:rPr>
        <w:t>: [●]</w:t>
      </w:r>
    </w:p>
    <w:sectPr w:rsidR="00877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C3E4" w14:textId="77777777" w:rsidR="002A60FD" w:rsidRPr="00BF5D0B" w:rsidRDefault="002A60FD" w:rsidP="00A466D0">
      <w:pPr>
        <w:spacing w:after="0" w:line="240" w:lineRule="auto"/>
      </w:pPr>
      <w:r w:rsidRPr="00BF5D0B">
        <w:separator/>
      </w:r>
    </w:p>
  </w:endnote>
  <w:endnote w:type="continuationSeparator" w:id="0">
    <w:p w14:paraId="68B66B86" w14:textId="77777777" w:rsidR="002A60FD" w:rsidRPr="00BF5D0B" w:rsidRDefault="002A60FD" w:rsidP="00A466D0">
      <w:pPr>
        <w:spacing w:after="0" w:line="240" w:lineRule="auto"/>
      </w:pPr>
      <w:r w:rsidRPr="00BF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988E" w14:textId="77777777" w:rsidR="002A60FD" w:rsidRPr="00BF5D0B" w:rsidRDefault="002A60FD" w:rsidP="00A466D0">
      <w:pPr>
        <w:spacing w:after="0" w:line="240" w:lineRule="auto"/>
      </w:pPr>
      <w:r w:rsidRPr="00BF5D0B">
        <w:separator/>
      </w:r>
    </w:p>
  </w:footnote>
  <w:footnote w:type="continuationSeparator" w:id="0">
    <w:p w14:paraId="34A77A25" w14:textId="77777777" w:rsidR="002A60FD" w:rsidRPr="00BF5D0B" w:rsidRDefault="002A60FD" w:rsidP="00A466D0">
      <w:pPr>
        <w:spacing w:after="0" w:line="240" w:lineRule="auto"/>
      </w:pPr>
      <w:r w:rsidRPr="00BF5D0B">
        <w:continuationSeparator/>
      </w:r>
    </w:p>
  </w:footnote>
  <w:footnote w:id="1">
    <w:p w14:paraId="35006609" w14:textId="54E58578" w:rsidR="6A0BE597" w:rsidRDefault="6A0BE597" w:rsidP="6A0BE597">
      <w:pPr>
        <w:pStyle w:val="Textodenotaderodap"/>
      </w:pPr>
      <w:r w:rsidRPr="6A0BE597">
        <w:rPr>
          <w:rStyle w:val="Refdenotaderodap"/>
        </w:rPr>
        <w:footnoteRef/>
      </w:r>
      <w:r>
        <w:t xml:space="preserve"> </w:t>
      </w:r>
      <w:r w:rsidRPr="6A0BE597">
        <w:t>A empresa deverá enviar ados georreferenciados da instalação produtora, no sistema de projeções UTM, referenciadas ao DATUM SIRGAS 2000:4674;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86CFF"/>
    <w:multiLevelType w:val="hybridMultilevel"/>
    <w:tmpl w:val="74823A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54AD3"/>
    <w:multiLevelType w:val="hybridMultilevel"/>
    <w:tmpl w:val="86363294"/>
    <w:lvl w:ilvl="0" w:tplc="EC60E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2D3"/>
    <w:multiLevelType w:val="hybridMultilevel"/>
    <w:tmpl w:val="F906EB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672F2"/>
    <w:multiLevelType w:val="hybridMultilevel"/>
    <w:tmpl w:val="FD5AFE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8908328">
    <w:abstractNumId w:val="8"/>
  </w:num>
  <w:num w:numId="2" w16cid:durableId="959456666">
    <w:abstractNumId w:val="6"/>
  </w:num>
  <w:num w:numId="3" w16cid:durableId="1721586005">
    <w:abstractNumId w:val="5"/>
  </w:num>
  <w:num w:numId="4" w16cid:durableId="46146686">
    <w:abstractNumId w:val="4"/>
  </w:num>
  <w:num w:numId="5" w16cid:durableId="373164223">
    <w:abstractNumId w:val="7"/>
  </w:num>
  <w:num w:numId="6" w16cid:durableId="996612355">
    <w:abstractNumId w:val="3"/>
  </w:num>
  <w:num w:numId="7" w16cid:durableId="686373103">
    <w:abstractNumId w:val="2"/>
  </w:num>
  <w:num w:numId="8" w16cid:durableId="525293143">
    <w:abstractNumId w:val="1"/>
  </w:num>
  <w:num w:numId="9" w16cid:durableId="1855653645">
    <w:abstractNumId w:val="0"/>
  </w:num>
  <w:num w:numId="10" w16cid:durableId="173687287">
    <w:abstractNumId w:val="12"/>
  </w:num>
  <w:num w:numId="11" w16cid:durableId="1429277800">
    <w:abstractNumId w:val="9"/>
  </w:num>
  <w:num w:numId="12" w16cid:durableId="772439220">
    <w:abstractNumId w:val="11"/>
  </w:num>
  <w:num w:numId="13" w16cid:durableId="598100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96"/>
    <w:rsid w:val="00034616"/>
    <w:rsid w:val="0006063C"/>
    <w:rsid w:val="0015074B"/>
    <w:rsid w:val="001B6555"/>
    <w:rsid w:val="001F4751"/>
    <w:rsid w:val="002673D9"/>
    <w:rsid w:val="0029639D"/>
    <w:rsid w:val="002A60FD"/>
    <w:rsid w:val="002E0514"/>
    <w:rsid w:val="00326F90"/>
    <w:rsid w:val="00485B2C"/>
    <w:rsid w:val="005007B0"/>
    <w:rsid w:val="00522096"/>
    <w:rsid w:val="005F23E5"/>
    <w:rsid w:val="005F44F8"/>
    <w:rsid w:val="0063282D"/>
    <w:rsid w:val="00640826"/>
    <w:rsid w:val="006558FE"/>
    <w:rsid w:val="00721DF6"/>
    <w:rsid w:val="007B0B89"/>
    <w:rsid w:val="007B1BD4"/>
    <w:rsid w:val="007D2346"/>
    <w:rsid w:val="008477E3"/>
    <w:rsid w:val="00877BFF"/>
    <w:rsid w:val="00923C3E"/>
    <w:rsid w:val="00A20C81"/>
    <w:rsid w:val="00A466D0"/>
    <w:rsid w:val="00AA1D8D"/>
    <w:rsid w:val="00B31F3D"/>
    <w:rsid w:val="00B47730"/>
    <w:rsid w:val="00BB675D"/>
    <w:rsid w:val="00BF5D0B"/>
    <w:rsid w:val="00CB0664"/>
    <w:rsid w:val="00D66EFC"/>
    <w:rsid w:val="00F2571D"/>
    <w:rsid w:val="00F71720"/>
    <w:rsid w:val="00FC693F"/>
    <w:rsid w:val="00FE07BE"/>
    <w:rsid w:val="14853F18"/>
    <w:rsid w:val="16235CEF"/>
    <w:rsid w:val="32FF630D"/>
    <w:rsid w:val="3623E583"/>
    <w:rsid w:val="3AEA0626"/>
    <w:rsid w:val="480711D3"/>
    <w:rsid w:val="6A0BE597"/>
    <w:rsid w:val="6CA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E65C"/>
  <w14:defaultImageDpi w14:val="330"/>
  <w15:docId w15:val="{86651C46-47F0-446C-B8B1-EF6EDD72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22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br/a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1482</Characters>
  <Application>Microsoft Office Word</Application>
  <DocSecurity>0</DocSecurity>
  <Lines>12</Lines>
  <Paragraphs>3</Paragraphs>
  <ScaleCrop>false</ScaleCrop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Fernanda Tardin Moreno Martins</cp:lastModifiedBy>
  <cp:revision>25</cp:revision>
  <dcterms:created xsi:type="dcterms:W3CDTF">2025-08-13T14:41:00Z</dcterms:created>
  <dcterms:modified xsi:type="dcterms:W3CDTF">2025-08-14T23:59:00Z</dcterms:modified>
  <cp:category/>
</cp:coreProperties>
</file>